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5F" w:rsidRPr="00425C9C" w:rsidRDefault="00612B30" w:rsidP="005E6F75">
      <w:pPr>
        <w:pStyle w:val="32"/>
        <w:shd w:val="clear" w:color="auto" w:fill="auto"/>
        <w:ind w:right="480"/>
        <w:rPr>
          <w:color w:val="auto"/>
        </w:rPr>
      </w:pPr>
      <w:r w:rsidRPr="00425C9C">
        <w:rPr>
          <w:color w:val="auto"/>
        </w:rPr>
        <w:t>Муниципальное бюджетное дошкольное образовател</w:t>
      </w:r>
      <w:r w:rsidR="0083572E" w:rsidRPr="00425C9C">
        <w:rPr>
          <w:color w:val="auto"/>
        </w:rPr>
        <w:t>ьное учреждение</w:t>
      </w:r>
      <w:r w:rsidR="0083572E" w:rsidRPr="00425C9C">
        <w:rPr>
          <w:color w:val="auto"/>
        </w:rPr>
        <w:br/>
        <w:t>детский сад № 2 «Солнышко» с. Дивеево</w:t>
      </w:r>
    </w:p>
    <w:p w:rsidR="00193BF3" w:rsidRPr="00425C9C" w:rsidRDefault="00193BF3" w:rsidP="005E6F75">
      <w:pPr>
        <w:pStyle w:val="32"/>
        <w:shd w:val="clear" w:color="auto" w:fill="auto"/>
        <w:ind w:right="480"/>
        <w:jc w:val="both"/>
        <w:rPr>
          <w:color w:val="auto"/>
        </w:rPr>
      </w:pPr>
    </w:p>
    <w:tbl>
      <w:tblPr>
        <w:tblOverlap w:val="never"/>
        <w:tblW w:w="0" w:type="auto"/>
        <w:jc w:val="center"/>
        <w:tblLayout w:type="fixed"/>
        <w:tblCellMar>
          <w:left w:w="10" w:type="dxa"/>
          <w:right w:w="10" w:type="dxa"/>
        </w:tblCellMar>
        <w:tblLook w:val="04A0"/>
      </w:tblPr>
      <w:tblGrid>
        <w:gridCol w:w="5412"/>
        <w:gridCol w:w="5065"/>
      </w:tblGrid>
      <w:tr w:rsidR="00DB6C5F" w:rsidRPr="00425C9C">
        <w:trPr>
          <w:trHeight w:hRule="exact" w:val="331"/>
          <w:jc w:val="center"/>
        </w:trPr>
        <w:tc>
          <w:tcPr>
            <w:tcW w:w="5412" w:type="dxa"/>
            <w:tcBorders>
              <w:top w:val="single" w:sz="4" w:space="0" w:color="auto"/>
              <w:left w:val="single" w:sz="4" w:space="0" w:color="auto"/>
            </w:tcBorders>
            <w:shd w:val="clear" w:color="auto" w:fill="FFFFFF"/>
            <w:vAlign w:val="bottom"/>
          </w:tcPr>
          <w:p w:rsidR="00DB6C5F" w:rsidRPr="00425C9C" w:rsidRDefault="00612B30" w:rsidP="005E6F75">
            <w:pPr>
              <w:pStyle w:val="22"/>
              <w:framePr w:w="10477" w:wrap="notBeside" w:vAnchor="text" w:hAnchor="text" w:xAlign="center" w:y="1"/>
              <w:shd w:val="clear" w:color="auto" w:fill="auto"/>
              <w:spacing w:line="266" w:lineRule="exact"/>
              <w:ind w:left="140" w:firstLine="0"/>
              <w:rPr>
                <w:color w:val="auto"/>
              </w:rPr>
            </w:pPr>
            <w:r w:rsidRPr="00425C9C">
              <w:rPr>
                <w:rStyle w:val="23"/>
                <w:color w:val="auto"/>
              </w:rPr>
              <w:t>ПРИНЯТО</w:t>
            </w:r>
          </w:p>
        </w:tc>
        <w:tc>
          <w:tcPr>
            <w:tcW w:w="5065" w:type="dxa"/>
            <w:tcBorders>
              <w:top w:val="single" w:sz="4" w:space="0" w:color="auto"/>
              <w:left w:val="single" w:sz="4" w:space="0" w:color="auto"/>
              <w:right w:val="single" w:sz="4" w:space="0" w:color="auto"/>
            </w:tcBorders>
            <w:shd w:val="clear" w:color="auto" w:fill="FFFFFF"/>
            <w:vAlign w:val="bottom"/>
          </w:tcPr>
          <w:p w:rsidR="00DB6C5F" w:rsidRPr="00425C9C" w:rsidRDefault="00612B30" w:rsidP="005E6F75">
            <w:pPr>
              <w:pStyle w:val="22"/>
              <w:framePr w:w="10477" w:wrap="notBeside" w:vAnchor="text" w:hAnchor="text" w:xAlign="center" w:y="1"/>
              <w:shd w:val="clear" w:color="auto" w:fill="auto"/>
              <w:spacing w:line="266" w:lineRule="exact"/>
              <w:ind w:right="140" w:firstLine="0"/>
              <w:jc w:val="right"/>
              <w:rPr>
                <w:color w:val="auto"/>
              </w:rPr>
            </w:pPr>
            <w:r w:rsidRPr="00425C9C">
              <w:rPr>
                <w:rStyle w:val="23"/>
                <w:color w:val="auto"/>
              </w:rPr>
              <w:t>УТВЕРЖДАЮ</w:t>
            </w:r>
          </w:p>
        </w:tc>
      </w:tr>
      <w:tr w:rsidR="00DB6C5F" w:rsidRPr="00425C9C">
        <w:trPr>
          <w:trHeight w:hRule="exact" w:val="265"/>
          <w:jc w:val="center"/>
        </w:trPr>
        <w:tc>
          <w:tcPr>
            <w:tcW w:w="5412" w:type="dxa"/>
            <w:tcBorders>
              <w:left w:val="single" w:sz="4" w:space="0" w:color="auto"/>
            </w:tcBorders>
            <w:shd w:val="clear" w:color="auto" w:fill="FFFFFF"/>
            <w:vAlign w:val="bottom"/>
          </w:tcPr>
          <w:p w:rsidR="00DB6C5F" w:rsidRPr="00425C9C" w:rsidRDefault="00612B30" w:rsidP="005E6F75">
            <w:pPr>
              <w:pStyle w:val="22"/>
              <w:framePr w:w="10477" w:wrap="notBeside" w:vAnchor="text" w:hAnchor="text" w:xAlign="center" w:y="1"/>
              <w:shd w:val="clear" w:color="auto" w:fill="auto"/>
              <w:spacing w:line="266" w:lineRule="exact"/>
              <w:ind w:left="140" w:firstLine="0"/>
              <w:rPr>
                <w:color w:val="auto"/>
              </w:rPr>
            </w:pPr>
            <w:r w:rsidRPr="00425C9C">
              <w:rPr>
                <w:rStyle w:val="23"/>
                <w:color w:val="auto"/>
              </w:rPr>
              <w:t>На заседании педагогического совета</w:t>
            </w:r>
          </w:p>
        </w:tc>
        <w:tc>
          <w:tcPr>
            <w:tcW w:w="5065" w:type="dxa"/>
            <w:tcBorders>
              <w:left w:val="single" w:sz="4" w:space="0" w:color="auto"/>
              <w:right w:val="single" w:sz="4" w:space="0" w:color="auto"/>
            </w:tcBorders>
            <w:shd w:val="clear" w:color="auto" w:fill="FFFFFF"/>
            <w:vAlign w:val="bottom"/>
          </w:tcPr>
          <w:p w:rsidR="00DB6C5F" w:rsidRPr="00425C9C" w:rsidRDefault="00612B30" w:rsidP="005E6F75">
            <w:pPr>
              <w:pStyle w:val="22"/>
              <w:framePr w:w="10477" w:wrap="notBeside" w:vAnchor="text" w:hAnchor="text" w:xAlign="center" w:y="1"/>
              <w:shd w:val="clear" w:color="auto" w:fill="auto"/>
              <w:spacing w:line="266" w:lineRule="exact"/>
              <w:ind w:right="140" w:firstLine="0"/>
              <w:jc w:val="right"/>
              <w:rPr>
                <w:color w:val="auto"/>
              </w:rPr>
            </w:pPr>
            <w:r w:rsidRPr="00425C9C">
              <w:rPr>
                <w:rStyle w:val="23"/>
                <w:color w:val="auto"/>
              </w:rPr>
              <w:t>Заведующий МБДОУ детский сад</w:t>
            </w:r>
          </w:p>
        </w:tc>
      </w:tr>
      <w:tr w:rsidR="00DB6C5F" w:rsidRPr="00425C9C">
        <w:trPr>
          <w:trHeight w:hRule="exact" w:val="265"/>
          <w:jc w:val="center"/>
        </w:trPr>
        <w:tc>
          <w:tcPr>
            <w:tcW w:w="5412" w:type="dxa"/>
            <w:tcBorders>
              <w:left w:val="single" w:sz="4" w:space="0" w:color="auto"/>
            </w:tcBorders>
            <w:shd w:val="clear" w:color="auto" w:fill="FFFFFF"/>
            <w:vAlign w:val="bottom"/>
          </w:tcPr>
          <w:p w:rsidR="00DB6C5F" w:rsidRPr="00425C9C" w:rsidRDefault="0083572E" w:rsidP="005E6F75">
            <w:pPr>
              <w:pStyle w:val="22"/>
              <w:framePr w:w="10477" w:wrap="notBeside" w:vAnchor="text" w:hAnchor="text" w:xAlign="center" w:y="1"/>
              <w:shd w:val="clear" w:color="auto" w:fill="auto"/>
              <w:spacing w:line="266" w:lineRule="exact"/>
              <w:ind w:left="140" w:firstLine="0"/>
              <w:rPr>
                <w:color w:val="auto"/>
              </w:rPr>
            </w:pPr>
            <w:r w:rsidRPr="00425C9C">
              <w:rPr>
                <w:rStyle w:val="23"/>
                <w:color w:val="auto"/>
              </w:rPr>
              <w:t>МБДОУ детский сад № 2 «Солнышко</w:t>
            </w:r>
            <w:r w:rsidR="00612B30" w:rsidRPr="00425C9C">
              <w:rPr>
                <w:rStyle w:val="23"/>
                <w:color w:val="auto"/>
              </w:rPr>
              <w:t>»</w:t>
            </w:r>
          </w:p>
        </w:tc>
        <w:tc>
          <w:tcPr>
            <w:tcW w:w="5065" w:type="dxa"/>
            <w:vMerge w:val="restart"/>
            <w:tcBorders>
              <w:left w:val="single" w:sz="4" w:space="0" w:color="auto"/>
              <w:right w:val="single" w:sz="4" w:space="0" w:color="auto"/>
            </w:tcBorders>
            <w:shd w:val="clear" w:color="auto" w:fill="FFFFFF"/>
          </w:tcPr>
          <w:p w:rsidR="00DB6C5F" w:rsidRPr="00425C9C" w:rsidRDefault="0083572E" w:rsidP="005E6F75">
            <w:pPr>
              <w:pStyle w:val="22"/>
              <w:framePr w:w="10477" w:wrap="notBeside" w:vAnchor="text" w:hAnchor="text" w:xAlign="center" w:y="1"/>
              <w:shd w:val="clear" w:color="auto" w:fill="auto"/>
              <w:tabs>
                <w:tab w:val="left" w:pos="3171"/>
              </w:tabs>
              <w:spacing w:line="273" w:lineRule="exact"/>
              <w:ind w:left="2120" w:firstLine="1120"/>
              <w:jc w:val="right"/>
              <w:rPr>
                <w:color w:val="auto"/>
              </w:rPr>
            </w:pPr>
            <w:r w:rsidRPr="00425C9C">
              <w:rPr>
                <w:rStyle w:val="23"/>
                <w:color w:val="auto"/>
              </w:rPr>
              <w:t>№ 2«Солнышко</w:t>
            </w:r>
            <w:r w:rsidR="00612B30" w:rsidRPr="00425C9C">
              <w:rPr>
                <w:rStyle w:val="23"/>
                <w:color w:val="auto"/>
              </w:rPr>
              <w:t xml:space="preserve">» </w:t>
            </w:r>
            <w:r w:rsidRPr="00425C9C">
              <w:rPr>
                <w:rStyle w:val="23"/>
                <w:color w:val="auto"/>
              </w:rPr>
              <w:tab/>
              <w:t>Г.</w:t>
            </w:r>
            <w:r w:rsidR="00F01ACC" w:rsidRPr="00425C9C">
              <w:rPr>
                <w:rStyle w:val="23"/>
                <w:color w:val="auto"/>
              </w:rPr>
              <w:t xml:space="preserve"> </w:t>
            </w:r>
            <w:r w:rsidRPr="00425C9C">
              <w:rPr>
                <w:rStyle w:val="23"/>
                <w:color w:val="auto"/>
              </w:rPr>
              <w:t>Е.</w:t>
            </w:r>
            <w:r w:rsidR="00F01ACC" w:rsidRPr="00425C9C">
              <w:rPr>
                <w:rStyle w:val="23"/>
                <w:color w:val="auto"/>
              </w:rPr>
              <w:t xml:space="preserve"> </w:t>
            </w:r>
            <w:r w:rsidRPr="00425C9C">
              <w:rPr>
                <w:rStyle w:val="23"/>
                <w:color w:val="auto"/>
              </w:rPr>
              <w:t>Гнидина</w:t>
            </w:r>
          </w:p>
          <w:p w:rsidR="00DB6C5F" w:rsidRPr="00425C9C" w:rsidRDefault="0083572E" w:rsidP="005E6F75">
            <w:pPr>
              <w:pStyle w:val="22"/>
              <w:framePr w:w="10477" w:wrap="notBeside" w:vAnchor="text" w:hAnchor="text" w:xAlign="center" w:y="1"/>
              <w:shd w:val="clear" w:color="auto" w:fill="auto"/>
              <w:spacing w:line="273" w:lineRule="exact"/>
              <w:ind w:right="140" w:firstLine="0"/>
              <w:jc w:val="right"/>
              <w:rPr>
                <w:color w:val="auto"/>
              </w:rPr>
            </w:pPr>
            <w:r w:rsidRPr="00425C9C">
              <w:rPr>
                <w:rStyle w:val="23"/>
                <w:color w:val="auto"/>
              </w:rPr>
              <w:t>Приказ</w:t>
            </w:r>
            <w:r w:rsidR="009E13D9" w:rsidRPr="00425C9C">
              <w:rPr>
                <w:rStyle w:val="23"/>
                <w:color w:val="auto"/>
              </w:rPr>
              <w:t xml:space="preserve"> №95</w:t>
            </w:r>
            <w:r w:rsidRPr="00425C9C">
              <w:rPr>
                <w:rStyle w:val="23"/>
                <w:color w:val="auto"/>
              </w:rPr>
              <w:t xml:space="preserve"> от </w:t>
            </w:r>
            <w:r w:rsidR="00E87021" w:rsidRPr="00425C9C">
              <w:rPr>
                <w:rStyle w:val="23"/>
                <w:color w:val="auto"/>
              </w:rPr>
              <w:t>31августа 2021</w:t>
            </w:r>
            <w:r w:rsidR="00193BF3" w:rsidRPr="00425C9C">
              <w:rPr>
                <w:rStyle w:val="23"/>
                <w:color w:val="auto"/>
              </w:rPr>
              <w:t xml:space="preserve"> г. </w:t>
            </w:r>
          </w:p>
        </w:tc>
      </w:tr>
      <w:tr w:rsidR="00DB6C5F" w:rsidRPr="00425C9C">
        <w:trPr>
          <w:trHeight w:hRule="exact" w:val="596"/>
          <w:jc w:val="center"/>
        </w:trPr>
        <w:tc>
          <w:tcPr>
            <w:tcW w:w="5412" w:type="dxa"/>
            <w:tcBorders>
              <w:left w:val="single" w:sz="4" w:space="0" w:color="auto"/>
              <w:bottom w:val="single" w:sz="4" w:space="0" w:color="auto"/>
            </w:tcBorders>
            <w:shd w:val="clear" w:color="auto" w:fill="FFFFFF"/>
          </w:tcPr>
          <w:p w:rsidR="00DB6C5F" w:rsidRPr="00425C9C" w:rsidRDefault="00612B30" w:rsidP="005E6F75">
            <w:pPr>
              <w:pStyle w:val="22"/>
              <w:framePr w:w="10477" w:wrap="notBeside" w:vAnchor="text" w:hAnchor="text" w:xAlign="center" w:y="1"/>
              <w:shd w:val="clear" w:color="auto" w:fill="auto"/>
              <w:spacing w:line="266" w:lineRule="exact"/>
              <w:ind w:left="140" w:firstLine="0"/>
              <w:rPr>
                <w:color w:val="auto"/>
              </w:rPr>
            </w:pPr>
            <w:r w:rsidRPr="00425C9C">
              <w:rPr>
                <w:rStyle w:val="23"/>
                <w:color w:val="auto"/>
              </w:rPr>
              <w:t xml:space="preserve">Протокол </w:t>
            </w:r>
            <w:r w:rsidR="0083572E" w:rsidRPr="00425C9C">
              <w:rPr>
                <w:rStyle w:val="24"/>
                <w:b w:val="0"/>
                <w:i w:val="0"/>
                <w:color w:val="auto"/>
              </w:rPr>
              <w:t>№</w:t>
            </w:r>
            <w:r w:rsidR="00193BF3" w:rsidRPr="00425C9C">
              <w:rPr>
                <w:rStyle w:val="24"/>
                <w:b w:val="0"/>
                <w:i w:val="0"/>
                <w:color w:val="auto"/>
              </w:rPr>
              <w:t>1</w:t>
            </w:r>
            <w:r w:rsidR="00E87021" w:rsidRPr="00425C9C">
              <w:rPr>
                <w:rStyle w:val="23"/>
                <w:color w:val="auto"/>
              </w:rPr>
              <w:t>от «31» августа 2021</w:t>
            </w:r>
            <w:r w:rsidR="00193BF3" w:rsidRPr="00425C9C">
              <w:rPr>
                <w:rStyle w:val="23"/>
                <w:color w:val="auto"/>
              </w:rPr>
              <w:t xml:space="preserve"> </w:t>
            </w:r>
            <w:r w:rsidRPr="00425C9C">
              <w:rPr>
                <w:rStyle w:val="23"/>
                <w:color w:val="auto"/>
              </w:rPr>
              <w:t>года</w:t>
            </w:r>
          </w:p>
        </w:tc>
        <w:tc>
          <w:tcPr>
            <w:tcW w:w="5065" w:type="dxa"/>
            <w:vMerge/>
            <w:tcBorders>
              <w:left w:val="single" w:sz="4" w:space="0" w:color="auto"/>
              <w:bottom w:val="single" w:sz="4" w:space="0" w:color="auto"/>
              <w:right w:val="single" w:sz="4" w:space="0" w:color="auto"/>
            </w:tcBorders>
            <w:shd w:val="clear" w:color="auto" w:fill="FFFFFF"/>
          </w:tcPr>
          <w:p w:rsidR="00DB6C5F" w:rsidRPr="00425C9C" w:rsidRDefault="00DB6C5F" w:rsidP="005E6F75">
            <w:pPr>
              <w:framePr w:w="10477" w:wrap="notBeside" w:vAnchor="text" w:hAnchor="text" w:xAlign="center" w:y="1"/>
              <w:jc w:val="both"/>
              <w:rPr>
                <w:rFonts w:ascii="Times New Roman" w:hAnsi="Times New Roman" w:cs="Times New Roman"/>
                <w:color w:val="auto"/>
              </w:rPr>
            </w:pPr>
          </w:p>
        </w:tc>
      </w:tr>
    </w:tbl>
    <w:p w:rsidR="00DB6C5F" w:rsidRPr="00425C9C" w:rsidRDefault="00DB6C5F" w:rsidP="005E6F75">
      <w:pPr>
        <w:framePr w:w="10477" w:wrap="notBeside" w:vAnchor="text" w:hAnchor="text" w:xAlign="center" w:y="1"/>
        <w:jc w:val="both"/>
        <w:rPr>
          <w:rFonts w:ascii="Times New Roman" w:hAnsi="Times New Roman" w:cs="Times New Roman"/>
          <w:color w:val="auto"/>
        </w:rPr>
      </w:pPr>
    </w:p>
    <w:p w:rsidR="00DB6C5F" w:rsidRPr="00425C9C" w:rsidRDefault="00DB6C5F" w:rsidP="005E6F75">
      <w:pPr>
        <w:jc w:val="both"/>
        <w:rPr>
          <w:rFonts w:ascii="Times New Roman" w:hAnsi="Times New Roman" w:cs="Times New Roman"/>
          <w:color w:val="auto"/>
        </w:rPr>
      </w:pPr>
    </w:p>
    <w:p w:rsidR="00DB6C5F" w:rsidRPr="00425C9C" w:rsidRDefault="00193BF3" w:rsidP="005E6F75">
      <w:pPr>
        <w:pStyle w:val="26"/>
        <w:keepNext/>
        <w:keepLines/>
        <w:shd w:val="clear" w:color="auto" w:fill="auto"/>
        <w:spacing w:before="2761" w:after="383"/>
        <w:ind w:right="480"/>
        <w:rPr>
          <w:color w:val="auto"/>
          <w:sz w:val="24"/>
          <w:szCs w:val="24"/>
        </w:rPr>
      </w:pPr>
      <w:bookmarkStart w:id="0" w:name="bookmark0"/>
      <w:r w:rsidRPr="00425C9C">
        <w:rPr>
          <w:color w:val="auto"/>
          <w:sz w:val="24"/>
          <w:szCs w:val="24"/>
        </w:rPr>
        <w:t xml:space="preserve">РАБОЧАЯ </w:t>
      </w:r>
      <w:r w:rsidR="00612B30" w:rsidRPr="00425C9C">
        <w:rPr>
          <w:color w:val="auto"/>
          <w:sz w:val="24"/>
          <w:szCs w:val="24"/>
        </w:rPr>
        <w:t xml:space="preserve"> ПРОГРАММА</w:t>
      </w:r>
      <w:r w:rsidRPr="00425C9C">
        <w:rPr>
          <w:color w:val="auto"/>
          <w:sz w:val="24"/>
          <w:szCs w:val="24"/>
        </w:rPr>
        <w:t xml:space="preserve"> ВОСПИТАНИЯ ГРУППЫ </w:t>
      </w:r>
      <w:r w:rsidR="00ED44C3" w:rsidRPr="00425C9C">
        <w:rPr>
          <w:color w:val="auto"/>
          <w:sz w:val="24"/>
          <w:szCs w:val="24"/>
        </w:rPr>
        <w:br/>
      </w:r>
      <w:r w:rsidRPr="00425C9C">
        <w:rPr>
          <w:color w:val="auto"/>
          <w:sz w:val="24"/>
          <w:szCs w:val="24"/>
        </w:rPr>
        <w:t xml:space="preserve">ОБЩЕРАЗВИВАЮЩЕЙ НАПРАВЛЕННОСТИ </w:t>
      </w:r>
      <w:r w:rsidRPr="00425C9C">
        <w:rPr>
          <w:color w:val="auto"/>
          <w:sz w:val="24"/>
          <w:szCs w:val="24"/>
        </w:rPr>
        <w:br/>
        <w:t>детей пятого года жизни группы № 203 «Теремок»</w:t>
      </w:r>
      <w:r w:rsidR="00612B30" w:rsidRPr="00425C9C">
        <w:rPr>
          <w:color w:val="auto"/>
          <w:sz w:val="24"/>
          <w:szCs w:val="24"/>
        </w:rPr>
        <w:br/>
      </w:r>
      <w:bookmarkEnd w:id="0"/>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right"/>
        <w:rPr>
          <w:color w:val="auto"/>
        </w:rPr>
      </w:pPr>
      <w:r w:rsidRPr="00425C9C">
        <w:rPr>
          <w:color w:val="auto"/>
        </w:rPr>
        <w:t>Составители програм</w:t>
      </w:r>
      <w:r w:rsidR="00E87021" w:rsidRPr="00425C9C">
        <w:rPr>
          <w:color w:val="auto"/>
        </w:rPr>
        <w:t>мы:</w:t>
      </w:r>
      <w:r w:rsidR="00E87021" w:rsidRPr="00425C9C">
        <w:rPr>
          <w:color w:val="auto"/>
        </w:rPr>
        <w:br/>
        <w:t xml:space="preserve"> воспитатели: </w:t>
      </w:r>
      <w:r w:rsidR="00E87021" w:rsidRPr="00425C9C">
        <w:rPr>
          <w:color w:val="auto"/>
        </w:rPr>
        <w:br/>
        <w:t>Корнилова С.С.</w:t>
      </w: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193BF3" w:rsidRPr="00425C9C" w:rsidRDefault="00193BF3" w:rsidP="005E6F75">
      <w:pPr>
        <w:pStyle w:val="32"/>
        <w:shd w:val="clear" w:color="auto" w:fill="auto"/>
        <w:spacing w:line="266" w:lineRule="exact"/>
        <w:ind w:right="480"/>
        <w:jc w:val="both"/>
        <w:rPr>
          <w:color w:val="auto"/>
        </w:rPr>
      </w:pPr>
    </w:p>
    <w:p w:rsidR="00E72FF3" w:rsidRPr="00425C9C" w:rsidRDefault="00E72FF3" w:rsidP="005E6F75">
      <w:pPr>
        <w:pStyle w:val="32"/>
        <w:shd w:val="clear" w:color="auto" w:fill="auto"/>
        <w:spacing w:line="266" w:lineRule="exact"/>
        <w:ind w:right="480"/>
        <w:jc w:val="both"/>
        <w:rPr>
          <w:color w:val="auto"/>
        </w:rPr>
      </w:pPr>
    </w:p>
    <w:p w:rsidR="00DB6C5F" w:rsidRPr="00425C9C" w:rsidRDefault="00E87021" w:rsidP="005E6F75">
      <w:pPr>
        <w:pStyle w:val="32"/>
        <w:shd w:val="clear" w:color="auto" w:fill="auto"/>
        <w:spacing w:line="266" w:lineRule="exact"/>
        <w:ind w:right="480"/>
        <w:rPr>
          <w:color w:val="auto"/>
        </w:rPr>
      </w:pPr>
      <w:r w:rsidRPr="00425C9C">
        <w:rPr>
          <w:color w:val="auto"/>
        </w:rPr>
        <w:t>Дивеево, 2021</w:t>
      </w:r>
      <w:r w:rsidR="00E72FF3" w:rsidRPr="00425C9C">
        <w:rPr>
          <w:color w:val="auto"/>
        </w:rPr>
        <w:t xml:space="preserve"> год</w:t>
      </w:r>
    </w:p>
    <w:tbl>
      <w:tblPr>
        <w:tblStyle w:val="af0"/>
        <w:tblW w:w="0" w:type="auto"/>
        <w:tblInd w:w="284" w:type="dxa"/>
        <w:tblLook w:val="04A0"/>
      </w:tblPr>
      <w:tblGrid>
        <w:gridCol w:w="8439"/>
        <w:gridCol w:w="848"/>
      </w:tblGrid>
      <w:tr w:rsidR="00E72FF3" w:rsidRPr="00425C9C" w:rsidTr="00B01D2A">
        <w:tc>
          <w:tcPr>
            <w:tcW w:w="8439" w:type="dxa"/>
          </w:tcPr>
          <w:p w:rsidR="00E72FF3" w:rsidRPr="00425C9C" w:rsidRDefault="00E72FF3"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lastRenderedPageBreak/>
              <w:t>ОГЛАВЛЕНИЕ</w:t>
            </w:r>
          </w:p>
        </w:tc>
        <w:tc>
          <w:tcPr>
            <w:tcW w:w="848" w:type="dxa"/>
          </w:tcPr>
          <w:p w:rsidR="00E72FF3" w:rsidRPr="00425C9C" w:rsidRDefault="00E72FF3" w:rsidP="005E6F75">
            <w:pPr>
              <w:pStyle w:val="ae"/>
              <w:jc w:val="both"/>
              <w:rPr>
                <w:rFonts w:ascii="Times New Roman" w:hAnsi="Times New Roman" w:cs="Times New Roman"/>
                <w:sz w:val="24"/>
                <w:szCs w:val="24"/>
              </w:rPr>
            </w:pP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ЦЕЛЕВОЙ РАЗДЕЛ</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w:t>
            </w:r>
          </w:p>
        </w:tc>
      </w:tr>
      <w:tr w:rsidR="00E72FF3" w:rsidRPr="00425C9C" w:rsidTr="00B01D2A">
        <w:tc>
          <w:tcPr>
            <w:tcW w:w="8439" w:type="dxa"/>
          </w:tcPr>
          <w:p w:rsidR="00E72FF3" w:rsidRPr="00425C9C" w:rsidRDefault="00E72FF3" w:rsidP="00FB52EB">
            <w:pPr>
              <w:pStyle w:val="ae"/>
              <w:rPr>
                <w:rFonts w:ascii="Times New Roman" w:hAnsi="Times New Roman" w:cs="Times New Roman"/>
                <w:sz w:val="24"/>
                <w:szCs w:val="24"/>
              </w:rPr>
            </w:pPr>
            <w:r w:rsidRPr="00425C9C">
              <w:rPr>
                <w:rFonts w:ascii="Times New Roman" w:hAnsi="Times New Roman" w:cs="Times New Roman"/>
                <w:sz w:val="24"/>
                <w:szCs w:val="24"/>
              </w:rPr>
              <w:t xml:space="preserve">1.1 Пояснительная записка                                                                                                                       1.1.1. Цели и задачи реализации Программы                                                                                   1.1.2. Принципы и подходы к формированию Программы                                                        1.1.3. Значимые характеристики Особенностей развития детей раннего и дошкольного возраста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w:t>
            </w:r>
          </w:p>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w:t>
            </w:r>
          </w:p>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w:t>
            </w:r>
          </w:p>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6</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1.2. Планируемые результаты освоения Программы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6</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1.2.1. Планируемые результаты освоения Программы «Истоки. Воспитание на социокультурном опыте» И.А. Кузьмина</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10</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1.2.2. Система оценки результатов освоения Программы</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11</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СОДЕРЖАТЕЛЬНЫЙ РАЗДЕЛ</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12</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2.1. Содержание образовательной деятельности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12</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2.1.1. Образовательная область «Социально-коммуникативное развитие»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12</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2.1.2. Образовательная область «Познавательное развитие»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14</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2.1.3. Образовательная область «Речевое развитие»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17</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2.1.4. Образовательная область «Художественно-эстетическое развитие»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19</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2.1.5. Образовательная область «Физическое развитие»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21</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2.1.6. Развитие игровой деятельности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22</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2.2. Реализация содержания образовательной деятельности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23</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2.2.1.Вариативные формы, способы, методы и средства реализации Программы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23</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2.2.2. Особенности образовательной деятельности разных видов и культурных практик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35</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2.2.3. Способы направления поддержки детской инициативы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40</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Часть, формируемая участниками образовательных отношений</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41</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 2.3. Содержание образовательной деятельности по образовательным областям в соответствии с выбранными направлениями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41</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2.3.1.Содержание образовательной деятельности по духовно-нравственному воспитанию дошкольников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41</w:t>
            </w:r>
          </w:p>
        </w:tc>
      </w:tr>
      <w:tr w:rsidR="00E72FF3" w:rsidRPr="00425C9C" w:rsidTr="009E13D9">
        <w:trPr>
          <w:trHeight w:val="555"/>
        </w:trPr>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2.4 Особенности взаимодействия педагогического коллектива </w:t>
            </w:r>
            <w:proofErr w:type="gramStart"/>
            <w:r w:rsidRPr="00425C9C">
              <w:rPr>
                <w:rFonts w:ascii="Times New Roman" w:hAnsi="Times New Roman" w:cs="Times New Roman"/>
                <w:sz w:val="24"/>
                <w:szCs w:val="24"/>
              </w:rPr>
              <w:t>с</w:t>
            </w:r>
            <w:proofErr w:type="gramEnd"/>
            <w:r w:rsidRPr="00425C9C">
              <w:rPr>
                <w:rFonts w:ascii="Times New Roman" w:hAnsi="Times New Roman" w:cs="Times New Roman"/>
                <w:sz w:val="24"/>
                <w:szCs w:val="24"/>
              </w:rPr>
              <w:t xml:space="preserve"> родительской </w:t>
            </w:r>
          </w:p>
          <w:p w:rsidR="009E13D9"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Общественностью</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46</w:t>
            </w:r>
          </w:p>
        </w:tc>
      </w:tr>
      <w:tr w:rsidR="009E13D9" w:rsidRPr="00425C9C" w:rsidTr="00B01D2A">
        <w:trPr>
          <w:trHeight w:val="258"/>
        </w:trPr>
        <w:tc>
          <w:tcPr>
            <w:tcW w:w="8439" w:type="dxa"/>
          </w:tcPr>
          <w:p w:rsidR="009E13D9" w:rsidRPr="00425C9C" w:rsidRDefault="009E13D9"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2.5 Рабочая программа воспитания</w:t>
            </w:r>
          </w:p>
        </w:tc>
        <w:tc>
          <w:tcPr>
            <w:tcW w:w="848" w:type="dxa"/>
          </w:tcPr>
          <w:p w:rsidR="009E13D9" w:rsidRPr="00425C9C" w:rsidRDefault="009E13D9" w:rsidP="005E6F75">
            <w:pPr>
              <w:pStyle w:val="ae"/>
              <w:jc w:val="both"/>
              <w:rPr>
                <w:rFonts w:ascii="Times New Roman" w:hAnsi="Times New Roman" w:cs="Times New Roman"/>
                <w:sz w:val="24"/>
                <w:szCs w:val="24"/>
              </w:rPr>
            </w:pP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ОРГАНИЗАЦИОННЫЙ РАЗДЕЛ</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48</w:t>
            </w:r>
          </w:p>
        </w:tc>
      </w:tr>
      <w:tr w:rsidR="00FA7086" w:rsidRPr="00425C9C" w:rsidTr="00B01D2A">
        <w:tc>
          <w:tcPr>
            <w:tcW w:w="8439" w:type="dxa"/>
          </w:tcPr>
          <w:p w:rsidR="00FA7086" w:rsidRPr="00425C9C" w:rsidRDefault="00FA7086"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3.1 Режим дня</w:t>
            </w:r>
          </w:p>
        </w:tc>
        <w:tc>
          <w:tcPr>
            <w:tcW w:w="848" w:type="dxa"/>
          </w:tcPr>
          <w:p w:rsidR="00FA7086" w:rsidRPr="00425C9C" w:rsidRDefault="00FA7086" w:rsidP="005E6F75">
            <w:pPr>
              <w:pStyle w:val="ae"/>
              <w:jc w:val="both"/>
              <w:rPr>
                <w:rFonts w:ascii="Times New Roman" w:hAnsi="Times New Roman" w:cs="Times New Roman"/>
                <w:sz w:val="24"/>
                <w:szCs w:val="24"/>
              </w:rPr>
            </w:pP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3.2. Распорядок дня на холодный период года</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48</w:t>
            </w:r>
          </w:p>
        </w:tc>
      </w:tr>
      <w:tr w:rsidR="00E72FF3" w:rsidRPr="00425C9C" w:rsidTr="00B01D2A">
        <w:tc>
          <w:tcPr>
            <w:tcW w:w="8439" w:type="dxa"/>
          </w:tcPr>
          <w:p w:rsidR="00E72FF3" w:rsidRPr="00425C9C" w:rsidRDefault="00FA7086"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3.3</w:t>
            </w:r>
            <w:r w:rsidR="00E72FF3" w:rsidRPr="00425C9C">
              <w:rPr>
                <w:rFonts w:ascii="Times New Roman" w:hAnsi="Times New Roman" w:cs="Times New Roman"/>
                <w:sz w:val="24"/>
                <w:szCs w:val="24"/>
              </w:rPr>
              <w:t xml:space="preserve"> Распорядок дня на теплый период года </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49</w:t>
            </w:r>
          </w:p>
        </w:tc>
      </w:tr>
      <w:tr w:rsidR="00E72FF3" w:rsidRPr="00425C9C" w:rsidTr="0079591F">
        <w:trPr>
          <w:trHeight w:val="694"/>
        </w:trPr>
        <w:tc>
          <w:tcPr>
            <w:tcW w:w="8439" w:type="dxa"/>
          </w:tcPr>
          <w:p w:rsidR="00E72FF3" w:rsidRPr="00425C9C" w:rsidRDefault="00FA7086"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3.4</w:t>
            </w:r>
            <w:r w:rsidR="00E72FF3" w:rsidRPr="00425C9C">
              <w:rPr>
                <w:rFonts w:ascii="Times New Roman" w:hAnsi="Times New Roman" w:cs="Times New Roman"/>
                <w:sz w:val="24"/>
                <w:szCs w:val="24"/>
              </w:rPr>
              <w:t xml:space="preserve"> Расписание организованной образовательной деятел</w:t>
            </w:r>
            <w:r w:rsidR="00E87021" w:rsidRPr="00425C9C">
              <w:rPr>
                <w:rFonts w:ascii="Times New Roman" w:hAnsi="Times New Roman" w:cs="Times New Roman"/>
                <w:sz w:val="24"/>
                <w:szCs w:val="24"/>
              </w:rPr>
              <w:t>ьности для детей 4-5 лет на 2021 – 2022</w:t>
            </w:r>
            <w:r w:rsidR="00E72FF3" w:rsidRPr="00425C9C">
              <w:rPr>
                <w:rFonts w:ascii="Times New Roman" w:hAnsi="Times New Roman" w:cs="Times New Roman"/>
                <w:sz w:val="24"/>
                <w:szCs w:val="24"/>
              </w:rPr>
              <w:t xml:space="preserve"> учебный год.</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49</w:t>
            </w:r>
          </w:p>
        </w:tc>
      </w:tr>
      <w:tr w:rsidR="00E72FF3" w:rsidRPr="00425C9C" w:rsidTr="0079591F">
        <w:trPr>
          <w:trHeight w:val="744"/>
        </w:trPr>
        <w:tc>
          <w:tcPr>
            <w:tcW w:w="8439" w:type="dxa"/>
          </w:tcPr>
          <w:p w:rsidR="00E72FF3" w:rsidRPr="00425C9C" w:rsidRDefault="00FA7086" w:rsidP="005E6F75">
            <w:pPr>
              <w:pStyle w:val="40"/>
              <w:shd w:val="clear" w:color="auto" w:fill="auto"/>
              <w:spacing w:line="276" w:lineRule="auto"/>
              <w:ind w:right="-621"/>
              <w:jc w:val="both"/>
              <w:rPr>
                <w:b w:val="0"/>
                <w:color w:val="auto"/>
              </w:rPr>
            </w:pPr>
            <w:r w:rsidRPr="00425C9C">
              <w:rPr>
                <w:b w:val="0"/>
                <w:color w:val="auto"/>
              </w:rPr>
              <w:t>3.5</w:t>
            </w:r>
            <w:r w:rsidR="00E72FF3" w:rsidRPr="00425C9C">
              <w:rPr>
                <w:b w:val="0"/>
                <w:color w:val="auto"/>
              </w:rPr>
              <w:t xml:space="preserve"> Расписание спортивных, музыкальных развлекательных мероприятий на </w:t>
            </w:r>
            <w:r w:rsidR="0079591F" w:rsidRPr="00425C9C">
              <w:rPr>
                <w:b w:val="0"/>
                <w:color w:val="auto"/>
              </w:rPr>
              <w:br/>
              <w:t>л</w:t>
            </w:r>
            <w:r w:rsidR="00FB52EB" w:rsidRPr="00425C9C">
              <w:rPr>
                <w:b w:val="0"/>
                <w:color w:val="auto"/>
              </w:rPr>
              <w:t>етний период средня</w:t>
            </w:r>
            <w:r w:rsidR="00E87021" w:rsidRPr="00425C9C">
              <w:rPr>
                <w:b w:val="0"/>
                <w:color w:val="auto"/>
              </w:rPr>
              <w:t xml:space="preserve">я </w:t>
            </w:r>
            <w:r w:rsidR="00E72FF3" w:rsidRPr="00425C9C">
              <w:rPr>
                <w:b w:val="0"/>
                <w:color w:val="auto"/>
              </w:rPr>
              <w:t>группа 4-5 лет</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50</w:t>
            </w:r>
          </w:p>
        </w:tc>
      </w:tr>
      <w:tr w:rsidR="00E72FF3" w:rsidRPr="00425C9C" w:rsidTr="00B01D2A">
        <w:tc>
          <w:tcPr>
            <w:tcW w:w="8439" w:type="dxa"/>
          </w:tcPr>
          <w:p w:rsidR="00E72FF3" w:rsidRPr="00425C9C" w:rsidRDefault="00FA7086"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3.6</w:t>
            </w:r>
            <w:r w:rsidR="00E72FF3" w:rsidRPr="00425C9C">
              <w:rPr>
                <w:rFonts w:ascii="Times New Roman" w:hAnsi="Times New Roman" w:cs="Times New Roman"/>
                <w:sz w:val="24"/>
                <w:szCs w:val="24"/>
              </w:rPr>
              <w:t xml:space="preserve">. План проведения мероприятий в </w:t>
            </w:r>
            <w:r w:rsidR="00FB52EB" w:rsidRPr="00425C9C">
              <w:rPr>
                <w:rFonts w:ascii="Times New Roman" w:hAnsi="Times New Roman" w:cs="Times New Roman"/>
                <w:sz w:val="24"/>
                <w:szCs w:val="24"/>
              </w:rPr>
              <w:t>средн</w:t>
            </w:r>
            <w:r w:rsidR="00E72FF3" w:rsidRPr="00425C9C">
              <w:rPr>
                <w:rFonts w:ascii="Times New Roman" w:hAnsi="Times New Roman" w:cs="Times New Roman"/>
                <w:sz w:val="24"/>
                <w:szCs w:val="24"/>
              </w:rPr>
              <w:t>ей группе</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51</w:t>
            </w:r>
          </w:p>
        </w:tc>
      </w:tr>
      <w:tr w:rsidR="00E72FF3" w:rsidRPr="00425C9C" w:rsidTr="009E13D9">
        <w:trPr>
          <w:trHeight w:val="300"/>
        </w:trPr>
        <w:tc>
          <w:tcPr>
            <w:tcW w:w="8439" w:type="dxa"/>
          </w:tcPr>
          <w:p w:rsidR="009E13D9" w:rsidRPr="00425C9C" w:rsidRDefault="00FA7086" w:rsidP="009E13D9">
            <w:pPr>
              <w:pStyle w:val="ae"/>
              <w:jc w:val="both"/>
              <w:rPr>
                <w:rFonts w:ascii="Times New Roman" w:hAnsi="Times New Roman" w:cs="Times New Roman"/>
                <w:sz w:val="24"/>
                <w:szCs w:val="24"/>
              </w:rPr>
            </w:pPr>
            <w:r w:rsidRPr="00425C9C">
              <w:rPr>
                <w:rFonts w:ascii="Times New Roman" w:hAnsi="Times New Roman" w:cs="Times New Roman"/>
                <w:sz w:val="24"/>
                <w:szCs w:val="24"/>
              </w:rPr>
              <w:t>3.7</w:t>
            </w:r>
            <w:r w:rsidR="00E72FF3" w:rsidRPr="00425C9C">
              <w:rPr>
                <w:rFonts w:ascii="Times New Roman" w:hAnsi="Times New Roman" w:cs="Times New Roman"/>
                <w:sz w:val="24"/>
                <w:szCs w:val="24"/>
              </w:rPr>
              <w:t xml:space="preserve">. </w:t>
            </w:r>
            <w:r w:rsidR="009E13D9" w:rsidRPr="00425C9C">
              <w:rPr>
                <w:rFonts w:ascii="Times New Roman" w:hAnsi="Times New Roman" w:cs="Times New Roman"/>
                <w:sz w:val="24"/>
                <w:szCs w:val="24"/>
              </w:rPr>
              <w:t>План реализации проекта по программе развития</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51</w:t>
            </w:r>
          </w:p>
        </w:tc>
      </w:tr>
      <w:tr w:rsidR="009E13D9" w:rsidRPr="00425C9C" w:rsidTr="009E13D9">
        <w:trPr>
          <w:trHeight w:val="270"/>
        </w:trPr>
        <w:tc>
          <w:tcPr>
            <w:tcW w:w="8439" w:type="dxa"/>
          </w:tcPr>
          <w:p w:rsidR="009E13D9" w:rsidRPr="00425C9C" w:rsidRDefault="009E13D9"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3.8 Календарный план воспитательной работы</w:t>
            </w:r>
          </w:p>
        </w:tc>
        <w:tc>
          <w:tcPr>
            <w:tcW w:w="848" w:type="dxa"/>
          </w:tcPr>
          <w:p w:rsidR="009E13D9" w:rsidRPr="00425C9C" w:rsidRDefault="009E13D9" w:rsidP="005E6F75">
            <w:pPr>
              <w:pStyle w:val="ae"/>
              <w:jc w:val="both"/>
              <w:rPr>
                <w:rFonts w:ascii="Times New Roman" w:hAnsi="Times New Roman" w:cs="Times New Roman"/>
                <w:sz w:val="24"/>
                <w:szCs w:val="24"/>
              </w:rPr>
            </w:pPr>
          </w:p>
        </w:tc>
      </w:tr>
      <w:tr w:rsidR="009E13D9" w:rsidRPr="00425C9C" w:rsidTr="00B01D2A">
        <w:trPr>
          <w:trHeight w:val="267"/>
        </w:trPr>
        <w:tc>
          <w:tcPr>
            <w:tcW w:w="8439" w:type="dxa"/>
          </w:tcPr>
          <w:p w:rsidR="009E13D9" w:rsidRPr="00425C9C" w:rsidRDefault="009E13D9" w:rsidP="009E13D9">
            <w:pPr>
              <w:pStyle w:val="ae"/>
              <w:jc w:val="both"/>
              <w:rPr>
                <w:rFonts w:ascii="Times New Roman" w:hAnsi="Times New Roman" w:cs="Times New Roman"/>
                <w:sz w:val="24"/>
                <w:szCs w:val="24"/>
              </w:rPr>
            </w:pPr>
            <w:r w:rsidRPr="00425C9C">
              <w:rPr>
                <w:rFonts w:ascii="Times New Roman" w:hAnsi="Times New Roman" w:cs="Times New Roman"/>
                <w:sz w:val="24"/>
                <w:szCs w:val="24"/>
              </w:rPr>
              <w:t>3.9. Развивающая предметно-пространственная среда в группе</w:t>
            </w:r>
          </w:p>
        </w:tc>
        <w:tc>
          <w:tcPr>
            <w:tcW w:w="848" w:type="dxa"/>
          </w:tcPr>
          <w:p w:rsidR="009E13D9" w:rsidRPr="00425C9C" w:rsidRDefault="009E13D9" w:rsidP="005E6F75">
            <w:pPr>
              <w:pStyle w:val="ae"/>
              <w:jc w:val="both"/>
              <w:rPr>
                <w:rFonts w:ascii="Times New Roman" w:hAnsi="Times New Roman" w:cs="Times New Roman"/>
                <w:sz w:val="24"/>
                <w:szCs w:val="24"/>
              </w:rPr>
            </w:pPr>
          </w:p>
        </w:tc>
      </w:tr>
      <w:tr w:rsidR="00E72FF3" w:rsidRPr="00425C9C" w:rsidTr="00B01D2A">
        <w:tc>
          <w:tcPr>
            <w:tcW w:w="8439" w:type="dxa"/>
          </w:tcPr>
          <w:p w:rsidR="00E72FF3" w:rsidRPr="00425C9C" w:rsidRDefault="00FA7086" w:rsidP="009E13D9">
            <w:pPr>
              <w:pStyle w:val="ae"/>
              <w:jc w:val="both"/>
              <w:rPr>
                <w:rFonts w:ascii="Times New Roman" w:hAnsi="Times New Roman" w:cs="Times New Roman"/>
                <w:sz w:val="24"/>
                <w:szCs w:val="24"/>
              </w:rPr>
            </w:pPr>
            <w:r w:rsidRPr="00425C9C">
              <w:rPr>
                <w:rFonts w:ascii="Times New Roman" w:hAnsi="Times New Roman" w:cs="Times New Roman"/>
                <w:sz w:val="24"/>
                <w:szCs w:val="24"/>
              </w:rPr>
              <w:t>3.</w:t>
            </w:r>
            <w:r w:rsidR="009E13D9" w:rsidRPr="00425C9C">
              <w:rPr>
                <w:rFonts w:ascii="Times New Roman" w:hAnsi="Times New Roman" w:cs="Times New Roman"/>
                <w:sz w:val="24"/>
                <w:szCs w:val="24"/>
              </w:rPr>
              <w:t>9.1</w:t>
            </w:r>
            <w:r w:rsidR="00E72FF3" w:rsidRPr="00425C9C">
              <w:rPr>
                <w:rFonts w:ascii="Times New Roman" w:hAnsi="Times New Roman" w:cs="Times New Roman"/>
                <w:noProof/>
                <w:sz w:val="24"/>
                <w:szCs w:val="24"/>
              </w:rPr>
              <w:t xml:space="preserve"> Режим двгательной активности</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55</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Литература.</w:t>
            </w:r>
          </w:p>
        </w:tc>
        <w:tc>
          <w:tcPr>
            <w:tcW w:w="848"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55</w:t>
            </w:r>
          </w:p>
        </w:tc>
      </w:tr>
      <w:tr w:rsidR="00E72FF3" w:rsidRPr="00425C9C" w:rsidTr="00B01D2A">
        <w:tc>
          <w:tcPr>
            <w:tcW w:w="8439" w:type="dxa"/>
          </w:tcPr>
          <w:p w:rsidR="00E72FF3" w:rsidRPr="00425C9C" w:rsidRDefault="00E72FF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ПРИЛОЖЕНИЯ</w:t>
            </w:r>
          </w:p>
        </w:tc>
        <w:tc>
          <w:tcPr>
            <w:tcW w:w="848" w:type="dxa"/>
          </w:tcPr>
          <w:p w:rsidR="00E72FF3" w:rsidRPr="00425C9C" w:rsidRDefault="00E72FF3" w:rsidP="005E6F75">
            <w:pPr>
              <w:pStyle w:val="ae"/>
              <w:jc w:val="both"/>
              <w:rPr>
                <w:rFonts w:ascii="Times New Roman" w:hAnsi="Times New Roman" w:cs="Times New Roman"/>
                <w:sz w:val="24"/>
                <w:szCs w:val="24"/>
              </w:rPr>
            </w:pPr>
          </w:p>
        </w:tc>
      </w:tr>
      <w:tr w:rsidR="00E72FF3" w:rsidRPr="00425C9C" w:rsidTr="00B01D2A">
        <w:tc>
          <w:tcPr>
            <w:tcW w:w="9287" w:type="dxa"/>
            <w:gridSpan w:val="2"/>
          </w:tcPr>
          <w:p w:rsidR="00E72FF3" w:rsidRPr="00425C9C" w:rsidRDefault="00E72FF3" w:rsidP="00D22993">
            <w:pPr>
              <w:pStyle w:val="ae"/>
              <w:widowControl w:val="0"/>
              <w:numPr>
                <w:ilvl w:val="0"/>
                <w:numId w:val="27"/>
              </w:numPr>
              <w:jc w:val="both"/>
              <w:rPr>
                <w:rFonts w:ascii="Times New Roman" w:hAnsi="Times New Roman" w:cs="Times New Roman"/>
                <w:sz w:val="24"/>
                <w:szCs w:val="24"/>
              </w:rPr>
            </w:pPr>
            <w:r w:rsidRPr="00425C9C">
              <w:rPr>
                <w:rFonts w:ascii="Times New Roman" w:hAnsi="Times New Roman" w:cs="Times New Roman"/>
                <w:noProof/>
                <w:sz w:val="24"/>
                <w:szCs w:val="24"/>
              </w:rPr>
              <w:t>Комплексно-тематическое планирование</w:t>
            </w:r>
          </w:p>
        </w:tc>
      </w:tr>
    </w:tbl>
    <w:p w:rsidR="00E72FF3" w:rsidRPr="00425C9C" w:rsidRDefault="00E72FF3" w:rsidP="005E6F75">
      <w:pPr>
        <w:pStyle w:val="32"/>
        <w:shd w:val="clear" w:color="auto" w:fill="auto"/>
        <w:spacing w:line="266" w:lineRule="exact"/>
        <w:ind w:right="480"/>
        <w:jc w:val="both"/>
        <w:rPr>
          <w:color w:val="auto"/>
        </w:rPr>
        <w:sectPr w:rsidR="00E72FF3" w:rsidRPr="00425C9C">
          <w:footerReference w:type="default" r:id="rId8"/>
          <w:pgSz w:w="11900" w:h="16840"/>
          <w:pgMar w:top="867" w:right="629" w:bottom="867" w:left="793" w:header="0" w:footer="3" w:gutter="0"/>
          <w:cols w:space="720"/>
          <w:noEndnote/>
          <w:titlePg/>
          <w:docGrid w:linePitch="360"/>
        </w:sectPr>
      </w:pPr>
    </w:p>
    <w:p w:rsidR="00DB6C5F" w:rsidRPr="00425C9C" w:rsidRDefault="00612B30" w:rsidP="005E6F75">
      <w:pPr>
        <w:pStyle w:val="40"/>
        <w:keepNext/>
        <w:keepLines/>
        <w:numPr>
          <w:ilvl w:val="0"/>
          <w:numId w:val="1"/>
        </w:numPr>
        <w:shd w:val="clear" w:color="auto" w:fill="auto"/>
        <w:tabs>
          <w:tab w:val="left" w:pos="4595"/>
          <w:tab w:val="left" w:pos="4896"/>
        </w:tabs>
        <w:spacing w:after="289" w:line="298" w:lineRule="exact"/>
        <w:ind w:left="3880" w:right="302"/>
        <w:jc w:val="both"/>
        <w:rPr>
          <w:color w:val="auto"/>
        </w:rPr>
      </w:pPr>
      <w:bookmarkStart w:id="1" w:name="bookmark3"/>
      <w:r w:rsidRPr="00425C9C">
        <w:rPr>
          <w:color w:val="auto"/>
        </w:rPr>
        <w:lastRenderedPageBreak/>
        <w:t>Целевой раздел</w:t>
      </w:r>
      <w:bookmarkEnd w:id="1"/>
    </w:p>
    <w:p w:rsidR="00DB6C5F" w:rsidRPr="00425C9C" w:rsidRDefault="00612B30" w:rsidP="005E6F75">
      <w:pPr>
        <w:pStyle w:val="54"/>
        <w:keepNext/>
        <w:keepLines/>
        <w:numPr>
          <w:ilvl w:val="0"/>
          <w:numId w:val="2"/>
        </w:numPr>
        <w:shd w:val="clear" w:color="auto" w:fill="auto"/>
        <w:tabs>
          <w:tab w:val="left" w:pos="2109"/>
        </w:tabs>
        <w:spacing w:before="0"/>
        <w:ind w:left="1640" w:hanging="1356"/>
        <w:jc w:val="both"/>
        <w:rPr>
          <w:color w:val="auto"/>
        </w:rPr>
      </w:pPr>
      <w:bookmarkStart w:id="2" w:name="bookmark4"/>
      <w:r w:rsidRPr="00425C9C">
        <w:rPr>
          <w:color w:val="auto"/>
        </w:rPr>
        <w:t>Пояснительная записка</w:t>
      </w:r>
      <w:bookmarkEnd w:id="2"/>
    </w:p>
    <w:p w:rsidR="00DB6C5F" w:rsidRPr="00425C9C" w:rsidRDefault="00CC40F8" w:rsidP="005E6F75">
      <w:pPr>
        <w:pStyle w:val="22"/>
        <w:shd w:val="clear" w:color="auto" w:fill="auto"/>
        <w:ind w:hanging="1356"/>
        <w:rPr>
          <w:color w:val="auto"/>
        </w:rPr>
      </w:pPr>
      <w:r w:rsidRPr="00425C9C">
        <w:rPr>
          <w:color w:val="auto"/>
        </w:rPr>
        <w:t xml:space="preserve">                 </w:t>
      </w:r>
      <w:r w:rsidR="00A933B1" w:rsidRPr="00425C9C">
        <w:rPr>
          <w:color w:val="auto"/>
        </w:rPr>
        <w:t xml:space="preserve">           </w:t>
      </w:r>
      <w:r w:rsidR="00612B30" w:rsidRPr="00425C9C">
        <w:rPr>
          <w:color w:val="auto"/>
        </w:rPr>
        <w:t>Основная образовательная программа муниципального бюджетного дошкольного образовательного</w:t>
      </w:r>
      <w:r w:rsidR="00F01ACC" w:rsidRPr="00425C9C">
        <w:rPr>
          <w:color w:val="auto"/>
        </w:rPr>
        <w:t xml:space="preserve"> учреждения детский сад № 2 «Солнышко</w:t>
      </w:r>
      <w:r w:rsidR="00612B30" w:rsidRPr="00425C9C">
        <w:rPr>
          <w:color w:val="auto"/>
        </w:rPr>
        <w:t>» (далее - Программа) разработана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и их родителей. 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DB6C5F" w:rsidRPr="00425C9C" w:rsidRDefault="00A933B1" w:rsidP="005E6F75">
      <w:pPr>
        <w:pStyle w:val="22"/>
        <w:shd w:val="clear" w:color="auto" w:fill="auto"/>
        <w:ind w:hanging="1356"/>
        <w:rPr>
          <w:color w:val="auto"/>
        </w:rPr>
      </w:pPr>
      <w:r w:rsidRPr="00425C9C">
        <w:rPr>
          <w:color w:val="auto"/>
        </w:rPr>
        <w:t xml:space="preserve">                           </w:t>
      </w:r>
      <w:r w:rsidR="00612B30" w:rsidRPr="00425C9C">
        <w:rPr>
          <w:color w:val="auto"/>
        </w:rPr>
        <w:t>Основные нормативные документы, регламентирующие составление Программы:</w:t>
      </w:r>
    </w:p>
    <w:p w:rsidR="00DB6C5F" w:rsidRPr="00425C9C" w:rsidRDefault="00A933B1" w:rsidP="005E6F75">
      <w:pPr>
        <w:pStyle w:val="22"/>
        <w:shd w:val="clear" w:color="auto" w:fill="auto"/>
        <w:tabs>
          <w:tab w:val="left" w:pos="1482"/>
        </w:tabs>
        <w:ind w:firstLine="0"/>
        <w:rPr>
          <w:color w:val="auto"/>
        </w:rPr>
      </w:pPr>
      <w:r w:rsidRPr="00425C9C">
        <w:rPr>
          <w:color w:val="auto"/>
        </w:rPr>
        <w:t xml:space="preserve">   1. </w:t>
      </w:r>
      <w:r w:rsidR="00612B30" w:rsidRPr="00425C9C">
        <w:rPr>
          <w:color w:val="auto"/>
        </w:rPr>
        <w:t>Федеральный закон от 29.12.2012 г. № 273-ФЗ «Об образовании в Российской Федерации»;</w:t>
      </w:r>
    </w:p>
    <w:p w:rsidR="00DB6C5F" w:rsidRPr="00425C9C" w:rsidRDefault="00A933B1" w:rsidP="005E6F75">
      <w:pPr>
        <w:pStyle w:val="22"/>
        <w:shd w:val="clear" w:color="auto" w:fill="auto"/>
        <w:tabs>
          <w:tab w:val="left" w:pos="1482"/>
        </w:tabs>
        <w:ind w:firstLine="0"/>
        <w:rPr>
          <w:color w:val="auto"/>
        </w:rPr>
      </w:pPr>
      <w:r w:rsidRPr="00425C9C">
        <w:rPr>
          <w:color w:val="auto"/>
        </w:rPr>
        <w:t xml:space="preserve">   2.</w:t>
      </w:r>
      <w:r w:rsidR="00612B30" w:rsidRPr="00425C9C">
        <w:rPr>
          <w:color w:val="auto"/>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w:t>
      </w:r>
      <w:r w:rsidR="00612B30" w:rsidRPr="00425C9C">
        <w:rPr>
          <w:color w:val="auto"/>
          <w:lang w:val="en-US" w:eastAsia="en-US" w:bidi="en-US"/>
        </w:rPr>
        <w:t>N</w:t>
      </w:r>
      <w:r w:rsidR="00612B30" w:rsidRPr="00425C9C">
        <w:rPr>
          <w:color w:val="auto"/>
          <w:lang w:eastAsia="en-US" w:bidi="en-US"/>
        </w:rPr>
        <w:t xml:space="preserve"> </w:t>
      </w:r>
      <w:r w:rsidR="00612B30" w:rsidRPr="00425C9C">
        <w:rPr>
          <w:color w:val="auto"/>
        </w:rPr>
        <w:t>1155);</w:t>
      </w:r>
    </w:p>
    <w:p w:rsidR="00DB6C5F" w:rsidRPr="00425C9C" w:rsidRDefault="00A933B1" w:rsidP="005E6F75">
      <w:pPr>
        <w:pStyle w:val="22"/>
        <w:shd w:val="clear" w:color="auto" w:fill="auto"/>
        <w:tabs>
          <w:tab w:val="left" w:pos="1482"/>
        </w:tabs>
        <w:ind w:firstLine="0"/>
        <w:rPr>
          <w:color w:val="auto"/>
        </w:rPr>
      </w:pPr>
      <w:r w:rsidRPr="00425C9C">
        <w:rPr>
          <w:color w:val="auto"/>
        </w:rPr>
        <w:t xml:space="preserve">    3.</w:t>
      </w:r>
      <w:r w:rsidR="00612B30" w:rsidRPr="00425C9C">
        <w:rPr>
          <w:color w:val="auto"/>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РФ от 30 августа 2013 года №1014);</w:t>
      </w:r>
    </w:p>
    <w:p w:rsidR="00DB6C5F" w:rsidRPr="00425C9C" w:rsidRDefault="00A933B1" w:rsidP="005E6F75">
      <w:pPr>
        <w:pStyle w:val="22"/>
        <w:shd w:val="clear" w:color="auto" w:fill="auto"/>
        <w:tabs>
          <w:tab w:val="left" w:pos="1482"/>
        </w:tabs>
        <w:ind w:firstLine="0"/>
        <w:rPr>
          <w:color w:val="auto"/>
        </w:rPr>
      </w:pPr>
      <w:r w:rsidRPr="00425C9C">
        <w:rPr>
          <w:color w:val="auto"/>
        </w:rPr>
        <w:t xml:space="preserve">   4.</w:t>
      </w:r>
      <w:r w:rsidR="00612B30" w:rsidRPr="00425C9C">
        <w:rPr>
          <w:color w:val="auto"/>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 26 «Об утверждении СанПиН» 2.4.3049-13);</w:t>
      </w:r>
    </w:p>
    <w:p w:rsidR="00DB6C5F" w:rsidRPr="00425C9C" w:rsidRDefault="00A933B1" w:rsidP="005E6F75">
      <w:pPr>
        <w:pStyle w:val="22"/>
        <w:shd w:val="clear" w:color="auto" w:fill="auto"/>
        <w:tabs>
          <w:tab w:val="left" w:pos="1482"/>
        </w:tabs>
        <w:ind w:firstLine="0"/>
        <w:rPr>
          <w:color w:val="auto"/>
        </w:rPr>
      </w:pPr>
      <w:r w:rsidRPr="00425C9C">
        <w:rPr>
          <w:color w:val="auto"/>
        </w:rPr>
        <w:t xml:space="preserve">   5.</w:t>
      </w:r>
      <w:r w:rsidR="00612B30" w:rsidRPr="00425C9C">
        <w:rPr>
          <w:color w:val="auto"/>
        </w:rPr>
        <w:t>Устав Муниципального бюджетного дошкольного образовател</w:t>
      </w:r>
      <w:r w:rsidR="00EA4798" w:rsidRPr="00425C9C">
        <w:rPr>
          <w:color w:val="auto"/>
        </w:rPr>
        <w:t>ьного учреждения детский сад № 2 «Солнышко</w:t>
      </w:r>
      <w:r w:rsidR="00612B30" w:rsidRPr="00425C9C">
        <w:rPr>
          <w:color w:val="auto"/>
        </w:rPr>
        <w:t>» (утвержден постановлением администрации Дивеевского муниципального района Нижегородско</w:t>
      </w:r>
      <w:r w:rsidR="00EA4798" w:rsidRPr="00425C9C">
        <w:rPr>
          <w:color w:val="auto"/>
        </w:rPr>
        <w:t>й области от 23.11.2015 г. №1130</w:t>
      </w:r>
      <w:r w:rsidR="00612B30" w:rsidRPr="00425C9C">
        <w:rPr>
          <w:color w:val="auto"/>
        </w:rPr>
        <w:t>).</w:t>
      </w:r>
    </w:p>
    <w:p w:rsidR="00DB6C5F" w:rsidRPr="00425C9C" w:rsidRDefault="00A933B1" w:rsidP="005E6F75">
      <w:pPr>
        <w:pStyle w:val="22"/>
        <w:shd w:val="clear" w:color="auto" w:fill="auto"/>
        <w:tabs>
          <w:tab w:val="left" w:pos="1482"/>
        </w:tabs>
        <w:ind w:firstLine="0"/>
        <w:rPr>
          <w:color w:val="auto"/>
        </w:rPr>
      </w:pPr>
      <w:r w:rsidRPr="00425C9C">
        <w:rPr>
          <w:color w:val="auto"/>
        </w:rPr>
        <w:t xml:space="preserve">   6.</w:t>
      </w:r>
      <w:r w:rsidR="00612B30" w:rsidRPr="00425C9C">
        <w:rPr>
          <w:color w:val="auto"/>
        </w:rPr>
        <w:t>Лицензия на осуществления образ</w:t>
      </w:r>
      <w:r w:rsidR="00EA4798" w:rsidRPr="00425C9C">
        <w:rPr>
          <w:color w:val="auto"/>
        </w:rPr>
        <w:t>овательной деятельности от 20.06.2012г. (№ 10552</w:t>
      </w:r>
      <w:r w:rsidR="00612B30" w:rsidRPr="00425C9C">
        <w:rPr>
          <w:color w:val="auto"/>
        </w:rPr>
        <w:t>, срок действия лицензии - бессрочно).</w:t>
      </w:r>
    </w:p>
    <w:p w:rsidR="00DB6C5F" w:rsidRPr="00425C9C" w:rsidRDefault="00CC40F8" w:rsidP="005E6F75">
      <w:pPr>
        <w:pStyle w:val="22"/>
        <w:shd w:val="clear" w:color="auto" w:fill="auto"/>
        <w:ind w:hanging="1022"/>
        <w:rPr>
          <w:color w:val="auto"/>
        </w:rPr>
      </w:pPr>
      <w:r w:rsidRPr="00425C9C">
        <w:rPr>
          <w:color w:val="auto"/>
        </w:rPr>
        <w:t xml:space="preserve">              </w:t>
      </w:r>
      <w:r w:rsidR="00A933B1" w:rsidRPr="00425C9C">
        <w:rPr>
          <w:color w:val="auto"/>
        </w:rPr>
        <w:t xml:space="preserve">            </w:t>
      </w:r>
      <w:r w:rsidR="00612B30" w:rsidRPr="00425C9C">
        <w:rPr>
          <w:color w:val="auto"/>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B6C5F" w:rsidRPr="00425C9C" w:rsidRDefault="00CC40F8" w:rsidP="005E6F75">
      <w:pPr>
        <w:pStyle w:val="22"/>
        <w:shd w:val="clear" w:color="auto" w:fill="auto"/>
        <w:ind w:hanging="1022"/>
        <w:rPr>
          <w:color w:val="auto"/>
        </w:rPr>
      </w:pPr>
      <w:r w:rsidRPr="00425C9C">
        <w:rPr>
          <w:color w:val="auto"/>
        </w:rPr>
        <w:t xml:space="preserve">             </w:t>
      </w:r>
      <w:r w:rsidR="00A933B1" w:rsidRPr="00425C9C">
        <w:rPr>
          <w:color w:val="auto"/>
        </w:rPr>
        <w:t xml:space="preserve">           </w:t>
      </w:r>
      <w:r w:rsidR="00612B30" w:rsidRPr="00425C9C">
        <w:rPr>
          <w:color w:val="auto"/>
        </w:rPr>
        <w:t>Программа разработана с учетом:</w:t>
      </w:r>
    </w:p>
    <w:p w:rsidR="00DB6C5F" w:rsidRPr="00425C9C" w:rsidRDefault="00CC40F8" w:rsidP="005E6F75">
      <w:pPr>
        <w:pStyle w:val="22"/>
        <w:shd w:val="clear" w:color="auto" w:fill="auto"/>
        <w:ind w:hanging="1356"/>
        <w:rPr>
          <w:color w:val="auto"/>
        </w:rPr>
      </w:pPr>
      <w:r w:rsidRPr="00425C9C">
        <w:rPr>
          <w:color w:val="auto"/>
        </w:rPr>
        <w:t xml:space="preserve">                  </w:t>
      </w:r>
      <w:r w:rsidR="00A933B1" w:rsidRPr="00425C9C">
        <w:rPr>
          <w:color w:val="auto"/>
        </w:rPr>
        <w:t xml:space="preserve">          </w:t>
      </w:r>
      <w:r w:rsidR="00612B30" w:rsidRPr="00425C9C">
        <w:rPr>
          <w:color w:val="auto"/>
        </w:rPr>
        <w:t xml:space="preserve">Примерной общеобразовательной программы дошкольного образования «От рождения до школы» /под ред. Н.Е. </w:t>
      </w:r>
      <w:proofErr w:type="spellStart"/>
      <w:r w:rsidR="00612B30" w:rsidRPr="00425C9C">
        <w:rPr>
          <w:color w:val="auto"/>
        </w:rPr>
        <w:t>Вераксы</w:t>
      </w:r>
      <w:proofErr w:type="spellEnd"/>
      <w:r w:rsidR="00612B30" w:rsidRPr="00425C9C">
        <w:rPr>
          <w:color w:val="auto"/>
        </w:rPr>
        <w:t>, Т.С. Комаровой, М.А. Васильевой/</w:t>
      </w:r>
      <w:r w:rsidR="002977BD" w:rsidRPr="00425C9C">
        <w:rPr>
          <w:color w:val="auto"/>
        </w:rPr>
        <w:t xml:space="preserve">-3-е изд., </w:t>
      </w:r>
      <w:proofErr w:type="spellStart"/>
      <w:r w:rsidR="002977BD" w:rsidRPr="00425C9C">
        <w:rPr>
          <w:color w:val="auto"/>
        </w:rPr>
        <w:t>испр</w:t>
      </w:r>
      <w:proofErr w:type="spellEnd"/>
      <w:r w:rsidR="002977BD" w:rsidRPr="00425C9C">
        <w:rPr>
          <w:color w:val="auto"/>
        </w:rPr>
        <w:t>. и доп. - М.: МОЗАИКА-СИНТЕЗ, 2014 г.</w:t>
      </w:r>
    </w:p>
    <w:p w:rsidR="00893BA4" w:rsidRPr="00425C9C" w:rsidRDefault="00A933B1" w:rsidP="005E6F75">
      <w:pPr>
        <w:pStyle w:val="22"/>
        <w:shd w:val="clear" w:color="auto" w:fill="auto"/>
        <w:ind w:hanging="334"/>
        <w:rPr>
          <w:color w:val="auto"/>
        </w:rPr>
      </w:pPr>
      <w:r w:rsidRPr="00425C9C">
        <w:rPr>
          <w:color w:val="auto"/>
        </w:rPr>
        <w:t xml:space="preserve">           </w:t>
      </w:r>
      <w:proofErr w:type="gramStart"/>
      <w:r w:rsidR="00612B30" w:rsidRPr="00425C9C">
        <w:rPr>
          <w:color w:val="auto"/>
        </w:rPr>
        <w:t>Часть, формируемая участниками образовательных отношений разработ</w:t>
      </w:r>
      <w:r w:rsidR="00FE7A99" w:rsidRPr="00425C9C">
        <w:rPr>
          <w:color w:val="auto"/>
        </w:rPr>
        <w:t>ана</w:t>
      </w:r>
      <w:proofErr w:type="gramEnd"/>
      <w:r w:rsidR="00FE7A99" w:rsidRPr="00425C9C">
        <w:rPr>
          <w:color w:val="auto"/>
        </w:rPr>
        <w:t xml:space="preserve"> с учётом </w:t>
      </w:r>
      <w:r w:rsidR="005E6DFB" w:rsidRPr="00425C9C">
        <w:rPr>
          <w:rStyle w:val="ac"/>
          <w:color w:val="auto"/>
          <w:sz w:val="24"/>
          <w:szCs w:val="24"/>
        </w:rPr>
        <w:t>парциальной</w:t>
      </w:r>
      <w:r w:rsidR="00E87021" w:rsidRPr="00425C9C">
        <w:rPr>
          <w:rStyle w:val="ac"/>
          <w:color w:val="auto"/>
          <w:sz w:val="24"/>
          <w:szCs w:val="24"/>
        </w:rPr>
        <w:t xml:space="preserve"> программы </w:t>
      </w:r>
      <w:r w:rsidR="005E6DFB" w:rsidRPr="00425C9C">
        <w:rPr>
          <w:rStyle w:val="ac"/>
          <w:color w:val="auto"/>
          <w:sz w:val="24"/>
          <w:szCs w:val="24"/>
        </w:rPr>
        <w:t>«Истоки. Воспитание на соц</w:t>
      </w:r>
      <w:r w:rsidR="007F70CE" w:rsidRPr="00425C9C">
        <w:rPr>
          <w:rStyle w:val="ac"/>
          <w:color w:val="auto"/>
          <w:sz w:val="24"/>
          <w:szCs w:val="24"/>
        </w:rPr>
        <w:t>иокультурном опыте» И.А. Кузьмина.</w:t>
      </w:r>
    </w:p>
    <w:p w:rsidR="00603273" w:rsidRPr="00425C9C" w:rsidRDefault="00603273" w:rsidP="005E6F75">
      <w:pPr>
        <w:pStyle w:val="22"/>
        <w:shd w:val="clear" w:color="auto" w:fill="auto"/>
        <w:ind w:firstLine="0"/>
        <w:rPr>
          <w:color w:val="auto"/>
        </w:rPr>
      </w:pPr>
    </w:p>
    <w:p w:rsidR="00DB6C5F" w:rsidRPr="00425C9C" w:rsidRDefault="00A933B1" w:rsidP="005E6F75">
      <w:pPr>
        <w:pStyle w:val="22"/>
        <w:shd w:val="clear" w:color="auto" w:fill="auto"/>
        <w:ind w:firstLine="0"/>
        <w:rPr>
          <w:i/>
          <w:color w:val="auto"/>
        </w:rPr>
      </w:pPr>
      <w:r w:rsidRPr="00425C9C">
        <w:rPr>
          <w:i/>
          <w:color w:val="auto"/>
        </w:rPr>
        <w:t xml:space="preserve">     </w:t>
      </w:r>
      <w:r w:rsidR="00612B30" w:rsidRPr="00425C9C">
        <w:rPr>
          <w:i/>
          <w:color w:val="auto"/>
        </w:rPr>
        <w:t>*Часть, формируемая участниками образовательных отношений, выделена курсивом.</w:t>
      </w:r>
    </w:p>
    <w:p w:rsidR="00154D24" w:rsidRPr="00425C9C" w:rsidRDefault="00154D24" w:rsidP="005E6F75">
      <w:pPr>
        <w:pStyle w:val="22"/>
        <w:shd w:val="clear" w:color="auto" w:fill="auto"/>
        <w:ind w:firstLine="0"/>
        <w:rPr>
          <w:i/>
          <w:color w:val="auto"/>
        </w:rPr>
      </w:pPr>
    </w:p>
    <w:p w:rsidR="00DB6C5F" w:rsidRPr="00425C9C" w:rsidRDefault="00612B30" w:rsidP="005E6F75">
      <w:pPr>
        <w:pStyle w:val="22"/>
        <w:shd w:val="clear" w:color="auto" w:fill="auto"/>
        <w:ind w:firstLine="380"/>
        <w:rPr>
          <w:color w:val="auto"/>
        </w:rPr>
      </w:pPr>
      <w:r w:rsidRPr="00425C9C">
        <w:rPr>
          <w:color w:val="auto"/>
        </w:rPr>
        <w:t>Разработчиком Программы является педагогический коллектив Муниципального бюджетного дошкольного образователь</w:t>
      </w:r>
      <w:r w:rsidR="0023487D" w:rsidRPr="00425C9C">
        <w:rPr>
          <w:color w:val="auto"/>
        </w:rPr>
        <w:t>ного учреждения детский сад № 2 «Солнышко</w:t>
      </w:r>
      <w:r w:rsidRPr="00425C9C">
        <w:rPr>
          <w:color w:val="auto"/>
        </w:rPr>
        <w:t>».</w:t>
      </w:r>
    </w:p>
    <w:p w:rsidR="00DB6C5F" w:rsidRPr="00425C9C" w:rsidRDefault="00612B30" w:rsidP="005E6F75">
      <w:pPr>
        <w:pStyle w:val="22"/>
        <w:shd w:val="clear" w:color="auto" w:fill="auto"/>
        <w:ind w:firstLine="380"/>
        <w:rPr>
          <w:color w:val="auto"/>
        </w:rPr>
      </w:pPr>
      <w:r w:rsidRPr="00425C9C">
        <w:rPr>
          <w:color w:val="auto"/>
        </w:rPr>
        <w:t>Программа реализуется на государственном языке Российской Федерации в формах, специфических для детей дошкольного возраста.</w:t>
      </w:r>
    </w:p>
    <w:p w:rsidR="00DB6C5F" w:rsidRPr="00425C9C" w:rsidRDefault="00612B30" w:rsidP="005E6F75">
      <w:pPr>
        <w:pStyle w:val="22"/>
        <w:shd w:val="clear" w:color="auto" w:fill="auto"/>
        <w:ind w:firstLine="380"/>
        <w:rPr>
          <w:color w:val="auto"/>
        </w:rPr>
      </w:pPr>
      <w:r w:rsidRPr="00425C9C">
        <w:rPr>
          <w:color w:val="auto"/>
        </w:rPr>
        <w:t xml:space="preserve">Программа предназначена для работы с детьми </w:t>
      </w:r>
      <w:r w:rsidR="002977BD" w:rsidRPr="00425C9C">
        <w:rPr>
          <w:color w:val="auto"/>
        </w:rPr>
        <w:t>от 1,5 до</w:t>
      </w:r>
      <w:r w:rsidRPr="00425C9C">
        <w:rPr>
          <w:color w:val="auto"/>
        </w:rPr>
        <w:t xml:space="preserve"> 7 лет. Программа реализуется в течение всего времени пребывания детей в Муниципальном бюджетном дошкольном образовател</w:t>
      </w:r>
      <w:r w:rsidR="00BA1474" w:rsidRPr="00425C9C">
        <w:rPr>
          <w:color w:val="auto"/>
        </w:rPr>
        <w:t>ьном учреждении детский сад № 2 «Солнышко</w:t>
      </w:r>
      <w:r w:rsidRPr="00425C9C">
        <w:rPr>
          <w:color w:val="auto"/>
        </w:rPr>
        <w:t>».</w:t>
      </w:r>
    </w:p>
    <w:p w:rsidR="00DB6C5F" w:rsidRPr="00425C9C" w:rsidRDefault="00612B30" w:rsidP="00D22993">
      <w:pPr>
        <w:pStyle w:val="54"/>
        <w:keepNext/>
        <w:keepLines/>
        <w:numPr>
          <w:ilvl w:val="2"/>
          <w:numId w:val="21"/>
        </w:numPr>
        <w:shd w:val="clear" w:color="auto" w:fill="auto"/>
        <w:spacing w:before="0" w:line="266" w:lineRule="exact"/>
        <w:jc w:val="both"/>
        <w:rPr>
          <w:color w:val="auto"/>
        </w:rPr>
      </w:pPr>
      <w:bookmarkStart w:id="3" w:name="bookmark5"/>
      <w:r w:rsidRPr="00425C9C">
        <w:rPr>
          <w:color w:val="auto"/>
        </w:rPr>
        <w:lastRenderedPageBreak/>
        <w:t>Цели и задачи реализации Программы</w:t>
      </w:r>
      <w:bookmarkEnd w:id="3"/>
    </w:p>
    <w:p w:rsidR="00BC605D" w:rsidRPr="00425C9C" w:rsidRDefault="00BC605D" w:rsidP="005E6F75">
      <w:pPr>
        <w:pStyle w:val="54"/>
        <w:keepNext/>
        <w:keepLines/>
        <w:shd w:val="clear" w:color="auto" w:fill="auto"/>
        <w:spacing w:before="0" w:line="266" w:lineRule="exact"/>
        <w:ind w:left="720" w:firstLine="0"/>
        <w:jc w:val="both"/>
        <w:rPr>
          <w:color w:val="auto"/>
        </w:rPr>
      </w:pPr>
    </w:p>
    <w:p w:rsidR="00DB6C5F" w:rsidRPr="00425C9C" w:rsidRDefault="00612B30" w:rsidP="005E6F75">
      <w:pPr>
        <w:pStyle w:val="22"/>
        <w:shd w:val="clear" w:color="auto" w:fill="auto"/>
        <w:ind w:firstLine="380"/>
        <w:rPr>
          <w:color w:val="auto"/>
        </w:rPr>
      </w:pPr>
      <w:r w:rsidRPr="00425C9C">
        <w:rPr>
          <w:rStyle w:val="29"/>
          <w:color w:val="auto"/>
        </w:rPr>
        <w:t xml:space="preserve">Цель Программы </w:t>
      </w:r>
      <w:r w:rsidRPr="00425C9C">
        <w:rPr>
          <w:color w:val="auto"/>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B6C5F" w:rsidRPr="00425C9C" w:rsidRDefault="00612B30" w:rsidP="005E6F75">
      <w:pPr>
        <w:pStyle w:val="40"/>
        <w:shd w:val="clear" w:color="auto" w:fill="auto"/>
        <w:spacing w:after="0" w:line="274" w:lineRule="exact"/>
        <w:ind w:firstLine="380"/>
        <w:jc w:val="both"/>
        <w:rPr>
          <w:color w:val="auto"/>
        </w:rPr>
      </w:pPr>
      <w:r w:rsidRPr="00425C9C">
        <w:rPr>
          <w:color w:val="auto"/>
        </w:rPr>
        <w:t>Задачи:</w:t>
      </w:r>
    </w:p>
    <w:p w:rsidR="00DB6C5F" w:rsidRPr="00425C9C" w:rsidRDefault="00A933B1" w:rsidP="005E6F75">
      <w:pPr>
        <w:pStyle w:val="22"/>
        <w:shd w:val="clear" w:color="auto" w:fill="auto"/>
        <w:tabs>
          <w:tab w:val="left" w:pos="1058"/>
        </w:tabs>
        <w:ind w:firstLine="0"/>
        <w:rPr>
          <w:color w:val="auto"/>
        </w:rPr>
      </w:pPr>
      <w:r w:rsidRPr="00425C9C">
        <w:rPr>
          <w:color w:val="auto"/>
        </w:rPr>
        <w:t>1.</w:t>
      </w:r>
      <w:r w:rsidR="00612B30" w:rsidRPr="00425C9C">
        <w:rPr>
          <w:color w:val="auto"/>
        </w:rPr>
        <w:t>Охрана и укрепление физического и психического здоровья детей, в том числе их эмоционального благополучия.</w:t>
      </w:r>
    </w:p>
    <w:p w:rsidR="00DB6C5F" w:rsidRPr="00425C9C" w:rsidRDefault="00A933B1" w:rsidP="005E6F75">
      <w:pPr>
        <w:pStyle w:val="22"/>
        <w:shd w:val="clear" w:color="auto" w:fill="auto"/>
        <w:tabs>
          <w:tab w:val="left" w:pos="1054"/>
        </w:tabs>
        <w:ind w:firstLine="0"/>
        <w:rPr>
          <w:color w:val="auto"/>
        </w:rPr>
      </w:pPr>
      <w:r w:rsidRPr="00425C9C">
        <w:rPr>
          <w:color w:val="auto"/>
        </w:rPr>
        <w:t>2.</w:t>
      </w:r>
      <w:r w:rsidR="00612B30" w:rsidRPr="00425C9C">
        <w:rPr>
          <w:color w:val="auto"/>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B6C5F" w:rsidRPr="00425C9C" w:rsidRDefault="00A933B1" w:rsidP="005E6F75">
      <w:pPr>
        <w:pStyle w:val="22"/>
        <w:shd w:val="clear" w:color="auto" w:fill="auto"/>
        <w:tabs>
          <w:tab w:val="left" w:pos="1058"/>
        </w:tabs>
        <w:ind w:firstLine="0"/>
        <w:rPr>
          <w:color w:val="auto"/>
        </w:rPr>
      </w:pPr>
      <w:r w:rsidRPr="00425C9C">
        <w:rPr>
          <w:color w:val="auto"/>
        </w:rPr>
        <w:t>3.</w:t>
      </w:r>
      <w:r w:rsidR="00612B30" w:rsidRPr="00425C9C">
        <w:rPr>
          <w:color w:val="auto"/>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B6C5F" w:rsidRPr="00425C9C" w:rsidRDefault="00A933B1" w:rsidP="005E6F75">
      <w:pPr>
        <w:pStyle w:val="22"/>
        <w:shd w:val="clear" w:color="auto" w:fill="auto"/>
        <w:tabs>
          <w:tab w:val="left" w:pos="1054"/>
        </w:tabs>
        <w:ind w:firstLine="0"/>
        <w:rPr>
          <w:color w:val="auto"/>
        </w:rPr>
      </w:pPr>
      <w:r w:rsidRPr="00425C9C">
        <w:rPr>
          <w:color w:val="auto"/>
        </w:rPr>
        <w:t>4.</w:t>
      </w:r>
      <w:r w:rsidR="00612B30" w:rsidRPr="00425C9C">
        <w:rPr>
          <w:color w:val="auto"/>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B6C5F" w:rsidRPr="00425C9C" w:rsidRDefault="00A933B1" w:rsidP="005E6F75">
      <w:pPr>
        <w:pStyle w:val="22"/>
        <w:shd w:val="clear" w:color="auto" w:fill="auto"/>
        <w:tabs>
          <w:tab w:val="left" w:pos="1063"/>
        </w:tabs>
        <w:ind w:firstLine="0"/>
        <w:rPr>
          <w:color w:val="auto"/>
        </w:rPr>
      </w:pPr>
      <w:r w:rsidRPr="00425C9C">
        <w:rPr>
          <w:color w:val="auto"/>
        </w:rPr>
        <w:t>5.</w:t>
      </w:r>
      <w:r w:rsidR="00612B30" w:rsidRPr="00425C9C">
        <w:rPr>
          <w:color w:val="auto"/>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6C5F" w:rsidRPr="00425C9C" w:rsidRDefault="00A933B1" w:rsidP="005E6F75">
      <w:pPr>
        <w:pStyle w:val="22"/>
        <w:shd w:val="clear" w:color="auto" w:fill="auto"/>
        <w:tabs>
          <w:tab w:val="left" w:pos="1058"/>
        </w:tabs>
        <w:ind w:firstLine="0"/>
        <w:rPr>
          <w:color w:val="auto"/>
        </w:rPr>
      </w:pPr>
      <w:r w:rsidRPr="00425C9C">
        <w:rPr>
          <w:color w:val="auto"/>
        </w:rPr>
        <w:t>6.</w:t>
      </w:r>
      <w:r w:rsidR="00612B30" w:rsidRPr="00425C9C">
        <w:rPr>
          <w:color w:val="auto"/>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B6C5F" w:rsidRPr="00425C9C" w:rsidRDefault="00A933B1" w:rsidP="005E6F75">
      <w:pPr>
        <w:pStyle w:val="22"/>
        <w:shd w:val="clear" w:color="auto" w:fill="auto"/>
        <w:tabs>
          <w:tab w:val="left" w:pos="1058"/>
        </w:tabs>
        <w:ind w:firstLine="0"/>
        <w:rPr>
          <w:color w:val="auto"/>
        </w:rPr>
      </w:pPr>
      <w:r w:rsidRPr="00425C9C">
        <w:rPr>
          <w:color w:val="auto"/>
        </w:rPr>
        <w:t>7.</w:t>
      </w:r>
      <w:r w:rsidR="00612B30" w:rsidRPr="00425C9C">
        <w:rPr>
          <w:color w:val="auto"/>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B6C5F" w:rsidRPr="00425C9C" w:rsidRDefault="00A933B1" w:rsidP="005E6F75">
      <w:pPr>
        <w:pStyle w:val="22"/>
        <w:shd w:val="clear" w:color="auto" w:fill="auto"/>
        <w:tabs>
          <w:tab w:val="left" w:pos="1062"/>
        </w:tabs>
        <w:ind w:firstLine="0"/>
        <w:rPr>
          <w:color w:val="auto"/>
        </w:rPr>
      </w:pPr>
      <w:r w:rsidRPr="00425C9C">
        <w:rPr>
          <w:color w:val="auto"/>
        </w:rPr>
        <w:t>8.</w:t>
      </w:r>
      <w:r w:rsidR="00612B30" w:rsidRPr="00425C9C">
        <w:rPr>
          <w:color w:val="auto"/>
        </w:rPr>
        <w:t>Формирование социокультурной среды, соответствующей возрастным, индивидуальным, психологическим и физиологическим особенностям детей.</w:t>
      </w:r>
    </w:p>
    <w:p w:rsidR="00DB6C5F" w:rsidRPr="00425C9C" w:rsidRDefault="00A933B1" w:rsidP="005E6F75">
      <w:pPr>
        <w:pStyle w:val="22"/>
        <w:shd w:val="clear" w:color="auto" w:fill="auto"/>
        <w:tabs>
          <w:tab w:val="left" w:pos="1062"/>
        </w:tabs>
        <w:ind w:firstLine="0"/>
        <w:rPr>
          <w:color w:val="auto"/>
        </w:rPr>
      </w:pPr>
      <w:r w:rsidRPr="00425C9C">
        <w:rPr>
          <w:color w:val="auto"/>
        </w:rPr>
        <w:t>9.О</w:t>
      </w:r>
      <w:r w:rsidR="00612B30" w:rsidRPr="00425C9C">
        <w:rPr>
          <w:color w:val="auto"/>
        </w:rPr>
        <w:t>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B6C5F" w:rsidRPr="00425C9C" w:rsidRDefault="00A933B1" w:rsidP="005E6F75">
      <w:pPr>
        <w:pStyle w:val="22"/>
        <w:shd w:val="clear" w:color="auto" w:fill="auto"/>
        <w:tabs>
          <w:tab w:val="left" w:pos="1174"/>
        </w:tabs>
        <w:ind w:firstLine="0"/>
        <w:rPr>
          <w:color w:val="auto"/>
        </w:rPr>
      </w:pPr>
      <w:r w:rsidRPr="00425C9C">
        <w:rPr>
          <w:color w:val="auto"/>
        </w:rPr>
        <w:t>10.</w:t>
      </w:r>
      <w:r w:rsidR="00612B30" w:rsidRPr="00425C9C">
        <w:rPr>
          <w:color w:val="auto"/>
        </w:rPr>
        <w:t>Обеспечение условий для успешного развития предметной деятельности на основе человеческих способностей и личностных качеств (познавательные способности, любознательность, творческое воображение, целенаправленность и настойчивость, доверие к другим людям, уверенность в себе).</w:t>
      </w:r>
    </w:p>
    <w:p w:rsidR="00AC4439" w:rsidRPr="00425C9C" w:rsidRDefault="00AC4439" w:rsidP="005E6F75">
      <w:pPr>
        <w:pStyle w:val="56"/>
        <w:shd w:val="clear" w:color="auto" w:fill="auto"/>
        <w:tabs>
          <w:tab w:val="left" w:pos="1178"/>
        </w:tabs>
        <w:jc w:val="both"/>
        <w:rPr>
          <w:color w:val="auto"/>
        </w:rPr>
      </w:pPr>
    </w:p>
    <w:p w:rsidR="00473640" w:rsidRPr="00425C9C" w:rsidRDefault="00473640" w:rsidP="005E6F75">
      <w:pPr>
        <w:pStyle w:val="210"/>
        <w:shd w:val="clear" w:color="auto" w:fill="auto"/>
        <w:spacing w:line="274" w:lineRule="exact"/>
        <w:ind w:firstLine="0"/>
        <w:rPr>
          <w:sz w:val="24"/>
          <w:szCs w:val="24"/>
        </w:rPr>
      </w:pPr>
      <w:r w:rsidRPr="00425C9C">
        <w:rPr>
          <w:rStyle w:val="25"/>
          <w:bCs w:val="0"/>
          <w:sz w:val="24"/>
          <w:szCs w:val="24"/>
        </w:rPr>
        <w:t>Цели и задачи вариативной части Образовательной программы.</w:t>
      </w:r>
    </w:p>
    <w:p w:rsidR="00473640" w:rsidRPr="00425C9C" w:rsidRDefault="00473640" w:rsidP="005E6F75">
      <w:pPr>
        <w:pStyle w:val="ad"/>
        <w:shd w:val="clear" w:color="auto" w:fill="auto"/>
        <w:spacing w:before="0"/>
        <w:ind w:left="20" w:right="20" w:firstLine="240"/>
        <w:rPr>
          <w:rStyle w:val="ac"/>
          <w:rFonts w:ascii="Times New Roman" w:hAnsi="Times New Roman" w:cs="Times New Roman"/>
          <w:b/>
          <w:sz w:val="24"/>
          <w:szCs w:val="24"/>
        </w:rPr>
      </w:pPr>
    </w:p>
    <w:p w:rsidR="00473640" w:rsidRPr="00425C9C" w:rsidRDefault="00473640" w:rsidP="005E6F75">
      <w:pPr>
        <w:pStyle w:val="ad"/>
        <w:shd w:val="clear" w:color="auto" w:fill="auto"/>
        <w:spacing w:before="0"/>
        <w:ind w:left="20" w:right="20" w:firstLine="240"/>
        <w:rPr>
          <w:rFonts w:ascii="Times New Roman" w:hAnsi="Times New Roman" w:cs="Times New Roman"/>
          <w:b/>
          <w:i/>
          <w:sz w:val="24"/>
          <w:szCs w:val="24"/>
        </w:rPr>
      </w:pPr>
      <w:r w:rsidRPr="00425C9C">
        <w:rPr>
          <w:rStyle w:val="ac"/>
          <w:rFonts w:ascii="Times New Roman" w:hAnsi="Times New Roman" w:cs="Times New Roman"/>
          <w:b/>
          <w:i/>
          <w:sz w:val="24"/>
          <w:szCs w:val="24"/>
        </w:rPr>
        <w:t>Цели и задачи программы «Истоки. Воспитание на социо</w:t>
      </w:r>
      <w:r w:rsidR="00E87021" w:rsidRPr="00425C9C">
        <w:rPr>
          <w:rStyle w:val="ac"/>
          <w:rFonts w:ascii="Times New Roman" w:hAnsi="Times New Roman" w:cs="Times New Roman"/>
          <w:b/>
          <w:i/>
          <w:sz w:val="24"/>
          <w:szCs w:val="24"/>
        </w:rPr>
        <w:t xml:space="preserve">культурном опыте» И.А. Кузьмин </w:t>
      </w:r>
      <w:r w:rsidRPr="00425C9C">
        <w:rPr>
          <w:rStyle w:val="ac"/>
          <w:rFonts w:ascii="Times New Roman" w:hAnsi="Times New Roman" w:cs="Times New Roman"/>
          <w:b/>
          <w:i/>
          <w:sz w:val="24"/>
          <w:szCs w:val="24"/>
        </w:rPr>
        <w:t>(далее «Социокультурные истоки», «Истоки»)</w:t>
      </w:r>
    </w:p>
    <w:p w:rsidR="00473640" w:rsidRPr="00425C9C" w:rsidRDefault="00473640" w:rsidP="005E6F75">
      <w:pPr>
        <w:pStyle w:val="ad"/>
        <w:shd w:val="clear" w:color="auto" w:fill="auto"/>
        <w:spacing w:before="0"/>
        <w:ind w:left="20" w:right="20" w:firstLine="0"/>
        <w:rPr>
          <w:rFonts w:ascii="Times New Roman" w:hAnsi="Times New Roman" w:cs="Times New Roman"/>
          <w:i/>
          <w:sz w:val="24"/>
          <w:szCs w:val="24"/>
        </w:rPr>
      </w:pPr>
      <w:r w:rsidRPr="00425C9C">
        <w:rPr>
          <w:rStyle w:val="ac"/>
          <w:rFonts w:ascii="Times New Roman" w:hAnsi="Times New Roman" w:cs="Times New Roman"/>
          <w:i/>
          <w:sz w:val="24"/>
          <w:szCs w:val="24"/>
        </w:rPr>
        <w:t xml:space="preserve">      Социокультурное и духовно-нравственное воспитание подрастающего поколения - одна из актуальнейших задач отечественного образования. Действующее законодательство Российской Федерации в области образования с 2007 года утвердило понятие «духовно-нравственное развитие» в качестве важнейшего приоритета воспитания, непосредственно ориентирует образование на ценности и возвращает его </w:t>
      </w:r>
      <w:r w:rsidRPr="00425C9C">
        <w:rPr>
          <w:rStyle w:val="ac"/>
          <w:rFonts w:ascii="Times New Roman" w:hAnsi="Times New Roman" w:cs="Times New Roman"/>
          <w:i/>
          <w:sz w:val="24"/>
          <w:szCs w:val="24"/>
        </w:rPr>
        <w:lastRenderedPageBreak/>
        <w:t>в национальную культурную традицию.</w:t>
      </w:r>
    </w:p>
    <w:p w:rsidR="00473640" w:rsidRPr="00425C9C" w:rsidRDefault="00473640" w:rsidP="005E6F75">
      <w:pPr>
        <w:pStyle w:val="ad"/>
        <w:shd w:val="clear" w:color="auto" w:fill="auto"/>
        <w:spacing w:before="0"/>
        <w:ind w:right="20" w:firstLine="220"/>
        <w:rPr>
          <w:rFonts w:ascii="Times New Roman" w:hAnsi="Times New Roman" w:cs="Times New Roman"/>
          <w:i/>
          <w:sz w:val="24"/>
          <w:szCs w:val="24"/>
        </w:rPr>
      </w:pPr>
      <w:r w:rsidRPr="00425C9C">
        <w:rPr>
          <w:rStyle w:val="ac"/>
          <w:rFonts w:ascii="Times New Roman" w:hAnsi="Times New Roman" w:cs="Times New Roman"/>
          <w:i/>
          <w:sz w:val="24"/>
          <w:szCs w:val="24"/>
        </w:rPr>
        <w:t>Целью программы является внесение в отечественное образование духовно- нравственной основы, способствующей выходу на целостное развитие личности. Главные цели программы «Социокультурные истоки» для дошкольного образования:</w:t>
      </w:r>
    </w:p>
    <w:p w:rsidR="00473640" w:rsidRPr="00425C9C" w:rsidRDefault="005F141E" w:rsidP="00D22993">
      <w:pPr>
        <w:pStyle w:val="ad"/>
        <w:numPr>
          <w:ilvl w:val="0"/>
          <w:numId w:val="17"/>
        </w:numPr>
        <w:shd w:val="clear" w:color="auto" w:fill="auto"/>
        <w:spacing w:before="0"/>
        <w:ind w:right="20"/>
        <w:rPr>
          <w:rFonts w:ascii="Times New Roman" w:hAnsi="Times New Roman" w:cs="Times New Roman"/>
          <w:i/>
          <w:sz w:val="24"/>
          <w:szCs w:val="24"/>
        </w:rPr>
      </w:pPr>
      <w:r w:rsidRPr="00425C9C">
        <w:rPr>
          <w:rStyle w:val="ac"/>
          <w:rFonts w:ascii="Times New Roman" w:hAnsi="Times New Roman" w:cs="Times New Roman"/>
          <w:i/>
          <w:sz w:val="24"/>
          <w:szCs w:val="24"/>
        </w:rPr>
        <w:t xml:space="preserve">первичное </w:t>
      </w:r>
      <w:r w:rsidR="00473640" w:rsidRPr="00425C9C">
        <w:rPr>
          <w:rStyle w:val="ac"/>
          <w:rFonts w:ascii="Times New Roman" w:hAnsi="Times New Roman" w:cs="Times New Roman"/>
          <w:i/>
          <w:sz w:val="24"/>
          <w:szCs w:val="24"/>
        </w:rPr>
        <w:t xml:space="preserve">приобщение детей, их родителей, педагогов к непреходящим </w:t>
      </w:r>
      <w:proofErr w:type="spellStart"/>
      <w:r w:rsidR="00473640" w:rsidRPr="00425C9C">
        <w:rPr>
          <w:rStyle w:val="ac"/>
          <w:rFonts w:ascii="Times New Roman" w:hAnsi="Times New Roman" w:cs="Times New Roman"/>
          <w:i/>
          <w:sz w:val="24"/>
          <w:szCs w:val="24"/>
        </w:rPr>
        <w:t>духовно</w:t>
      </w:r>
      <w:r w:rsidR="00473640" w:rsidRPr="00425C9C">
        <w:rPr>
          <w:rStyle w:val="ac"/>
          <w:rFonts w:ascii="Times New Roman" w:hAnsi="Times New Roman" w:cs="Times New Roman"/>
          <w:i/>
          <w:sz w:val="24"/>
          <w:szCs w:val="24"/>
        </w:rPr>
        <w:softHyphen/>
        <w:t>нравственным</w:t>
      </w:r>
      <w:proofErr w:type="spellEnd"/>
      <w:r w:rsidR="00473640" w:rsidRPr="00425C9C">
        <w:rPr>
          <w:rStyle w:val="ac"/>
          <w:rFonts w:ascii="Times New Roman" w:hAnsi="Times New Roman" w:cs="Times New Roman"/>
          <w:i/>
          <w:sz w:val="24"/>
          <w:szCs w:val="24"/>
        </w:rPr>
        <w:t xml:space="preserve"> и </w:t>
      </w:r>
      <w:proofErr w:type="spellStart"/>
      <w:r w:rsidR="00473640" w:rsidRPr="00425C9C">
        <w:rPr>
          <w:rStyle w:val="ac"/>
          <w:rFonts w:ascii="Times New Roman" w:hAnsi="Times New Roman" w:cs="Times New Roman"/>
          <w:i/>
          <w:sz w:val="24"/>
          <w:szCs w:val="24"/>
        </w:rPr>
        <w:t>социокультурным</w:t>
      </w:r>
      <w:proofErr w:type="spellEnd"/>
      <w:r w:rsidR="00473640" w:rsidRPr="00425C9C">
        <w:rPr>
          <w:rStyle w:val="ac"/>
          <w:rFonts w:ascii="Times New Roman" w:hAnsi="Times New Roman" w:cs="Times New Roman"/>
          <w:i/>
          <w:sz w:val="24"/>
          <w:szCs w:val="24"/>
        </w:rPr>
        <w:t xml:space="preserve"> ценностям нашего Отечества;</w:t>
      </w:r>
    </w:p>
    <w:p w:rsidR="00473640" w:rsidRPr="00425C9C" w:rsidRDefault="00473640" w:rsidP="00D22993">
      <w:pPr>
        <w:pStyle w:val="ad"/>
        <w:numPr>
          <w:ilvl w:val="0"/>
          <w:numId w:val="17"/>
        </w:numPr>
        <w:shd w:val="clear" w:color="auto" w:fill="auto"/>
        <w:spacing w:before="0" w:line="278" w:lineRule="exact"/>
        <w:ind w:right="20"/>
        <w:rPr>
          <w:rFonts w:ascii="Times New Roman" w:hAnsi="Times New Roman" w:cs="Times New Roman"/>
          <w:i/>
          <w:sz w:val="24"/>
          <w:szCs w:val="24"/>
        </w:rPr>
      </w:pPr>
      <w:r w:rsidRPr="00425C9C">
        <w:rPr>
          <w:rStyle w:val="ac"/>
          <w:rFonts w:ascii="Times New Roman" w:hAnsi="Times New Roman" w:cs="Times New Roman"/>
          <w:i/>
          <w:sz w:val="24"/>
          <w:szCs w:val="24"/>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473640" w:rsidRPr="00425C9C" w:rsidRDefault="00473640" w:rsidP="00D22993">
      <w:pPr>
        <w:pStyle w:val="ad"/>
        <w:numPr>
          <w:ilvl w:val="0"/>
          <w:numId w:val="17"/>
        </w:numPr>
        <w:shd w:val="clear" w:color="auto" w:fill="auto"/>
        <w:spacing w:before="0"/>
        <w:ind w:right="20"/>
        <w:rPr>
          <w:rFonts w:ascii="Times New Roman" w:hAnsi="Times New Roman" w:cs="Times New Roman"/>
          <w:i/>
          <w:sz w:val="24"/>
          <w:szCs w:val="24"/>
          <w:shd w:val="clear" w:color="auto" w:fill="FFFFFF"/>
        </w:rPr>
      </w:pPr>
      <w:r w:rsidRPr="00425C9C">
        <w:rPr>
          <w:rStyle w:val="ac"/>
          <w:rFonts w:ascii="Times New Roman" w:hAnsi="Times New Roman" w:cs="Times New Roman"/>
          <w:i/>
          <w:sz w:val="24"/>
          <w:szCs w:val="24"/>
        </w:rPr>
        <w:t>формирован</w:t>
      </w:r>
      <w:r w:rsidR="005F141E" w:rsidRPr="00425C9C">
        <w:rPr>
          <w:rStyle w:val="ac"/>
          <w:rFonts w:ascii="Times New Roman" w:hAnsi="Times New Roman" w:cs="Times New Roman"/>
          <w:i/>
          <w:sz w:val="24"/>
          <w:szCs w:val="24"/>
        </w:rPr>
        <w:t xml:space="preserve">ие </w:t>
      </w:r>
      <w:r w:rsidRPr="00425C9C">
        <w:rPr>
          <w:rStyle w:val="ac"/>
          <w:rFonts w:ascii="Times New Roman" w:hAnsi="Times New Roman" w:cs="Times New Roman"/>
          <w:i/>
          <w:sz w:val="24"/>
          <w:szCs w:val="24"/>
        </w:rPr>
        <w:t>социальной активности детей дошкольного возраста, способности получать значимые социокультурные результаты, создание условий для</w:t>
      </w:r>
      <w:r w:rsidR="005F141E" w:rsidRPr="00425C9C">
        <w:rPr>
          <w:rStyle w:val="ac"/>
          <w:rFonts w:ascii="Times New Roman" w:hAnsi="Times New Roman" w:cs="Times New Roman"/>
          <w:i/>
          <w:sz w:val="24"/>
          <w:szCs w:val="24"/>
        </w:rPr>
        <w:t xml:space="preserve"> </w:t>
      </w:r>
      <w:r w:rsidRPr="00425C9C">
        <w:rPr>
          <w:rStyle w:val="ac"/>
          <w:rFonts w:ascii="Times New Roman" w:hAnsi="Times New Roman" w:cs="Times New Roman"/>
          <w:i/>
          <w:sz w:val="24"/>
          <w:szCs w:val="24"/>
        </w:rPr>
        <w:t>первичной социализации ребёнка в окружающем мире.</w:t>
      </w:r>
    </w:p>
    <w:p w:rsidR="00473640" w:rsidRPr="00425C9C" w:rsidRDefault="00473640" w:rsidP="005E6F75">
      <w:pPr>
        <w:pStyle w:val="ad"/>
        <w:shd w:val="clear" w:color="auto" w:fill="auto"/>
        <w:spacing w:before="0"/>
        <w:ind w:right="20" w:firstLine="220"/>
        <w:rPr>
          <w:rFonts w:ascii="Times New Roman" w:hAnsi="Times New Roman" w:cs="Times New Roman"/>
          <w:i/>
          <w:sz w:val="24"/>
          <w:szCs w:val="24"/>
        </w:rPr>
      </w:pPr>
      <w:r w:rsidRPr="00425C9C">
        <w:rPr>
          <w:rStyle w:val="ac"/>
          <w:rFonts w:ascii="Times New Roman" w:hAnsi="Times New Roman" w:cs="Times New Roman"/>
          <w:i/>
          <w:sz w:val="24"/>
          <w:szCs w:val="24"/>
        </w:rPr>
        <w:t>Основная задача программы «Социокультурные истоки» в дошкольный период - формирование духовно-нравственной основы личности, а также присоединение ребенка и его родителей к базовым духовным, нравственным и социокультурным ценностям России.</w:t>
      </w:r>
    </w:p>
    <w:p w:rsidR="00473640" w:rsidRPr="00425C9C" w:rsidRDefault="00473640" w:rsidP="005E6F75">
      <w:pPr>
        <w:pStyle w:val="ad"/>
        <w:shd w:val="clear" w:color="auto" w:fill="auto"/>
        <w:spacing w:before="0"/>
        <w:ind w:firstLine="220"/>
        <w:rPr>
          <w:rFonts w:ascii="Times New Roman" w:hAnsi="Times New Roman" w:cs="Times New Roman"/>
          <w:i/>
          <w:sz w:val="24"/>
          <w:szCs w:val="24"/>
        </w:rPr>
      </w:pPr>
      <w:r w:rsidRPr="00425C9C">
        <w:rPr>
          <w:rStyle w:val="ac"/>
          <w:rFonts w:ascii="Times New Roman" w:hAnsi="Times New Roman" w:cs="Times New Roman"/>
          <w:i/>
          <w:sz w:val="24"/>
          <w:szCs w:val="24"/>
        </w:rPr>
        <w:t>Главными задачами программы «Социокультурные истоки» являются:</w:t>
      </w:r>
    </w:p>
    <w:p w:rsidR="00473640" w:rsidRPr="00425C9C" w:rsidRDefault="00473640" w:rsidP="00D22993">
      <w:pPr>
        <w:pStyle w:val="ad"/>
        <w:numPr>
          <w:ilvl w:val="0"/>
          <w:numId w:val="16"/>
        </w:numPr>
        <w:shd w:val="clear" w:color="auto" w:fill="auto"/>
        <w:spacing w:before="0"/>
        <w:ind w:right="20"/>
        <w:rPr>
          <w:rFonts w:ascii="Times New Roman" w:hAnsi="Times New Roman" w:cs="Times New Roman"/>
          <w:i/>
          <w:sz w:val="24"/>
          <w:szCs w:val="24"/>
        </w:rPr>
      </w:pPr>
      <w:r w:rsidRPr="00425C9C">
        <w:rPr>
          <w:rStyle w:val="ac"/>
          <w:rFonts w:ascii="Times New Roman" w:hAnsi="Times New Roman" w:cs="Times New Roman"/>
          <w:i/>
          <w:sz w:val="24"/>
          <w:szCs w:val="24"/>
        </w:rPr>
        <w:t>приобщение всех участников образовательных отношений (дети, родители, педагоги) к вечным непреходящим духовно-нравственным ценностям через совместную деятельность;</w:t>
      </w:r>
    </w:p>
    <w:p w:rsidR="00473640" w:rsidRPr="00425C9C" w:rsidRDefault="00473640" w:rsidP="00D22993">
      <w:pPr>
        <w:pStyle w:val="ad"/>
        <w:numPr>
          <w:ilvl w:val="0"/>
          <w:numId w:val="16"/>
        </w:numPr>
        <w:shd w:val="clear" w:color="auto" w:fill="auto"/>
        <w:spacing w:before="0" w:line="288" w:lineRule="exact"/>
        <w:ind w:right="20"/>
        <w:rPr>
          <w:rFonts w:ascii="Times New Roman" w:hAnsi="Times New Roman" w:cs="Times New Roman"/>
          <w:i/>
          <w:sz w:val="24"/>
          <w:szCs w:val="24"/>
        </w:rPr>
      </w:pPr>
      <w:r w:rsidRPr="00425C9C">
        <w:rPr>
          <w:rStyle w:val="ac"/>
          <w:rFonts w:ascii="Times New Roman" w:hAnsi="Times New Roman" w:cs="Times New Roman"/>
          <w:i/>
          <w:sz w:val="24"/>
          <w:szCs w:val="24"/>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473640" w:rsidRPr="00425C9C" w:rsidRDefault="00473640" w:rsidP="00D22993">
      <w:pPr>
        <w:pStyle w:val="ad"/>
        <w:numPr>
          <w:ilvl w:val="0"/>
          <w:numId w:val="16"/>
        </w:numPr>
        <w:shd w:val="clear" w:color="auto" w:fill="auto"/>
        <w:spacing w:before="0" w:line="288" w:lineRule="exact"/>
        <w:rPr>
          <w:rFonts w:ascii="Times New Roman" w:hAnsi="Times New Roman" w:cs="Times New Roman"/>
          <w:i/>
          <w:sz w:val="24"/>
          <w:szCs w:val="24"/>
        </w:rPr>
      </w:pPr>
      <w:r w:rsidRPr="00425C9C">
        <w:rPr>
          <w:rStyle w:val="ac"/>
          <w:rFonts w:ascii="Times New Roman" w:hAnsi="Times New Roman" w:cs="Times New Roman"/>
          <w:i/>
          <w:sz w:val="24"/>
          <w:szCs w:val="24"/>
        </w:rPr>
        <w:t>развитие социального партнёрства всех участников образовательных отношений;</w:t>
      </w:r>
    </w:p>
    <w:p w:rsidR="00473640" w:rsidRPr="00425C9C" w:rsidRDefault="00473640" w:rsidP="00D22993">
      <w:pPr>
        <w:pStyle w:val="ad"/>
        <w:numPr>
          <w:ilvl w:val="0"/>
          <w:numId w:val="16"/>
        </w:numPr>
        <w:shd w:val="clear" w:color="auto" w:fill="auto"/>
        <w:spacing w:before="0" w:line="288" w:lineRule="exact"/>
        <w:ind w:right="20"/>
        <w:rPr>
          <w:rFonts w:ascii="Times New Roman" w:hAnsi="Times New Roman" w:cs="Times New Roman"/>
          <w:i/>
          <w:sz w:val="24"/>
          <w:szCs w:val="24"/>
        </w:rPr>
      </w:pPr>
      <w:r w:rsidRPr="00425C9C">
        <w:rPr>
          <w:rStyle w:val="ac"/>
          <w:rFonts w:ascii="Times New Roman" w:hAnsi="Times New Roman" w:cs="Times New Roman"/>
          <w:i/>
          <w:sz w:val="24"/>
          <w:szCs w:val="24"/>
        </w:rPr>
        <w:t>создание условий для развития познавательной сферы ребёнка, где мотивом выступает формирование бережного и созидательного отношения к окружающему миру;</w:t>
      </w:r>
    </w:p>
    <w:p w:rsidR="00473640" w:rsidRPr="00425C9C" w:rsidRDefault="00473640" w:rsidP="00D22993">
      <w:pPr>
        <w:pStyle w:val="ad"/>
        <w:numPr>
          <w:ilvl w:val="0"/>
          <w:numId w:val="16"/>
        </w:numPr>
        <w:shd w:val="clear" w:color="auto" w:fill="auto"/>
        <w:spacing w:before="0" w:line="288" w:lineRule="exact"/>
        <w:ind w:right="20"/>
        <w:rPr>
          <w:rFonts w:ascii="Times New Roman" w:hAnsi="Times New Roman" w:cs="Times New Roman"/>
          <w:i/>
          <w:sz w:val="24"/>
          <w:szCs w:val="24"/>
        </w:rPr>
      </w:pPr>
      <w:r w:rsidRPr="00425C9C">
        <w:rPr>
          <w:rStyle w:val="ac"/>
          <w:rFonts w:ascii="Times New Roman" w:hAnsi="Times New Roman" w:cs="Times New Roman"/>
          <w:i/>
          <w:sz w:val="24"/>
          <w:szCs w:val="24"/>
        </w:rPr>
        <w:t>формирование социальной активности детей дошкольного возраста, способности получать значимые социокультурные результаты;</w:t>
      </w:r>
    </w:p>
    <w:p w:rsidR="00473640" w:rsidRPr="00425C9C" w:rsidRDefault="00473640" w:rsidP="00D22993">
      <w:pPr>
        <w:pStyle w:val="ad"/>
        <w:numPr>
          <w:ilvl w:val="0"/>
          <w:numId w:val="16"/>
        </w:numPr>
        <w:shd w:val="clear" w:color="auto" w:fill="auto"/>
        <w:spacing w:before="0" w:line="288" w:lineRule="exact"/>
        <w:rPr>
          <w:rFonts w:ascii="Times New Roman" w:hAnsi="Times New Roman" w:cs="Times New Roman"/>
          <w:i/>
          <w:sz w:val="24"/>
          <w:szCs w:val="24"/>
        </w:rPr>
      </w:pPr>
      <w:r w:rsidRPr="00425C9C">
        <w:rPr>
          <w:rStyle w:val="ac"/>
          <w:rFonts w:ascii="Times New Roman" w:hAnsi="Times New Roman" w:cs="Times New Roman"/>
          <w:i/>
          <w:sz w:val="24"/>
          <w:szCs w:val="24"/>
        </w:rPr>
        <w:t>создание условий для первичной социализации ребёнка в окружающем мире;</w:t>
      </w:r>
    </w:p>
    <w:p w:rsidR="00473640" w:rsidRPr="00425C9C" w:rsidRDefault="00473640" w:rsidP="00D22993">
      <w:pPr>
        <w:pStyle w:val="ad"/>
        <w:numPr>
          <w:ilvl w:val="0"/>
          <w:numId w:val="16"/>
        </w:numPr>
        <w:shd w:val="clear" w:color="auto" w:fill="auto"/>
        <w:spacing w:before="0" w:after="302" w:line="288" w:lineRule="exact"/>
        <w:rPr>
          <w:rStyle w:val="ac"/>
          <w:rFonts w:ascii="Times New Roman" w:hAnsi="Times New Roman" w:cs="Times New Roman"/>
          <w:i/>
          <w:sz w:val="24"/>
          <w:szCs w:val="24"/>
        </w:rPr>
      </w:pPr>
      <w:r w:rsidRPr="00425C9C">
        <w:rPr>
          <w:rStyle w:val="ac"/>
          <w:rFonts w:ascii="Times New Roman" w:hAnsi="Times New Roman" w:cs="Times New Roman"/>
          <w:i/>
          <w:sz w:val="24"/>
          <w:szCs w:val="24"/>
        </w:rPr>
        <w:t>обеспечение преемственности в работе дошкольной организации и школы.</w:t>
      </w:r>
    </w:p>
    <w:p w:rsidR="00DB6C5F" w:rsidRPr="00425C9C" w:rsidRDefault="00612B30" w:rsidP="005E6F75">
      <w:pPr>
        <w:pStyle w:val="54"/>
        <w:keepNext/>
        <w:keepLines/>
        <w:numPr>
          <w:ilvl w:val="0"/>
          <w:numId w:val="4"/>
        </w:numPr>
        <w:shd w:val="clear" w:color="auto" w:fill="auto"/>
        <w:tabs>
          <w:tab w:val="left" w:pos="1409"/>
        </w:tabs>
        <w:spacing w:before="0" w:after="254" w:line="266" w:lineRule="exact"/>
        <w:ind w:left="760" w:firstLine="0"/>
        <w:jc w:val="both"/>
        <w:rPr>
          <w:color w:val="auto"/>
        </w:rPr>
      </w:pPr>
      <w:bookmarkStart w:id="4" w:name="bookmark6"/>
      <w:r w:rsidRPr="00425C9C">
        <w:rPr>
          <w:color w:val="auto"/>
        </w:rPr>
        <w:t>Принципы и подходы к формированию Программы</w:t>
      </w:r>
      <w:bookmarkEnd w:id="4"/>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t>Принцип развивающего образования, целью которого является развитие ребенка.</w:t>
      </w:r>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t>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ориентировано на реализацию его в практике работы ДОУ.</w:t>
      </w:r>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t>Принцип соответствия критериям полноты, необходимости и достаточности, т е. позволяет решать поставленные задачи только на необходимом и достаточном материале, максимально приближается к разумному «минимуму».</w:t>
      </w:r>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lastRenderedPageBreak/>
        <w:t>Принцип комплексно-тематического построения образовательного процесса.</w:t>
      </w:r>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t>Принцип решения образовательных задач в совместной деятельности взрослого и детей и детей в самостоятельной деятельности предусматривает образовательную деятельность и проведение режимных моментов в соответствии со спецификой дошкольного образования.</w:t>
      </w:r>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t>Принцип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B6C5F" w:rsidRPr="00425C9C" w:rsidRDefault="00612B30" w:rsidP="005E6F75">
      <w:pPr>
        <w:pStyle w:val="22"/>
        <w:numPr>
          <w:ilvl w:val="0"/>
          <w:numId w:val="5"/>
        </w:numPr>
        <w:shd w:val="clear" w:color="auto" w:fill="auto"/>
        <w:tabs>
          <w:tab w:val="left" w:pos="1062"/>
        </w:tabs>
        <w:ind w:left="760" w:firstLine="0"/>
        <w:rPr>
          <w:color w:val="auto"/>
        </w:rPr>
      </w:pPr>
      <w:r w:rsidRPr="00425C9C">
        <w:rPr>
          <w:color w:val="auto"/>
        </w:rPr>
        <w:t xml:space="preserve">Принцип </w:t>
      </w:r>
      <w:proofErr w:type="spellStart"/>
      <w:r w:rsidRPr="00425C9C">
        <w:rPr>
          <w:color w:val="auto"/>
        </w:rPr>
        <w:t>самоценности</w:t>
      </w:r>
      <w:proofErr w:type="spellEnd"/>
      <w:r w:rsidRPr="00425C9C">
        <w:rPr>
          <w:color w:val="auto"/>
        </w:rPr>
        <w:t xml:space="preserve"> раннего возраста, его полноценное проживание.</w:t>
      </w:r>
    </w:p>
    <w:p w:rsidR="00DB6C5F" w:rsidRPr="00425C9C" w:rsidRDefault="00612B30" w:rsidP="005E6F75">
      <w:pPr>
        <w:pStyle w:val="22"/>
        <w:numPr>
          <w:ilvl w:val="0"/>
          <w:numId w:val="5"/>
        </w:numPr>
        <w:shd w:val="clear" w:color="auto" w:fill="auto"/>
        <w:tabs>
          <w:tab w:val="left" w:pos="1169"/>
        </w:tabs>
        <w:ind w:left="760" w:firstLine="0"/>
        <w:rPr>
          <w:color w:val="auto"/>
        </w:rPr>
      </w:pPr>
      <w:r w:rsidRPr="00425C9C">
        <w:rPr>
          <w:color w:val="auto"/>
        </w:rPr>
        <w:t xml:space="preserve">Принцип деятельности построен на включении детей в самостоятельные и совместные </w:t>
      </w:r>
      <w:proofErr w:type="gramStart"/>
      <w:r w:rsidRPr="00425C9C">
        <w:rPr>
          <w:color w:val="auto"/>
        </w:rPr>
        <w:t>со</w:t>
      </w:r>
      <w:proofErr w:type="gramEnd"/>
      <w:r w:rsidRPr="00425C9C">
        <w:rPr>
          <w:color w:val="auto"/>
        </w:rPr>
        <w:t xml:space="preserve"> взрослыми действия с разнообразными предметами.</w:t>
      </w:r>
    </w:p>
    <w:p w:rsidR="00DB6C5F" w:rsidRPr="00425C9C" w:rsidRDefault="00612B30" w:rsidP="005E6F75">
      <w:pPr>
        <w:pStyle w:val="22"/>
        <w:numPr>
          <w:ilvl w:val="0"/>
          <w:numId w:val="5"/>
        </w:numPr>
        <w:shd w:val="clear" w:color="auto" w:fill="auto"/>
        <w:tabs>
          <w:tab w:val="left" w:pos="1169"/>
        </w:tabs>
        <w:ind w:left="760" w:firstLine="0"/>
        <w:rPr>
          <w:color w:val="auto"/>
        </w:rPr>
      </w:pPr>
      <w:r w:rsidRPr="00425C9C">
        <w:rPr>
          <w:color w:val="auto"/>
        </w:rPr>
        <w:t xml:space="preserve">Принцип преемственности свидетельствует об эффективности и обеспечении успешного перехода детей </w:t>
      </w:r>
      <w:proofErr w:type="gramStart"/>
      <w:r w:rsidRPr="00425C9C">
        <w:rPr>
          <w:color w:val="auto"/>
        </w:rPr>
        <w:t>из</w:t>
      </w:r>
      <w:proofErr w:type="gramEnd"/>
      <w:r w:rsidRPr="00425C9C">
        <w:rPr>
          <w:color w:val="auto"/>
        </w:rPr>
        <w:t xml:space="preserve"> раннего в дошкольный возраст.</w:t>
      </w:r>
    </w:p>
    <w:p w:rsidR="00DB6C5F" w:rsidRPr="00425C9C" w:rsidRDefault="00893BA4" w:rsidP="005E6F75">
      <w:pPr>
        <w:pStyle w:val="56"/>
        <w:shd w:val="clear" w:color="auto" w:fill="auto"/>
        <w:tabs>
          <w:tab w:val="left" w:pos="1164"/>
        </w:tabs>
        <w:spacing w:after="284" w:line="278" w:lineRule="exact"/>
        <w:ind w:left="760"/>
        <w:jc w:val="both"/>
        <w:rPr>
          <w:i w:val="0"/>
          <w:color w:val="auto"/>
        </w:rPr>
      </w:pPr>
      <w:r w:rsidRPr="00425C9C">
        <w:rPr>
          <w:color w:val="auto"/>
        </w:rPr>
        <w:br/>
      </w:r>
      <w:r w:rsidR="00612B30" w:rsidRPr="00425C9C">
        <w:rPr>
          <w:i w:val="0"/>
          <w:color w:val="auto"/>
        </w:rPr>
        <w:t>Подходы к формированию Программы</w:t>
      </w:r>
      <w:r w:rsidR="00B02AC2" w:rsidRPr="00425C9C">
        <w:rPr>
          <w:i w:val="0"/>
          <w:color w:val="auto"/>
        </w:rPr>
        <w:t>:</w:t>
      </w:r>
      <w:r w:rsidR="00FE7A99" w:rsidRPr="00425C9C">
        <w:rPr>
          <w:i w:val="0"/>
          <w:color w:val="auto"/>
        </w:rPr>
        <w:br/>
      </w:r>
      <w:r w:rsidR="00154D24" w:rsidRPr="00425C9C">
        <w:rPr>
          <w:i w:val="0"/>
          <w:color w:val="auto"/>
        </w:rPr>
        <w:t>культурно-исторический подход;</w:t>
      </w:r>
      <w:r w:rsidR="00FE7A99" w:rsidRPr="00425C9C">
        <w:rPr>
          <w:i w:val="0"/>
          <w:color w:val="auto"/>
        </w:rPr>
        <w:br/>
      </w:r>
      <w:r w:rsidR="00154D24" w:rsidRPr="00425C9C">
        <w:rPr>
          <w:i w:val="0"/>
          <w:color w:val="auto"/>
        </w:rPr>
        <w:t>личностный подход;</w:t>
      </w:r>
      <w:r w:rsidR="00FE7A99" w:rsidRPr="00425C9C">
        <w:rPr>
          <w:i w:val="0"/>
          <w:color w:val="auto"/>
        </w:rPr>
        <w:br/>
      </w:r>
      <w:proofErr w:type="spellStart"/>
      <w:r w:rsidR="00154D24" w:rsidRPr="00425C9C">
        <w:rPr>
          <w:i w:val="0"/>
          <w:color w:val="auto"/>
        </w:rPr>
        <w:t>деятельностный</w:t>
      </w:r>
      <w:proofErr w:type="spellEnd"/>
      <w:r w:rsidR="00154D24" w:rsidRPr="00425C9C">
        <w:rPr>
          <w:i w:val="0"/>
          <w:color w:val="auto"/>
        </w:rPr>
        <w:t xml:space="preserve"> подход.</w:t>
      </w:r>
      <w:r w:rsidR="00054CD4" w:rsidRPr="00425C9C">
        <w:rPr>
          <w:i w:val="0"/>
          <w:color w:val="auto"/>
        </w:rPr>
        <w:br/>
      </w:r>
    </w:p>
    <w:p w:rsidR="00DB6C5F" w:rsidRPr="00425C9C" w:rsidRDefault="00612B30" w:rsidP="005E6F75">
      <w:pPr>
        <w:pStyle w:val="54"/>
        <w:keepNext/>
        <w:keepLines/>
        <w:numPr>
          <w:ilvl w:val="0"/>
          <w:numId w:val="4"/>
        </w:numPr>
        <w:shd w:val="clear" w:color="auto" w:fill="auto"/>
        <w:tabs>
          <w:tab w:val="left" w:pos="1409"/>
        </w:tabs>
        <w:spacing w:before="0"/>
        <w:ind w:left="567" w:hanging="567"/>
        <w:jc w:val="both"/>
        <w:rPr>
          <w:color w:val="auto"/>
        </w:rPr>
      </w:pPr>
      <w:bookmarkStart w:id="5" w:name="bookmark7"/>
      <w:r w:rsidRPr="00425C9C">
        <w:rPr>
          <w:color w:val="auto"/>
        </w:rPr>
        <w:t>Значимые характеристики особенностей развития детей раннего и дошкольного возраста</w:t>
      </w:r>
      <w:bookmarkEnd w:id="5"/>
    </w:p>
    <w:p w:rsidR="00DB6C5F" w:rsidRPr="00425C9C" w:rsidRDefault="00612B30" w:rsidP="005E6F75">
      <w:pPr>
        <w:pStyle w:val="22"/>
        <w:shd w:val="clear" w:color="auto" w:fill="auto"/>
        <w:tabs>
          <w:tab w:val="left" w:pos="8502"/>
        </w:tabs>
        <w:ind w:firstLine="567"/>
        <w:rPr>
          <w:color w:val="auto"/>
        </w:rPr>
      </w:pPr>
      <w:r w:rsidRPr="00425C9C">
        <w:rPr>
          <w:color w:val="auto"/>
        </w:rPr>
        <w:t>Основными участниками реализации Программы являются:</w:t>
      </w:r>
      <w:r w:rsidR="00054CD4" w:rsidRPr="00425C9C">
        <w:rPr>
          <w:color w:val="auto"/>
        </w:rPr>
        <w:t xml:space="preserve"> </w:t>
      </w:r>
      <w:r w:rsidRPr="00425C9C">
        <w:rPr>
          <w:color w:val="auto"/>
        </w:rPr>
        <w:t>дети раннего и</w:t>
      </w:r>
      <w:r w:rsidR="005E6F75" w:rsidRPr="00425C9C">
        <w:rPr>
          <w:color w:val="auto"/>
        </w:rPr>
        <w:t xml:space="preserve"> </w:t>
      </w:r>
      <w:r w:rsidRPr="00425C9C">
        <w:rPr>
          <w:color w:val="auto"/>
        </w:rPr>
        <w:t>дошкольного возраста, родители (законные представители), педагоги.</w:t>
      </w:r>
    </w:p>
    <w:p w:rsidR="00DB6C5F" w:rsidRPr="00425C9C" w:rsidRDefault="00612B30" w:rsidP="005E6F75">
      <w:pPr>
        <w:pStyle w:val="22"/>
        <w:shd w:val="clear" w:color="auto" w:fill="auto"/>
        <w:ind w:firstLine="567"/>
        <w:rPr>
          <w:color w:val="auto"/>
        </w:rPr>
      </w:pPr>
      <w:r w:rsidRPr="00425C9C">
        <w:rPr>
          <w:color w:val="auto"/>
        </w:rPr>
        <w:t xml:space="preserve">В дошкольное образовательное учреждение принимаются дети в </w:t>
      </w:r>
      <w:r w:rsidR="00A55046" w:rsidRPr="00425C9C">
        <w:rPr>
          <w:color w:val="auto"/>
        </w:rPr>
        <w:t xml:space="preserve">возрасте от 1,5 </w:t>
      </w:r>
      <w:r w:rsidRPr="00425C9C">
        <w:rPr>
          <w:color w:val="auto"/>
        </w:rPr>
        <w:t xml:space="preserve"> до 7 лет,</w:t>
      </w:r>
      <w:r w:rsidR="00A55046" w:rsidRPr="00425C9C">
        <w:rPr>
          <w:color w:val="auto"/>
        </w:rPr>
        <w:t xml:space="preserve"> функционируют 3</w:t>
      </w:r>
      <w:r w:rsidRPr="00425C9C">
        <w:rPr>
          <w:color w:val="auto"/>
        </w:rPr>
        <w:t xml:space="preserve"> групп</w:t>
      </w:r>
      <w:r w:rsidR="00A55046" w:rsidRPr="00425C9C">
        <w:rPr>
          <w:color w:val="auto"/>
        </w:rPr>
        <w:t>ы</w:t>
      </w:r>
      <w:r w:rsidRPr="00425C9C">
        <w:rPr>
          <w:color w:val="auto"/>
        </w:rPr>
        <w:t>, комплектование которых осуществляется по возрастному принципу.</w:t>
      </w:r>
    </w:p>
    <w:p w:rsidR="002B395D" w:rsidRPr="00425C9C" w:rsidRDefault="00612B30" w:rsidP="005E6F75">
      <w:pPr>
        <w:pStyle w:val="22"/>
        <w:shd w:val="clear" w:color="auto" w:fill="auto"/>
        <w:spacing w:after="280"/>
        <w:ind w:firstLine="567"/>
        <w:rPr>
          <w:color w:val="auto"/>
        </w:rPr>
      </w:pPr>
      <w:r w:rsidRPr="00425C9C">
        <w:rPr>
          <w:color w:val="auto"/>
        </w:rPr>
        <w:t>Возрастные особенности развития детей подробно представлены в Примерной общеобразовательной прог</w:t>
      </w:r>
      <w:r w:rsidR="005F141E" w:rsidRPr="00425C9C">
        <w:rPr>
          <w:color w:val="auto"/>
        </w:rPr>
        <w:t>рамме дошкольного образования «</w:t>
      </w:r>
      <w:r w:rsidRPr="00425C9C">
        <w:rPr>
          <w:color w:val="auto"/>
        </w:rPr>
        <w:t xml:space="preserve">От рождения до школы» (пилотный вариант) / под ред. Н.Е. </w:t>
      </w:r>
      <w:proofErr w:type="spellStart"/>
      <w:r w:rsidRPr="00425C9C">
        <w:rPr>
          <w:color w:val="auto"/>
        </w:rPr>
        <w:t>Вераксы</w:t>
      </w:r>
      <w:proofErr w:type="spellEnd"/>
      <w:r w:rsidRPr="00425C9C">
        <w:rPr>
          <w:color w:val="auto"/>
        </w:rPr>
        <w:t xml:space="preserve">, Т.С. Комаровой, М.А. Васильевой.-3-е изд., </w:t>
      </w:r>
      <w:proofErr w:type="spellStart"/>
      <w:r w:rsidRPr="00425C9C">
        <w:rPr>
          <w:color w:val="auto"/>
        </w:rPr>
        <w:t>испр</w:t>
      </w:r>
      <w:proofErr w:type="spellEnd"/>
      <w:r w:rsidRPr="00425C9C">
        <w:rPr>
          <w:color w:val="auto"/>
        </w:rPr>
        <w:t>. и доп. - М.: МОЗАИК</w:t>
      </w:r>
      <w:bookmarkStart w:id="6" w:name="bookmark8"/>
      <w:r w:rsidR="00893BA4" w:rsidRPr="00425C9C">
        <w:rPr>
          <w:color w:val="auto"/>
        </w:rPr>
        <w:t>А-СИНТЕЗ, 2014 г., стр. 241-250.</w:t>
      </w:r>
    </w:p>
    <w:p w:rsidR="00E72FF3" w:rsidRPr="00425C9C" w:rsidRDefault="00E72FF3" w:rsidP="005E6F75">
      <w:pPr>
        <w:pStyle w:val="ae"/>
        <w:ind w:firstLine="851"/>
        <w:jc w:val="both"/>
        <w:rPr>
          <w:rFonts w:ascii="Times New Roman" w:hAnsi="Times New Roman" w:cs="Times New Roman"/>
          <w:sz w:val="24"/>
          <w:szCs w:val="24"/>
        </w:rPr>
      </w:pPr>
      <w:r w:rsidRPr="00425C9C">
        <w:rPr>
          <w:rFonts w:ascii="Times New Roman" w:hAnsi="Times New Roman" w:cs="Times New Roman"/>
          <w:bCs/>
          <w:sz w:val="24"/>
          <w:szCs w:val="24"/>
        </w:rPr>
        <w:t xml:space="preserve">При разработке программы учитывались следующие значимые характеристики: </w:t>
      </w:r>
      <w:r w:rsidRPr="00425C9C">
        <w:rPr>
          <w:rFonts w:ascii="Times New Roman" w:hAnsi="Times New Roman" w:cs="Times New Roman"/>
          <w:sz w:val="24"/>
          <w:szCs w:val="24"/>
        </w:rPr>
        <w:t>национально-культурные, демографические, климатические особенности с. Дивеева, Дивеевского района, Нижегородской области</w:t>
      </w:r>
      <w:r w:rsidRPr="00425C9C">
        <w:rPr>
          <w:rFonts w:ascii="Times New Roman" w:hAnsi="Times New Roman" w:cs="Times New Roman"/>
          <w:bCs/>
          <w:sz w:val="24"/>
          <w:szCs w:val="24"/>
        </w:rPr>
        <w:t xml:space="preserve">; </w:t>
      </w:r>
      <w:r w:rsidRPr="00425C9C">
        <w:rPr>
          <w:rFonts w:ascii="Times New Roman" w:hAnsi="Times New Roman" w:cs="Times New Roman"/>
          <w:sz w:val="24"/>
          <w:szCs w:val="24"/>
        </w:rPr>
        <w:t>характеристики особенностей развития детей дошкольного возраста.</w:t>
      </w:r>
    </w:p>
    <w:p w:rsidR="00E72FF3" w:rsidRPr="00425C9C" w:rsidRDefault="00E72FF3" w:rsidP="005E6F75">
      <w:pPr>
        <w:ind w:firstLine="709"/>
        <w:jc w:val="both"/>
        <w:rPr>
          <w:rFonts w:ascii="Times New Roman" w:hAnsi="Times New Roman" w:cs="Times New Roman"/>
          <w:color w:val="auto"/>
        </w:rPr>
      </w:pPr>
      <w:r w:rsidRPr="00425C9C">
        <w:rPr>
          <w:rFonts w:ascii="Times New Roman" w:hAnsi="Times New Roman" w:cs="Times New Roman"/>
          <w:color w:val="auto"/>
          <w:u w:val="single"/>
        </w:rPr>
        <w:t xml:space="preserve">Климатические особенности: </w:t>
      </w:r>
      <w:r w:rsidRPr="00425C9C">
        <w:rPr>
          <w:rFonts w:ascii="Times New Roman" w:hAnsi="Times New Roman" w:cs="Times New Roman"/>
          <w:color w:val="auto"/>
        </w:rPr>
        <w:t xml:space="preserve">при организации образовательного процесса учитываются климатические особенности села Дивеево Нижегородской области: климат села имеет четко выраженных четыре сезона. </w:t>
      </w:r>
      <w:proofErr w:type="gramStart"/>
      <w:r w:rsidRPr="00425C9C">
        <w:rPr>
          <w:rFonts w:ascii="Times New Roman" w:hAnsi="Times New Roman" w:cs="Times New Roman"/>
          <w:color w:val="auto"/>
        </w:rPr>
        <w:t>Исходя из климатических особенностей региона,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непосредственно образовательной деятельности; летний период (июнь-август, для которого составляется другой режим дня.</w:t>
      </w:r>
      <w:proofErr w:type="gramEnd"/>
      <w:r w:rsidRPr="00425C9C">
        <w:rPr>
          <w:rFonts w:ascii="Times New Roman" w:hAnsi="Times New Roman" w:cs="Times New Roman"/>
          <w:color w:val="auto"/>
        </w:rPr>
        <w:t xml:space="preserve"> В теплое время года – жизнедеятельность детей, преимущественно, организуется на открытом воздухе. </w:t>
      </w:r>
    </w:p>
    <w:p w:rsidR="00E72FF3" w:rsidRPr="00425C9C" w:rsidRDefault="00E72FF3" w:rsidP="005E6F75">
      <w:pPr>
        <w:ind w:firstLine="709"/>
        <w:jc w:val="both"/>
        <w:rPr>
          <w:rFonts w:ascii="Times New Roman" w:hAnsi="Times New Roman" w:cs="Times New Roman"/>
          <w:color w:val="auto"/>
        </w:rPr>
      </w:pPr>
      <w:r w:rsidRPr="00425C9C">
        <w:rPr>
          <w:rFonts w:ascii="Times New Roman" w:hAnsi="Times New Roman" w:cs="Times New Roman"/>
          <w:color w:val="auto"/>
          <w:u w:val="single"/>
        </w:rPr>
        <w:t>Демографические особенности:</w:t>
      </w:r>
      <w:r w:rsidRPr="00425C9C">
        <w:rPr>
          <w:rFonts w:ascii="Times New Roman" w:hAnsi="Times New Roman" w:cs="Times New Roman"/>
          <w:color w:val="auto"/>
        </w:rPr>
        <w:t xml:space="preserve"> в группе воспитывается </w:t>
      </w:r>
      <w:r w:rsidR="005F141E" w:rsidRPr="00425C9C">
        <w:rPr>
          <w:rFonts w:ascii="Times New Roman" w:hAnsi="Times New Roman" w:cs="Times New Roman"/>
          <w:color w:val="auto"/>
        </w:rPr>
        <w:t>21 ребёнок</w:t>
      </w:r>
      <w:r w:rsidRPr="00425C9C">
        <w:rPr>
          <w:rFonts w:ascii="Times New Roman" w:hAnsi="Times New Roman" w:cs="Times New Roman"/>
          <w:color w:val="auto"/>
        </w:rPr>
        <w:t xml:space="preserve"> дошкольного возраста. Из них </w:t>
      </w:r>
      <w:r w:rsidR="005F141E" w:rsidRPr="00425C9C">
        <w:rPr>
          <w:rFonts w:ascii="Times New Roman" w:hAnsi="Times New Roman" w:cs="Times New Roman"/>
          <w:color w:val="auto"/>
        </w:rPr>
        <w:t>8</w:t>
      </w:r>
      <w:r w:rsidRPr="00425C9C">
        <w:rPr>
          <w:rFonts w:ascii="Times New Roman" w:hAnsi="Times New Roman" w:cs="Times New Roman"/>
          <w:color w:val="auto"/>
        </w:rPr>
        <w:t xml:space="preserve"> мальчиков и </w:t>
      </w:r>
      <w:r w:rsidR="00B01D2A" w:rsidRPr="00425C9C">
        <w:rPr>
          <w:rFonts w:ascii="Times New Roman" w:hAnsi="Times New Roman" w:cs="Times New Roman"/>
          <w:color w:val="auto"/>
        </w:rPr>
        <w:t>1</w:t>
      </w:r>
      <w:r w:rsidR="009E13D9" w:rsidRPr="00425C9C">
        <w:rPr>
          <w:rFonts w:ascii="Times New Roman" w:hAnsi="Times New Roman" w:cs="Times New Roman"/>
          <w:color w:val="auto"/>
        </w:rPr>
        <w:t>2</w:t>
      </w:r>
      <w:r w:rsidR="00B01D2A" w:rsidRPr="00425C9C">
        <w:rPr>
          <w:rFonts w:ascii="Times New Roman" w:hAnsi="Times New Roman" w:cs="Times New Roman"/>
          <w:color w:val="auto"/>
        </w:rPr>
        <w:t xml:space="preserve"> девочек</w:t>
      </w:r>
      <w:r w:rsidRPr="00425C9C">
        <w:rPr>
          <w:rFonts w:ascii="Times New Roman" w:hAnsi="Times New Roman" w:cs="Times New Roman"/>
          <w:color w:val="auto"/>
        </w:rPr>
        <w:t>. Анализ социального с</w:t>
      </w:r>
      <w:r w:rsidR="00610152" w:rsidRPr="00425C9C">
        <w:rPr>
          <w:rFonts w:ascii="Times New Roman" w:hAnsi="Times New Roman" w:cs="Times New Roman"/>
          <w:color w:val="auto"/>
        </w:rPr>
        <w:t>татуса семей выявил, что в средн</w:t>
      </w:r>
      <w:r w:rsidRPr="00425C9C">
        <w:rPr>
          <w:rFonts w:ascii="Times New Roman" w:hAnsi="Times New Roman" w:cs="Times New Roman"/>
          <w:color w:val="auto"/>
        </w:rPr>
        <w:t xml:space="preserve">ей группе воспитываются дети из </w:t>
      </w:r>
      <w:r w:rsidR="005F141E" w:rsidRPr="00425C9C">
        <w:rPr>
          <w:rFonts w:ascii="Times New Roman" w:hAnsi="Times New Roman" w:cs="Times New Roman"/>
          <w:color w:val="auto"/>
        </w:rPr>
        <w:t>1</w:t>
      </w:r>
      <w:r w:rsidR="009E13D9" w:rsidRPr="00425C9C">
        <w:rPr>
          <w:rFonts w:ascii="Times New Roman" w:hAnsi="Times New Roman" w:cs="Times New Roman"/>
          <w:color w:val="auto"/>
        </w:rPr>
        <w:t>4</w:t>
      </w:r>
      <w:r w:rsidRPr="00425C9C">
        <w:rPr>
          <w:rFonts w:ascii="Times New Roman" w:hAnsi="Times New Roman" w:cs="Times New Roman"/>
          <w:color w:val="auto"/>
        </w:rPr>
        <w:t xml:space="preserve"> полных семей (</w:t>
      </w:r>
      <w:r w:rsidR="005F141E" w:rsidRPr="00425C9C">
        <w:rPr>
          <w:rFonts w:ascii="Times New Roman" w:hAnsi="Times New Roman" w:cs="Times New Roman"/>
          <w:color w:val="auto"/>
        </w:rPr>
        <w:t>7</w:t>
      </w:r>
      <w:r w:rsidR="009E13D9" w:rsidRPr="00425C9C">
        <w:rPr>
          <w:rFonts w:ascii="Times New Roman" w:hAnsi="Times New Roman" w:cs="Times New Roman"/>
          <w:color w:val="auto"/>
        </w:rPr>
        <w:t>0</w:t>
      </w:r>
      <w:r w:rsidRPr="00425C9C">
        <w:rPr>
          <w:rFonts w:ascii="Times New Roman" w:hAnsi="Times New Roman" w:cs="Times New Roman"/>
          <w:color w:val="auto"/>
        </w:rPr>
        <w:t xml:space="preserve">%) и из </w:t>
      </w:r>
      <w:r w:rsidR="005F141E" w:rsidRPr="00425C9C">
        <w:rPr>
          <w:rFonts w:ascii="Times New Roman" w:hAnsi="Times New Roman" w:cs="Times New Roman"/>
          <w:color w:val="auto"/>
        </w:rPr>
        <w:t>6</w:t>
      </w:r>
      <w:r w:rsidRPr="00425C9C">
        <w:rPr>
          <w:rFonts w:ascii="Times New Roman" w:hAnsi="Times New Roman" w:cs="Times New Roman"/>
          <w:color w:val="auto"/>
        </w:rPr>
        <w:t xml:space="preserve"> неполных (</w:t>
      </w:r>
      <w:r w:rsidR="009E13D9" w:rsidRPr="00425C9C">
        <w:rPr>
          <w:rFonts w:ascii="Times New Roman" w:hAnsi="Times New Roman" w:cs="Times New Roman"/>
          <w:color w:val="auto"/>
        </w:rPr>
        <w:t>30</w:t>
      </w:r>
      <w:r w:rsidRPr="00425C9C">
        <w:rPr>
          <w:rFonts w:ascii="Times New Roman" w:hAnsi="Times New Roman" w:cs="Times New Roman"/>
          <w:color w:val="auto"/>
        </w:rPr>
        <w:t>%). Образование родителей: среднее  профессиональное  образова</w:t>
      </w:r>
      <w:r w:rsidR="006D2294" w:rsidRPr="00425C9C">
        <w:rPr>
          <w:rFonts w:ascii="Times New Roman" w:hAnsi="Times New Roman" w:cs="Times New Roman"/>
          <w:color w:val="auto"/>
        </w:rPr>
        <w:t>ние 42%; высшее образование у 50%; среднее образование 8</w:t>
      </w:r>
      <w:r w:rsidRPr="00425C9C">
        <w:rPr>
          <w:rFonts w:ascii="Times New Roman" w:hAnsi="Times New Roman" w:cs="Times New Roman"/>
          <w:color w:val="auto"/>
        </w:rPr>
        <w:t>%.</w:t>
      </w:r>
    </w:p>
    <w:p w:rsidR="00E72FF3" w:rsidRPr="00425C9C" w:rsidRDefault="00E72FF3" w:rsidP="005E6F75">
      <w:pPr>
        <w:ind w:firstLine="709"/>
        <w:jc w:val="both"/>
        <w:rPr>
          <w:rFonts w:ascii="Times New Roman" w:hAnsi="Times New Roman" w:cs="Times New Roman"/>
          <w:color w:val="auto"/>
        </w:rPr>
      </w:pPr>
      <w:r w:rsidRPr="00425C9C">
        <w:rPr>
          <w:rFonts w:ascii="Times New Roman" w:hAnsi="Times New Roman" w:cs="Times New Roman"/>
          <w:color w:val="auto"/>
          <w:u w:val="single"/>
        </w:rPr>
        <w:t xml:space="preserve">Национально – культурные особенности: </w:t>
      </w:r>
      <w:r w:rsidRPr="00425C9C">
        <w:rPr>
          <w:rFonts w:ascii="Times New Roman" w:hAnsi="Times New Roman" w:cs="Times New Roman"/>
          <w:color w:val="auto"/>
        </w:rPr>
        <w:t>этнический сос</w:t>
      </w:r>
      <w:r w:rsidR="00B25539" w:rsidRPr="00425C9C">
        <w:rPr>
          <w:rFonts w:ascii="Times New Roman" w:hAnsi="Times New Roman" w:cs="Times New Roman"/>
          <w:color w:val="auto"/>
        </w:rPr>
        <w:t>тав воспитанников группы: 100%(2</w:t>
      </w:r>
      <w:r w:rsidR="009E13D9" w:rsidRPr="00425C9C">
        <w:rPr>
          <w:rFonts w:ascii="Times New Roman" w:hAnsi="Times New Roman" w:cs="Times New Roman"/>
          <w:color w:val="auto"/>
        </w:rPr>
        <w:t>0</w:t>
      </w:r>
      <w:r w:rsidR="00B25539" w:rsidRPr="00425C9C">
        <w:rPr>
          <w:rFonts w:ascii="Times New Roman" w:hAnsi="Times New Roman" w:cs="Times New Roman"/>
          <w:color w:val="auto"/>
        </w:rPr>
        <w:t xml:space="preserve"> </w:t>
      </w:r>
      <w:r w:rsidR="009E13D9" w:rsidRPr="00425C9C">
        <w:rPr>
          <w:rFonts w:ascii="Times New Roman" w:hAnsi="Times New Roman" w:cs="Times New Roman"/>
          <w:color w:val="auto"/>
        </w:rPr>
        <w:t>детей</w:t>
      </w:r>
      <w:r w:rsidRPr="00425C9C">
        <w:rPr>
          <w:rFonts w:ascii="Times New Roman" w:hAnsi="Times New Roman" w:cs="Times New Roman"/>
          <w:color w:val="auto"/>
        </w:rPr>
        <w:t>), дети из русскоязычных с</w:t>
      </w:r>
      <w:bookmarkStart w:id="7" w:name="_GoBack"/>
      <w:bookmarkEnd w:id="7"/>
      <w:r w:rsidRPr="00425C9C">
        <w:rPr>
          <w:rFonts w:ascii="Times New Roman" w:hAnsi="Times New Roman" w:cs="Times New Roman"/>
          <w:color w:val="auto"/>
        </w:rPr>
        <w:t xml:space="preserve">емей. Обучение и воспитание в ДОУ </w:t>
      </w:r>
      <w:r w:rsidRPr="00425C9C">
        <w:rPr>
          <w:rFonts w:ascii="Times New Roman" w:hAnsi="Times New Roman" w:cs="Times New Roman"/>
          <w:color w:val="auto"/>
        </w:rPr>
        <w:lastRenderedPageBreak/>
        <w:t xml:space="preserve">осуществляется на русском языке. Основной контингент воспитанников проживает в условиях села. Реализация регионального компонента осуществляется через знакомство с культурными особенностями села: ознакомлением с родной улицей, родным домом, знакомство с русско-народными костюмами, ремеслами, сказками. </w:t>
      </w:r>
    </w:p>
    <w:p w:rsidR="00E72FF3" w:rsidRPr="00425C9C" w:rsidRDefault="00E72FF3" w:rsidP="005E6F75">
      <w:pPr>
        <w:pStyle w:val="22"/>
        <w:shd w:val="clear" w:color="auto" w:fill="auto"/>
        <w:spacing w:after="280"/>
        <w:ind w:firstLine="1340"/>
        <w:rPr>
          <w:color w:val="auto"/>
        </w:rPr>
      </w:pPr>
    </w:p>
    <w:p w:rsidR="00DB6C5F" w:rsidRPr="00425C9C" w:rsidRDefault="00AC4439" w:rsidP="005E6F75">
      <w:pPr>
        <w:pStyle w:val="22"/>
        <w:shd w:val="clear" w:color="auto" w:fill="auto"/>
        <w:spacing w:after="280"/>
        <w:ind w:left="760" w:firstLine="580"/>
        <w:rPr>
          <w:b/>
          <w:color w:val="auto"/>
        </w:rPr>
      </w:pPr>
      <w:r w:rsidRPr="00425C9C">
        <w:rPr>
          <w:b/>
          <w:color w:val="auto"/>
        </w:rPr>
        <w:t xml:space="preserve">1.2. </w:t>
      </w:r>
      <w:r w:rsidR="00612B30" w:rsidRPr="00425C9C">
        <w:rPr>
          <w:b/>
          <w:color w:val="auto"/>
        </w:rPr>
        <w:t>Планируемые результаты освоения Программы</w:t>
      </w:r>
      <w:bookmarkEnd w:id="6"/>
    </w:p>
    <w:p w:rsidR="00DB6C5F" w:rsidRPr="00425C9C" w:rsidRDefault="00612B30" w:rsidP="005E6F75">
      <w:pPr>
        <w:pStyle w:val="22"/>
        <w:shd w:val="clear" w:color="auto" w:fill="auto"/>
        <w:ind w:firstLine="567"/>
        <w:rPr>
          <w:color w:val="auto"/>
        </w:rPr>
      </w:pPr>
      <w:r w:rsidRPr="00425C9C">
        <w:rPr>
          <w:color w:val="auto"/>
        </w:rPr>
        <w:t>Планируемые результаты освоения воспитанниками Программы представлены в виде целевых ориентиров, которые выступают как социально-нормативные возрастные характеристики достижений ребёнка на этапе завершения уровня дошкольного образования.</w:t>
      </w:r>
    </w:p>
    <w:p w:rsidR="00DB6C5F" w:rsidRPr="00425C9C" w:rsidRDefault="00612B30" w:rsidP="005E6F75">
      <w:pPr>
        <w:pStyle w:val="22"/>
        <w:shd w:val="clear" w:color="auto" w:fill="auto"/>
        <w:spacing w:after="280"/>
        <w:ind w:firstLine="567"/>
        <w:rPr>
          <w:color w:val="auto"/>
        </w:rPr>
      </w:pPr>
      <w:r w:rsidRPr="00425C9C">
        <w:rPr>
          <w:color w:val="auto"/>
        </w:rPr>
        <w:t>Целевые ориентиры Программы базируются на ФГОС ДО, примерной общеобразовательной прог</w:t>
      </w:r>
      <w:r w:rsidR="00B25539" w:rsidRPr="00425C9C">
        <w:rPr>
          <w:color w:val="auto"/>
        </w:rPr>
        <w:t>рамме дошкольного образования «</w:t>
      </w:r>
      <w:r w:rsidRPr="00425C9C">
        <w:rPr>
          <w:color w:val="auto"/>
        </w:rPr>
        <w:t xml:space="preserve">От рождения до школы» (пилотный вариант) / под ред. Н.Е. </w:t>
      </w:r>
      <w:proofErr w:type="spellStart"/>
      <w:r w:rsidRPr="00425C9C">
        <w:rPr>
          <w:color w:val="auto"/>
        </w:rPr>
        <w:t>Вераксы</w:t>
      </w:r>
      <w:proofErr w:type="spellEnd"/>
      <w:r w:rsidRPr="00425C9C">
        <w:rPr>
          <w:color w:val="auto"/>
        </w:rPr>
        <w:t xml:space="preserve">, Т.С. Комаровой, М.А. Васильевой.-3-е изд., </w:t>
      </w:r>
      <w:proofErr w:type="spellStart"/>
      <w:r w:rsidRPr="00425C9C">
        <w:rPr>
          <w:color w:val="auto"/>
        </w:rPr>
        <w:t>испр</w:t>
      </w:r>
      <w:proofErr w:type="spellEnd"/>
      <w:r w:rsidRPr="00425C9C">
        <w:rPr>
          <w:color w:val="auto"/>
        </w:rPr>
        <w:t>. и доп. - М.: МОЗАИКА-СИНТЕЗ, 2014 г., стр.17.</w:t>
      </w:r>
    </w:p>
    <w:p w:rsidR="00DB6C5F" w:rsidRPr="00425C9C" w:rsidRDefault="00DB6C5F" w:rsidP="005E6F75">
      <w:pPr>
        <w:jc w:val="both"/>
        <w:rPr>
          <w:rFonts w:ascii="Times New Roman" w:hAnsi="Times New Roman" w:cs="Times New Roman"/>
          <w:color w:val="auto"/>
        </w:rPr>
      </w:pPr>
    </w:p>
    <w:p w:rsidR="00A55046" w:rsidRPr="00425C9C" w:rsidRDefault="00A55046" w:rsidP="005E6F75">
      <w:pPr>
        <w:pStyle w:val="54"/>
        <w:keepNext/>
        <w:keepLines/>
        <w:shd w:val="clear" w:color="auto" w:fill="auto"/>
        <w:spacing w:before="0" w:after="240" w:line="240" w:lineRule="auto"/>
        <w:ind w:right="260" w:firstLine="0"/>
        <w:jc w:val="both"/>
        <w:rPr>
          <w:rStyle w:val="2b"/>
          <w:b/>
          <w:bCs/>
          <w:color w:val="auto"/>
          <w:lang w:eastAsia="en-US" w:bidi="ar-SA"/>
        </w:rPr>
      </w:pPr>
      <w:bookmarkStart w:id="8" w:name="bookmark11"/>
      <w:r w:rsidRPr="00425C9C">
        <w:rPr>
          <w:color w:val="auto"/>
        </w:rPr>
        <w:t>Планируемые результаты освоения Программы</w:t>
      </w:r>
      <w:bookmarkEnd w:id="8"/>
    </w:p>
    <w:p w:rsidR="00A55046" w:rsidRPr="00425C9C" w:rsidRDefault="00A55046" w:rsidP="005E6F75">
      <w:pPr>
        <w:jc w:val="both"/>
        <w:rPr>
          <w:rFonts w:ascii="Times New Roman" w:hAnsi="Times New Roman" w:cs="Times New Roman"/>
          <w:color w:val="auto"/>
        </w:rPr>
      </w:pPr>
    </w:p>
    <w:tbl>
      <w:tblPr>
        <w:tblStyle w:val="af0"/>
        <w:tblW w:w="0" w:type="auto"/>
        <w:tblInd w:w="250" w:type="dxa"/>
        <w:tblLook w:val="04A0"/>
      </w:tblPr>
      <w:tblGrid>
        <w:gridCol w:w="3302"/>
        <w:gridCol w:w="6055"/>
      </w:tblGrid>
      <w:tr w:rsidR="00A55046" w:rsidRPr="00425C9C" w:rsidTr="00A933B1">
        <w:tc>
          <w:tcPr>
            <w:tcW w:w="9357" w:type="dxa"/>
            <w:gridSpan w:val="2"/>
          </w:tcPr>
          <w:p w:rsidR="00A55046" w:rsidRPr="00425C9C" w:rsidRDefault="00A55046" w:rsidP="005E6F75">
            <w:pPr>
              <w:jc w:val="both"/>
              <w:rPr>
                <w:rStyle w:val="2b"/>
                <w:rFonts w:eastAsiaTheme="minorHAnsi"/>
                <w:color w:val="auto"/>
              </w:rPr>
            </w:pPr>
            <w:r w:rsidRPr="00425C9C">
              <w:rPr>
                <w:rFonts w:ascii="Times New Roman" w:hAnsi="Times New Roman" w:cs="Times New Roman"/>
                <w:color w:val="auto"/>
              </w:rPr>
              <w:t>Средняя группа</w:t>
            </w:r>
          </w:p>
        </w:tc>
      </w:tr>
      <w:tr w:rsidR="00A55046" w:rsidRPr="00425C9C" w:rsidTr="00A933B1">
        <w:tc>
          <w:tcPr>
            <w:tcW w:w="3302" w:type="dxa"/>
          </w:tcPr>
          <w:p w:rsidR="00A55046" w:rsidRPr="00425C9C" w:rsidRDefault="00A55046" w:rsidP="005E6F75">
            <w:pPr>
              <w:jc w:val="both"/>
              <w:rPr>
                <w:rFonts w:ascii="Times New Roman" w:hAnsi="Times New Roman" w:cs="Times New Roman"/>
                <w:color w:val="auto"/>
              </w:rPr>
            </w:pPr>
            <w:r w:rsidRPr="00425C9C">
              <w:rPr>
                <w:rStyle w:val="2b"/>
                <w:rFonts w:eastAsiaTheme="minorHAnsi"/>
                <w:color w:val="auto"/>
              </w:rPr>
              <w:t>Образовательные области</w:t>
            </w:r>
          </w:p>
        </w:tc>
        <w:tc>
          <w:tcPr>
            <w:tcW w:w="6055" w:type="dxa"/>
          </w:tcPr>
          <w:p w:rsidR="00A55046" w:rsidRPr="00425C9C" w:rsidRDefault="00A55046" w:rsidP="005E6F75">
            <w:pPr>
              <w:jc w:val="both"/>
              <w:rPr>
                <w:rFonts w:ascii="Times New Roman" w:hAnsi="Times New Roman" w:cs="Times New Roman"/>
                <w:color w:val="auto"/>
              </w:rPr>
            </w:pPr>
          </w:p>
        </w:tc>
      </w:tr>
      <w:tr w:rsidR="00A55046" w:rsidRPr="00425C9C" w:rsidTr="00A933B1">
        <w:tc>
          <w:tcPr>
            <w:tcW w:w="3302" w:type="dxa"/>
          </w:tcPr>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b/>
                <w:bCs/>
                <w:color w:val="auto"/>
              </w:rPr>
              <w:t>Социально-коммуникативное развитие</w:t>
            </w:r>
          </w:p>
          <w:p w:rsidR="00A55046" w:rsidRPr="00425C9C" w:rsidRDefault="00A55046" w:rsidP="005E6F75">
            <w:pPr>
              <w:jc w:val="both"/>
              <w:rPr>
                <w:rStyle w:val="2b"/>
                <w:rFonts w:eastAsiaTheme="minorHAnsi"/>
                <w:color w:val="auto"/>
              </w:rPr>
            </w:pPr>
          </w:p>
        </w:tc>
        <w:tc>
          <w:tcPr>
            <w:tcW w:w="6055" w:type="dxa"/>
          </w:tcPr>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-Объединяясь в игре со сверстниками, может принимать на себя роль, владеет способом ролевого поведения.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-Соблюдает ролевое соподчинение (продавец — покупатель) и ведет ролевые диалоги.</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-Взаимодействуя со сверстниками, проявляет инициативу и предлагает новые роли или действия, обогащает сюжет.</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-В дидактических играх противостоит трудностям, подчиняется правилам.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-В настольно-печатных играх может выступать в роли ведущего, объяснять сверстникам правила игры.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-Адекватно воспринимает в театре (кукольном, драматическом) художественный образ.</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-Имеет простейшие представления о театральных профессиях.</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-Самостоятельно одевается, раздевается, складывает и убирает одежду, с помощью взрослого приводит ее в порядок.</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-Самостоятельно выполняет обязанности дежурного по столовой.</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-Самостоятельно готовит к занятиям свое рабочее место, убирает материалы по окончании работы.</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-Соблюдает элементарные правила поведения в </w:t>
            </w:r>
            <w:r w:rsidRPr="00425C9C">
              <w:rPr>
                <w:rFonts w:ascii="Times New Roman" w:hAnsi="Times New Roman" w:cs="Times New Roman"/>
                <w:color w:val="auto"/>
              </w:rPr>
              <w:lastRenderedPageBreak/>
              <w:t>детском саду.</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-Соблюдает элементарные правила поведения на улице и в транспорте, элементарные правила дорожного движения.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-Различает и называет специальные виды транспорта («Скорая помощь», «Пожарная», «Милиция»), объясняет их назначение.</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-Понимает значения сигналов светофора. Узнает и называет дорожные знаки «Пешеходный переход», «Дети».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-Различает проезжую часть, тротуар, подземный пешеходный переход, пешеходный переход «Зебра».</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A55046" w:rsidRPr="00425C9C" w:rsidRDefault="002977BD" w:rsidP="005E6F75">
            <w:pPr>
              <w:jc w:val="both"/>
              <w:rPr>
                <w:rStyle w:val="2b"/>
                <w:rFonts w:eastAsiaTheme="minorHAnsi"/>
                <w:color w:val="auto"/>
              </w:rPr>
            </w:pPr>
            <w:r w:rsidRPr="00425C9C">
              <w:rPr>
                <w:rFonts w:ascii="Times New Roman" w:hAnsi="Times New Roman" w:cs="Times New Roman"/>
                <w:color w:val="auto"/>
              </w:rPr>
              <w:t>Т</w:t>
            </w:r>
            <w:r w:rsidR="00A55046" w:rsidRPr="00425C9C">
              <w:rPr>
                <w:rFonts w:ascii="Times New Roman" w:hAnsi="Times New Roman" w:cs="Times New Roman"/>
                <w:color w:val="auto"/>
              </w:rPr>
              <w:t>ротуар</w:t>
            </w:r>
          </w:p>
        </w:tc>
      </w:tr>
      <w:tr w:rsidR="00A55046" w:rsidRPr="00425C9C" w:rsidTr="00A933B1">
        <w:trPr>
          <w:trHeight w:val="1302"/>
        </w:trPr>
        <w:tc>
          <w:tcPr>
            <w:tcW w:w="3302" w:type="dxa"/>
            <w:vMerge w:val="restart"/>
          </w:tcPr>
          <w:p w:rsidR="00A55046" w:rsidRPr="00425C9C" w:rsidRDefault="00A55046" w:rsidP="005E6F75">
            <w:pPr>
              <w:jc w:val="both"/>
              <w:rPr>
                <w:rStyle w:val="2b"/>
                <w:rFonts w:eastAsiaTheme="minorHAnsi"/>
                <w:color w:val="auto"/>
              </w:rPr>
            </w:pPr>
            <w:r w:rsidRPr="00425C9C">
              <w:rPr>
                <w:rFonts w:ascii="Times New Roman" w:hAnsi="Times New Roman" w:cs="Times New Roman"/>
                <w:b/>
                <w:bCs/>
                <w:color w:val="auto"/>
              </w:rPr>
              <w:lastRenderedPageBreak/>
              <w:t>Познавательное развитие</w:t>
            </w:r>
          </w:p>
        </w:tc>
        <w:tc>
          <w:tcPr>
            <w:tcW w:w="6055" w:type="dxa"/>
          </w:tcPr>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b/>
                <w:bCs/>
                <w:color w:val="auto"/>
              </w:rPr>
              <w:t>Формирование элементарных математических представлений</w:t>
            </w:r>
            <w:proofErr w:type="gramStart"/>
            <w:r w:rsidRPr="00425C9C">
              <w:rPr>
                <w:rFonts w:ascii="Times New Roman" w:hAnsi="Times New Roman" w:cs="Times New Roman"/>
                <w:color w:val="auto"/>
              </w:rPr>
              <w:br/>
              <w:t>-</w:t>
            </w:r>
            <w:proofErr w:type="gramEnd"/>
            <w:r w:rsidRPr="00425C9C">
              <w:rPr>
                <w:rFonts w:ascii="Times New Roman" w:hAnsi="Times New Roman" w:cs="Times New Roman"/>
                <w:color w:val="auto"/>
              </w:rPr>
              <w:t xml:space="preserve">Различает, из каких частей составлена группа предметов, называть их характерные особенности (цвет, размер, назначение).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-Умеет считать до 5 (количественный счет), отвечать на вопрос «Сколько всего?».</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w:t>
            </w:r>
            <w:proofErr w:type="gramStart"/>
            <w:r w:rsidRPr="00425C9C">
              <w:rPr>
                <w:rFonts w:ascii="Times New Roman" w:hAnsi="Times New Roman" w:cs="Times New Roman"/>
                <w:color w:val="auto"/>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-Различает и называет круг, квадрат, треугольник, шар, куб; знает их характерные отличия.</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 </w:t>
            </w:r>
          </w:p>
          <w:p w:rsidR="00A55046" w:rsidRPr="00425C9C" w:rsidRDefault="00A55046" w:rsidP="005E6F75">
            <w:pPr>
              <w:jc w:val="both"/>
              <w:rPr>
                <w:rStyle w:val="2b"/>
                <w:rFonts w:eastAsiaTheme="minorHAnsi"/>
                <w:b w:val="0"/>
                <w:bCs w:val="0"/>
                <w:color w:val="auto"/>
                <w:lang w:eastAsia="en-US" w:bidi="ar-SA"/>
              </w:rPr>
            </w:pPr>
            <w:r w:rsidRPr="00425C9C">
              <w:rPr>
                <w:rFonts w:ascii="Times New Roman" w:hAnsi="Times New Roman" w:cs="Times New Roman"/>
                <w:color w:val="auto"/>
              </w:rPr>
              <w:t xml:space="preserve">-Определяет части суток. </w:t>
            </w:r>
          </w:p>
        </w:tc>
      </w:tr>
      <w:tr w:rsidR="00A55046" w:rsidRPr="00425C9C" w:rsidTr="00A933B1">
        <w:trPr>
          <w:trHeight w:val="263"/>
        </w:trPr>
        <w:tc>
          <w:tcPr>
            <w:tcW w:w="3302" w:type="dxa"/>
            <w:vMerge/>
          </w:tcPr>
          <w:p w:rsidR="00A55046" w:rsidRPr="00425C9C" w:rsidRDefault="00A55046" w:rsidP="005E6F75">
            <w:pPr>
              <w:jc w:val="both"/>
              <w:rPr>
                <w:rFonts w:ascii="Times New Roman" w:hAnsi="Times New Roman" w:cs="Times New Roman"/>
                <w:b/>
                <w:bCs/>
                <w:color w:val="auto"/>
              </w:rPr>
            </w:pPr>
          </w:p>
        </w:tc>
        <w:tc>
          <w:tcPr>
            <w:tcW w:w="6055" w:type="dxa"/>
          </w:tcPr>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b/>
                <w:bCs/>
                <w:color w:val="auto"/>
              </w:rPr>
              <w:t>Формирование целостной картины мира</w:t>
            </w:r>
            <w:proofErr w:type="gramStart"/>
            <w:r w:rsidRPr="00425C9C">
              <w:rPr>
                <w:rFonts w:ascii="Times New Roman" w:hAnsi="Times New Roman" w:cs="Times New Roman"/>
                <w:color w:val="auto"/>
              </w:rPr>
              <w:br/>
              <w:t>-</w:t>
            </w:r>
            <w:proofErr w:type="gramEnd"/>
            <w:r w:rsidRPr="00425C9C">
              <w:rPr>
                <w:rFonts w:ascii="Times New Roman" w:hAnsi="Times New Roman" w:cs="Times New Roman"/>
                <w:color w:val="auto"/>
              </w:rPr>
              <w:t xml:space="preserve">Называет разные предметы, которые окружают его в помещениях, на участке, на улице; знает их назначение.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-Называет признаки и количество предметов.</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-Называет домашних животных и знает, какую пользу они приносят человеку.</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-Различает и называет некоторые растения ближайшего окружения. </w:t>
            </w:r>
          </w:p>
          <w:p w:rsidR="00A55046" w:rsidRPr="00425C9C" w:rsidRDefault="00A55046" w:rsidP="005E6F75">
            <w:pPr>
              <w:jc w:val="both"/>
              <w:rPr>
                <w:rFonts w:ascii="Times New Roman" w:hAnsi="Times New Roman" w:cs="Times New Roman"/>
                <w:b/>
                <w:bCs/>
                <w:color w:val="auto"/>
              </w:rPr>
            </w:pPr>
            <w:r w:rsidRPr="00425C9C">
              <w:rPr>
                <w:rFonts w:ascii="Times New Roman" w:hAnsi="Times New Roman" w:cs="Times New Roman"/>
                <w:color w:val="auto"/>
              </w:rPr>
              <w:t>-Называет времена года в правильной последовательности. Знает и соблюдает элементарные правила поведения в природе.</w:t>
            </w:r>
          </w:p>
        </w:tc>
      </w:tr>
      <w:tr w:rsidR="00A55046" w:rsidRPr="00425C9C" w:rsidTr="00A933B1">
        <w:tc>
          <w:tcPr>
            <w:tcW w:w="3302" w:type="dxa"/>
          </w:tcPr>
          <w:p w:rsidR="00A55046" w:rsidRPr="00425C9C" w:rsidRDefault="00A55046" w:rsidP="005E6F75">
            <w:pPr>
              <w:jc w:val="both"/>
              <w:rPr>
                <w:rStyle w:val="2b"/>
                <w:rFonts w:eastAsiaTheme="minorHAnsi"/>
                <w:color w:val="auto"/>
              </w:rPr>
            </w:pPr>
            <w:r w:rsidRPr="00425C9C">
              <w:rPr>
                <w:rFonts w:ascii="Times New Roman" w:hAnsi="Times New Roman" w:cs="Times New Roman"/>
                <w:b/>
                <w:bCs/>
                <w:color w:val="auto"/>
              </w:rPr>
              <w:lastRenderedPageBreak/>
              <w:t>Речевое развитие</w:t>
            </w:r>
          </w:p>
        </w:tc>
        <w:tc>
          <w:tcPr>
            <w:tcW w:w="6055" w:type="dxa"/>
          </w:tcPr>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-Понимает и употребляет слова-антонимы; умеет образовывать новые слова по аналогии со знакомыми словами (сахарница сухарница).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-Умеет выделять первый звук в слове.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-Рассказывает о содержании сюжетной картинки.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С помощью взрослого повторяет образцы описания игрушки.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-Может назвать любимую сказку, прочитать наизусть понравившееся стихотворение, считалку.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-Рассматривает иллюстрированные издания детских книг, проявляет интерес к ним.</w:t>
            </w:r>
          </w:p>
          <w:p w:rsidR="00A55046" w:rsidRPr="00425C9C" w:rsidRDefault="00A55046" w:rsidP="005E6F75">
            <w:pPr>
              <w:jc w:val="both"/>
              <w:rPr>
                <w:rStyle w:val="2b"/>
                <w:rFonts w:eastAsiaTheme="minorHAnsi"/>
                <w:color w:val="auto"/>
              </w:rPr>
            </w:pPr>
            <w:r w:rsidRPr="00425C9C">
              <w:rPr>
                <w:rFonts w:ascii="Times New Roman" w:hAnsi="Times New Roman" w:cs="Times New Roman"/>
                <w:color w:val="auto"/>
              </w:rPr>
              <w:t xml:space="preserve"> -Драматизирует (инсценирует) с помощью взрослого небольшие сказки.</w:t>
            </w:r>
          </w:p>
        </w:tc>
      </w:tr>
      <w:tr w:rsidR="00A55046" w:rsidRPr="00425C9C" w:rsidTr="00A933B1">
        <w:trPr>
          <w:trHeight w:val="1832"/>
        </w:trPr>
        <w:tc>
          <w:tcPr>
            <w:tcW w:w="3302" w:type="dxa"/>
            <w:vMerge w:val="restart"/>
          </w:tcPr>
          <w:p w:rsidR="00A55046" w:rsidRPr="00425C9C" w:rsidRDefault="00A55046" w:rsidP="005E6F75">
            <w:pPr>
              <w:jc w:val="both"/>
              <w:rPr>
                <w:rFonts w:ascii="Times New Roman" w:hAnsi="Times New Roman" w:cs="Times New Roman"/>
                <w:b/>
                <w:bCs/>
                <w:color w:val="auto"/>
              </w:rPr>
            </w:pPr>
            <w:r w:rsidRPr="00425C9C">
              <w:rPr>
                <w:rFonts w:ascii="Times New Roman" w:hAnsi="Times New Roman" w:cs="Times New Roman"/>
                <w:b/>
                <w:bCs/>
                <w:color w:val="auto"/>
              </w:rPr>
              <w:t>Художественно-эстетическое развитие</w:t>
            </w:r>
          </w:p>
          <w:p w:rsidR="00A55046" w:rsidRPr="00425C9C" w:rsidRDefault="00A55046" w:rsidP="005E6F75">
            <w:pPr>
              <w:jc w:val="both"/>
              <w:rPr>
                <w:rFonts w:ascii="Times New Roman" w:hAnsi="Times New Roman" w:cs="Times New Roman"/>
                <w:b/>
                <w:bCs/>
                <w:color w:val="auto"/>
              </w:rPr>
            </w:pPr>
          </w:p>
          <w:p w:rsidR="00A55046" w:rsidRPr="00425C9C" w:rsidRDefault="00A55046" w:rsidP="005E6F75">
            <w:pPr>
              <w:jc w:val="both"/>
              <w:rPr>
                <w:rStyle w:val="2b"/>
                <w:rFonts w:eastAsiaTheme="minorHAnsi"/>
                <w:color w:val="auto"/>
              </w:rPr>
            </w:pPr>
          </w:p>
        </w:tc>
        <w:tc>
          <w:tcPr>
            <w:tcW w:w="6055" w:type="dxa"/>
          </w:tcPr>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b/>
                <w:bCs/>
                <w:color w:val="auto"/>
              </w:rPr>
              <w:t>Рисование</w:t>
            </w:r>
            <w:proofErr w:type="gramStart"/>
            <w:r w:rsidRPr="00425C9C">
              <w:rPr>
                <w:rFonts w:ascii="Times New Roman" w:hAnsi="Times New Roman" w:cs="Times New Roman"/>
                <w:color w:val="auto"/>
              </w:rPr>
              <w:br/>
              <w:t>-</w:t>
            </w:r>
            <w:proofErr w:type="gramEnd"/>
            <w:r w:rsidRPr="00425C9C">
              <w:rPr>
                <w:rFonts w:ascii="Times New Roman" w:hAnsi="Times New Roman" w:cs="Times New Roman"/>
                <w:color w:val="auto"/>
              </w:rPr>
              <w:t>Изображает предметы путем создания отчетливых форм, подбора цвета, аккуратного закрашивания, использования разных материалов.</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-Передает несложный сюжет, объединяя в рисунке несколько предметов.  </w:t>
            </w:r>
          </w:p>
          <w:p w:rsidR="00A55046" w:rsidRPr="00425C9C" w:rsidRDefault="00B25539" w:rsidP="005E6F75">
            <w:pPr>
              <w:jc w:val="both"/>
              <w:rPr>
                <w:rStyle w:val="2b"/>
                <w:rFonts w:eastAsiaTheme="minorHAnsi"/>
                <w:color w:val="auto"/>
              </w:rPr>
            </w:pPr>
            <w:r w:rsidRPr="00425C9C">
              <w:rPr>
                <w:rFonts w:ascii="Times New Roman" w:hAnsi="Times New Roman" w:cs="Times New Roman"/>
                <w:color w:val="auto"/>
              </w:rPr>
              <w:t xml:space="preserve">-Выделяет </w:t>
            </w:r>
            <w:r w:rsidR="00A55046" w:rsidRPr="00425C9C">
              <w:rPr>
                <w:rFonts w:ascii="Times New Roman" w:hAnsi="Times New Roman" w:cs="Times New Roman"/>
                <w:color w:val="auto"/>
              </w:rPr>
              <w:t>выразительные средства дымковской игрушки. Украшает силуэты игрушек элементами дымковской росписи.</w:t>
            </w:r>
          </w:p>
        </w:tc>
      </w:tr>
      <w:tr w:rsidR="00A55046" w:rsidRPr="00425C9C" w:rsidTr="00A933B1">
        <w:trPr>
          <w:trHeight w:val="953"/>
        </w:trPr>
        <w:tc>
          <w:tcPr>
            <w:tcW w:w="3302" w:type="dxa"/>
            <w:vMerge/>
          </w:tcPr>
          <w:p w:rsidR="00A55046" w:rsidRPr="00425C9C" w:rsidRDefault="00A55046" w:rsidP="005E6F75">
            <w:pPr>
              <w:jc w:val="both"/>
              <w:rPr>
                <w:rFonts w:ascii="Times New Roman" w:hAnsi="Times New Roman" w:cs="Times New Roman"/>
                <w:b/>
                <w:bCs/>
                <w:color w:val="auto"/>
              </w:rPr>
            </w:pPr>
          </w:p>
        </w:tc>
        <w:tc>
          <w:tcPr>
            <w:tcW w:w="6055" w:type="dxa"/>
          </w:tcPr>
          <w:p w:rsidR="00A55046" w:rsidRPr="00425C9C" w:rsidRDefault="00A55046" w:rsidP="005E6F75">
            <w:pPr>
              <w:jc w:val="both"/>
              <w:rPr>
                <w:rFonts w:ascii="Times New Roman" w:hAnsi="Times New Roman" w:cs="Times New Roman"/>
                <w:b/>
                <w:bCs/>
                <w:color w:val="auto"/>
              </w:rPr>
            </w:pPr>
            <w:r w:rsidRPr="00425C9C">
              <w:rPr>
                <w:rFonts w:ascii="Times New Roman" w:hAnsi="Times New Roman" w:cs="Times New Roman"/>
                <w:b/>
                <w:bCs/>
                <w:color w:val="auto"/>
              </w:rPr>
              <w:t>Лепка</w:t>
            </w:r>
            <w:proofErr w:type="gramStart"/>
            <w:r w:rsidRPr="00425C9C">
              <w:rPr>
                <w:rFonts w:ascii="Times New Roman" w:hAnsi="Times New Roman" w:cs="Times New Roman"/>
                <w:color w:val="auto"/>
              </w:rPr>
              <w:br/>
              <w:t>-</w:t>
            </w:r>
            <w:proofErr w:type="gramEnd"/>
            <w:r w:rsidRPr="00425C9C">
              <w:rPr>
                <w:rFonts w:ascii="Times New Roman" w:hAnsi="Times New Roman" w:cs="Times New Roman"/>
                <w:color w:val="auto"/>
              </w:rPr>
              <w:t>Создает образы разных предметов и игрушек, объединяет их в коллективную композицию; использует все многообразие усвоенных приемов лепки.</w:t>
            </w:r>
          </w:p>
        </w:tc>
      </w:tr>
      <w:tr w:rsidR="00A55046" w:rsidRPr="00425C9C" w:rsidTr="00A933B1">
        <w:trPr>
          <w:trHeight w:val="1691"/>
        </w:trPr>
        <w:tc>
          <w:tcPr>
            <w:tcW w:w="3302" w:type="dxa"/>
            <w:vMerge/>
          </w:tcPr>
          <w:p w:rsidR="00A55046" w:rsidRPr="00425C9C" w:rsidRDefault="00A55046" w:rsidP="005E6F75">
            <w:pPr>
              <w:jc w:val="both"/>
              <w:rPr>
                <w:rFonts w:ascii="Times New Roman" w:hAnsi="Times New Roman" w:cs="Times New Roman"/>
                <w:b/>
                <w:bCs/>
                <w:color w:val="auto"/>
              </w:rPr>
            </w:pPr>
          </w:p>
        </w:tc>
        <w:tc>
          <w:tcPr>
            <w:tcW w:w="6055" w:type="dxa"/>
          </w:tcPr>
          <w:p w:rsidR="00A55046" w:rsidRPr="00425C9C" w:rsidRDefault="00B25539" w:rsidP="005E6F75">
            <w:pPr>
              <w:jc w:val="both"/>
              <w:rPr>
                <w:rFonts w:ascii="Times New Roman" w:hAnsi="Times New Roman" w:cs="Times New Roman"/>
                <w:color w:val="auto"/>
              </w:rPr>
            </w:pPr>
            <w:r w:rsidRPr="00425C9C">
              <w:rPr>
                <w:rFonts w:ascii="Times New Roman" w:hAnsi="Times New Roman" w:cs="Times New Roman"/>
                <w:b/>
                <w:bCs/>
                <w:color w:val="auto"/>
              </w:rPr>
              <w:t>Аппликация</w:t>
            </w:r>
            <w:proofErr w:type="gramStart"/>
            <w:r w:rsidR="00A55046" w:rsidRPr="00425C9C">
              <w:rPr>
                <w:rFonts w:ascii="Times New Roman" w:hAnsi="Times New Roman" w:cs="Times New Roman"/>
                <w:color w:val="auto"/>
              </w:rPr>
              <w:br/>
              <w:t>-</w:t>
            </w:r>
            <w:proofErr w:type="gramEnd"/>
            <w:r w:rsidR="00A55046" w:rsidRPr="00425C9C">
              <w:rPr>
                <w:rFonts w:ascii="Times New Roman" w:hAnsi="Times New Roman" w:cs="Times New Roman"/>
                <w:color w:val="auto"/>
              </w:rPr>
              <w:t xml:space="preserve">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-Аккуратно наклеивает изображения предметов, состоящие из нескольких частей.  </w:t>
            </w:r>
          </w:p>
          <w:p w:rsidR="00A55046" w:rsidRPr="00425C9C" w:rsidRDefault="00A55046" w:rsidP="005E6F75">
            <w:pPr>
              <w:jc w:val="both"/>
              <w:rPr>
                <w:rFonts w:ascii="Times New Roman" w:hAnsi="Times New Roman" w:cs="Times New Roman"/>
                <w:b/>
                <w:bCs/>
                <w:color w:val="auto"/>
              </w:rPr>
            </w:pPr>
            <w:r w:rsidRPr="00425C9C">
              <w:rPr>
                <w:rFonts w:ascii="Times New Roman" w:hAnsi="Times New Roman" w:cs="Times New Roman"/>
                <w:color w:val="auto"/>
              </w:rPr>
              <w:t>-Составляет узоры из растительных форм и геометрических фигур.</w:t>
            </w:r>
          </w:p>
        </w:tc>
      </w:tr>
      <w:tr w:rsidR="00A55046" w:rsidRPr="00425C9C" w:rsidTr="00A933B1">
        <w:trPr>
          <w:trHeight w:val="1117"/>
        </w:trPr>
        <w:tc>
          <w:tcPr>
            <w:tcW w:w="3302" w:type="dxa"/>
            <w:vMerge/>
          </w:tcPr>
          <w:p w:rsidR="00A55046" w:rsidRPr="00425C9C" w:rsidRDefault="00A55046" w:rsidP="005E6F75">
            <w:pPr>
              <w:jc w:val="both"/>
              <w:rPr>
                <w:rFonts w:ascii="Times New Roman" w:hAnsi="Times New Roman" w:cs="Times New Roman"/>
                <w:b/>
                <w:bCs/>
                <w:color w:val="auto"/>
              </w:rPr>
            </w:pPr>
          </w:p>
        </w:tc>
        <w:tc>
          <w:tcPr>
            <w:tcW w:w="6055" w:type="dxa"/>
          </w:tcPr>
          <w:p w:rsidR="00A55046" w:rsidRPr="00425C9C" w:rsidRDefault="00A55046" w:rsidP="005E6F75">
            <w:pPr>
              <w:jc w:val="both"/>
              <w:rPr>
                <w:rFonts w:ascii="Times New Roman" w:hAnsi="Times New Roman" w:cs="Times New Roman"/>
                <w:bCs/>
                <w:color w:val="auto"/>
              </w:rPr>
            </w:pPr>
            <w:r w:rsidRPr="00425C9C">
              <w:rPr>
                <w:rFonts w:ascii="Times New Roman" w:hAnsi="Times New Roman" w:cs="Times New Roman"/>
                <w:b/>
                <w:bCs/>
                <w:color w:val="auto"/>
              </w:rPr>
              <w:t xml:space="preserve">Модельно </w:t>
            </w:r>
            <w:proofErr w:type="gramStart"/>
            <w:r w:rsidRPr="00425C9C">
              <w:rPr>
                <w:rFonts w:ascii="Times New Roman" w:hAnsi="Times New Roman" w:cs="Times New Roman"/>
                <w:b/>
                <w:bCs/>
                <w:color w:val="auto"/>
              </w:rPr>
              <w:t>–к</w:t>
            </w:r>
            <w:proofErr w:type="gramEnd"/>
            <w:r w:rsidRPr="00425C9C">
              <w:rPr>
                <w:rFonts w:ascii="Times New Roman" w:hAnsi="Times New Roman" w:cs="Times New Roman"/>
                <w:b/>
                <w:bCs/>
                <w:color w:val="auto"/>
              </w:rPr>
              <w:t>онструктивная деятельность</w:t>
            </w:r>
            <w:r w:rsidRPr="00425C9C">
              <w:rPr>
                <w:rFonts w:ascii="Times New Roman" w:hAnsi="Times New Roman" w:cs="Times New Roman"/>
                <w:color w:val="auto"/>
              </w:rPr>
              <w:br/>
            </w:r>
            <w:r w:rsidRPr="00425C9C">
              <w:rPr>
                <w:rFonts w:ascii="Times New Roman" w:hAnsi="Times New Roman" w:cs="Times New Roman"/>
                <w:bCs/>
                <w:color w:val="auto"/>
              </w:rPr>
              <w:t xml:space="preserve">-Умеет использовать строительные детали с учетом их конструктивных свойств. </w:t>
            </w:r>
          </w:p>
          <w:p w:rsidR="00A55046" w:rsidRPr="00425C9C" w:rsidRDefault="00A55046" w:rsidP="005E6F75">
            <w:pPr>
              <w:jc w:val="both"/>
              <w:rPr>
                <w:rFonts w:ascii="Times New Roman" w:hAnsi="Times New Roman" w:cs="Times New Roman"/>
                <w:bCs/>
                <w:color w:val="auto"/>
              </w:rPr>
            </w:pPr>
            <w:r w:rsidRPr="00425C9C">
              <w:rPr>
                <w:rFonts w:ascii="Times New Roman" w:hAnsi="Times New Roman" w:cs="Times New Roman"/>
                <w:bCs/>
                <w:color w:val="auto"/>
              </w:rPr>
              <w:t>-</w:t>
            </w:r>
            <w:proofErr w:type="gramStart"/>
            <w:r w:rsidRPr="00425C9C">
              <w:rPr>
                <w:rFonts w:ascii="Times New Roman" w:hAnsi="Times New Roman" w:cs="Times New Roman"/>
                <w:bCs/>
                <w:color w:val="auto"/>
              </w:rPr>
              <w:t>Способен</w:t>
            </w:r>
            <w:proofErr w:type="gramEnd"/>
            <w:r w:rsidRPr="00425C9C">
              <w:rPr>
                <w:rFonts w:ascii="Times New Roman" w:hAnsi="Times New Roman" w:cs="Times New Roman"/>
                <w:bCs/>
                <w:color w:val="auto"/>
              </w:rPr>
              <w:t xml:space="preserve"> преобразовывать постройки в соответствии с заданием педагога.</w:t>
            </w:r>
          </w:p>
          <w:p w:rsidR="00A55046" w:rsidRPr="00425C9C" w:rsidRDefault="00A55046" w:rsidP="005E6F75">
            <w:pPr>
              <w:jc w:val="both"/>
              <w:rPr>
                <w:rFonts w:ascii="Times New Roman" w:hAnsi="Times New Roman" w:cs="Times New Roman"/>
                <w:b/>
                <w:bCs/>
                <w:color w:val="auto"/>
              </w:rPr>
            </w:pPr>
            <w:r w:rsidRPr="00425C9C">
              <w:rPr>
                <w:rFonts w:ascii="Times New Roman" w:hAnsi="Times New Roman" w:cs="Times New Roman"/>
                <w:bCs/>
                <w:color w:val="auto"/>
              </w:rPr>
              <w:t xml:space="preserve"> -Умеет сгибать прямоугольный лист бумаги пополам.</w:t>
            </w:r>
          </w:p>
        </w:tc>
      </w:tr>
      <w:tr w:rsidR="00A55046" w:rsidRPr="00425C9C" w:rsidTr="00A933B1">
        <w:tc>
          <w:tcPr>
            <w:tcW w:w="3302" w:type="dxa"/>
          </w:tcPr>
          <w:p w:rsidR="00A55046" w:rsidRPr="00425C9C" w:rsidRDefault="00A55046" w:rsidP="005E6F75">
            <w:pPr>
              <w:jc w:val="both"/>
              <w:rPr>
                <w:rStyle w:val="2b"/>
                <w:rFonts w:eastAsiaTheme="minorHAnsi"/>
                <w:color w:val="auto"/>
              </w:rPr>
            </w:pPr>
            <w:r w:rsidRPr="00425C9C">
              <w:rPr>
                <w:rFonts w:ascii="Times New Roman" w:hAnsi="Times New Roman" w:cs="Times New Roman"/>
                <w:b/>
                <w:bCs/>
                <w:color w:val="auto"/>
              </w:rPr>
              <w:t>Физическое развитие</w:t>
            </w:r>
          </w:p>
        </w:tc>
        <w:tc>
          <w:tcPr>
            <w:tcW w:w="6055" w:type="dxa"/>
          </w:tcPr>
          <w:p w:rsidR="00A55046" w:rsidRPr="00425C9C" w:rsidRDefault="00A5504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 xml:space="preserve">-Соблюдает элементарные правила гигиены (по мере необходимости  </w:t>
            </w:r>
            <w:proofErr w:type="gramEnd"/>
          </w:p>
          <w:p w:rsidR="00A55046" w:rsidRPr="00425C9C" w:rsidRDefault="00B25539"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 xml:space="preserve">-Мыть </w:t>
            </w:r>
            <w:r w:rsidR="00A55046" w:rsidRPr="00425C9C">
              <w:rPr>
                <w:rFonts w:ascii="Times New Roman" w:hAnsi="Times New Roman" w:cs="Times New Roman"/>
                <w:color w:val="auto"/>
              </w:rPr>
              <w:t xml:space="preserve">руки с мылом, пользуется расческой, носовым платком, прикрывает рот при кашле). </w:t>
            </w:r>
            <w:proofErr w:type="gramEnd"/>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-Обращается за помощью к взрослым при заболевании, травме.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-Соблюдает элементарные правила приема пищи (</w:t>
            </w:r>
            <w:r w:rsidR="00B25539" w:rsidRPr="00425C9C">
              <w:rPr>
                <w:rFonts w:ascii="Times New Roman" w:hAnsi="Times New Roman" w:cs="Times New Roman"/>
                <w:color w:val="auto"/>
              </w:rPr>
              <w:t xml:space="preserve">правильно пользуется столовыми </w:t>
            </w:r>
            <w:r w:rsidRPr="00425C9C">
              <w:rPr>
                <w:rFonts w:ascii="Times New Roman" w:hAnsi="Times New Roman" w:cs="Times New Roman"/>
                <w:color w:val="auto"/>
              </w:rPr>
              <w:t>приборами, салфеткой, поласкает рот после еды).</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-Принимает правильное исходное положение при </w:t>
            </w:r>
            <w:r w:rsidRPr="00425C9C">
              <w:rPr>
                <w:rFonts w:ascii="Times New Roman" w:hAnsi="Times New Roman" w:cs="Times New Roman"/>
                <w:color w:val="auto"/>
              </w:rPr>
              <w:lastRenderedPageBreak/>
              <w:t>метании; может метать предметы разными способами правой и левой рукой; отбивает мяч о землю (пол) не менее 5 раз подряд.</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-Может ловить мяч кистями рук с расстояния до 1,5 м.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-Умеет строиться в колонну по одному, парами, в круг, шеренгу. </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-Может скользить самостоятельно по ледяным дорожкам (длина 5 м).</w:t>
            </w:r>
          </w:p>
          <w:p w:rsidR="00A55046" w:rsidRPr="00425C9C" w:rsidRDefault="00A55046" w:rsidP="005E6F75">
            <w:pPr>
              <w:jc w:val="both"/>
              <w:rPr>
                <w:rFonts w:ascii="Times New Roman" w:hAnsi="Times New Roman" w:cs="Times New Roman"/>
                <w:color w:val="auto"/>
              </w:rPr>
            </w:pPr>
            <w:r w:rsidRPr="00425C9C">
              <w:rPr>
                <w:rFonts w:ascii="Times New Roman" w:hAnsi="Times New Roman" w:cs="Times New Roman"/>
                <w:color w:val="auto"/>
              </w:rPr>
              <w:t xml:space="preserve"> -Ходит на лыжах скользящим шагом на</w:t>
            </w:r>
            <w:r w:rsidR="00B25539" w:rsidRPr="00425C9C">
              <w:rPr>
                <w:rFonts w:ascii="Times New Roman" w:hAnsi="Times New Roman" w:cs="Times New Roman"/>
                <w:color w:val="auto"/>
              </w:rPr>
              <w:t xml:space="preserve"> расстояние до 500 м, выполняет</w:t>
            </w:r>
            <w:r w:rsidRPr="00425C9C">
              <w:rPr>
                <w:rFonts w:ascii="Times New Roman" w:hAnsi="Times New Roman" w:cs="Times New Roman"/>
                <w:color w:val="auto"/>
              </w:rPr>
              <w:t>; поворот переступанием, поднимается на горку.</w:t>
            </w:r>
          </w:p>
          <w:p w:rsidR="00A55046" w:rsidRPr="00425C9C" w:rsidRDefault="00A55046" w:rsidP="005E6F75">
            <w:pPr>
              <w:jc w:val="both"/>
              <w:rPr>
                <w:rStyle w:val="2b"/>
                <w:rFonts w:eastAsiaTheme="minorHAnsi"/>
                <w:color w:val="auto"/>
              </w:rPr>
            </w:pPr>
            <w:r w:rsidRPr="00425C9C">
              <w:rPr>
                <w:rFonts w:ascii="Times New Roman" w:hAnsi="Times New Roman" w:cs="Times New Roman"/>
                <w:color w:val="auto"/>
              </w:rPr>
              <w:t xml:space="preserve"> -Ориентируется в пространстве, находит левую и правую стороны.  </w:t>
            </w:r>
            <w:proofErr w:type="gramStart"/>
            <w:r w:rsidRPr="00425C9C">
              <w:rPr>
                <w:rFonts w:ascii="Times New Roman" w:hAnsi="Times New Roman" w:cs="Times New Roman"/>
                <w:color w:val="auto"/>
              </w:rPr>
              <w:t>-В</w:t>
            </w:r>
            <w:proofErr w:type="gramEnd"/>
            <w:r w:rsidRPr="00425C9C">
              <w:rPr>
                <w:rFonts w:ascii="Times New Roman" w:hAnsi="Times New Roman" w:cs="Times New Roman"/>
                <w:color w:val="auto"/>
              </w:rPr>
              <w:t>ыполняет упражнения, демонстрируя выразительность, грациозность, пластичность движений.</w:t>
            </w:r>
          </w:p>
        </w:tc>
      </w:tr>
    </w:tbl>
    <w:p w:rsidR="00A55046" w:rsidRPr="00425C9C" w:rsidRDefault="00A55046" w:rsidP="005E6F75">
      <w:pPr>
        <w:jc w:val="both"/>
        <w:rPr>
          <w:rFonts w:ascii="Times New Roman" w:hAnsi="Times New Roman" w:cs="Times New Roman"/>
          <w:color w:val="auto"/>
        </w:rPr>
      </w:pPr>
    </w:p>
    <w:p w:rsidR="008B4653" w:rsidRPr="00425C9C" w:rsidRDefault="008B4653" w:rsidP="005E6F75">
      <w:pPr>
        <w:jc w:val="both"/>
        <w:rPr>
          <w:rFonts w:ascii="Times New Roman" w:hAnsi="Times New Roman" w:cs="Times New Roman"/>
          <w:color w:val="auto"/>
        </w:rPr>
      </w:pPr>
    </w:p>
    <w:p w:rsidR="00DB6C5F" w:rsidRPr="00425C9C" w:rsidRDefault="00285B36" w:rsidP="005E6F75">
      <w:pPr>
        <w:pStyle w:val="56"/>
        <w:shd w:val="clear" w:color="auto" w:fill="auto"/>
        <w:spacing w:before="269"/>
        <w:ind w:left="700" w:right="440"/>
        <w:jc w:val="both"/>
        <w:rPr>
          <w:color w:val="auto"/>
        </w:rPr>
      </w:pPr>
      <w:r w:rsidRPr="00425C9C">
        <w:rPr>
          <w:b/>
          <w:color w:val="auto"/>
        </w:rPr>
        <w:t>Планируемые результаты освоения Программы «Истоки. Воспитание на социокультурном опыте» И.А. Кузьмин</w:t>
      </w:r>
      <w:r w:rsidR="008B4653" w:rsidRPr="00425C9C">
        <w:rPr>
          <w:b/>
          <w:color w:val="auto"/>
        </w:rPr>
        <w:t>а</w:t>
      </w:r>
    </w:p>
    <w:p w:rsidR="005F0434" w:rsidRPr="00425C9C" w:rsidRDefault="005F0434" w:rsidP="005E6F75">
      <w:pPr>
        <w:pStyle w:val="60"/>
        <w:shd w:val="clear" w:color="auto" w:fill="auto"/>
        <w:ind w:left="9340"/>
        <w:jc w:val="both"/>
        <w:rPr>
          <w:color w:val="auto"/>
          <w:sz w:val="24"/>
          <w:szCs w:val="24"/>
        </w:rPr>
      </w:pPr>
    </w:p>
    <w:p w:rsidR="005F0434" w:rsidRPr="00425C9C" w:rsidRDefault="00B25539"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r w:rsidRPr="00425C9C">
        <w:rPr>
          <w:rFonts w:ascii="Times New Roman" w:eastAsia="Times New Roman" w:hAnsi="Times New Roman" w:cs="Times New Roman"/>
          <w:i/>
          <w:color w:val="auto"/>
          <w:lang w:bidi="ar-SA"/>
        </w:rPr>
        <w:t>Ф</w:t>
      </w:r>
      <w:r w:rsidR="005F0434" w:rsidRPr="00425C9C">
        <w:rPr>
          <w:rFonts w:ascii="Times New Roman" w:eastAsia="Times New Roman" w:hAnsi="Times New Roman" w:cs="Times New Roman"/>
          <w:i/>
          <w:color w:val="auto"/>
          <w:lang w:bidi="ar-SA"/>
        </w:rPr>
        <w:t xml:space="preserve">изически,  психически  и  нравственно  (в  соответствии  с  возрастными </w:t>
      </w:r>
      <w:r w:rsidR="0097482A" w:rsidRPr="00425C9C">
        <w:rPr>
          <w:rFonts w:ascii="Times New Roman" w:eastAsia="Times New Roman" w:hAnsi="Times New Roman" w:cs="Times New Roman"/>
          <w:i/>
          <w:color w:val="auto"/>
          <w:lang w:bidi="ar-SA"/>
        </w:rPr>
        <w:t>о</w:t>
      </w:r>
      <w:r w:rsidR="005F0434" w:rsidRPr="00425C9C">
        <w:rPr>
          <w:rFonts w:ascii="Times New Roman" w:eastAsia="Times New Roman" w:hAnsi="Times New Roman" w:cs="Times New Roman"/>
          <w:i/>
          <w:color w:val="auto"/>
          <w:lang w:bidi="ar-SA"/>
        </w:rPr>
        <w:t xml:space="preserve">собенностями) </w:t>
      </w:r>
      <w:proofErr w:type="gramStart"/>
      <w:r w:rsidR="005F0434" w:rsidRPr="00425C9C">
        <w:rPr>
          <w:rFonts w:ascii="Times New Roman" w:eastAsia="Times New Roman" w:hAnsi="Times New Roman" w:cs="Times New Roman"/>
          <w:i/>
          <w:color w:val="auto"/>
          <w:lang w:bidi="ar-SA"/>
        </w:rPr>
        <w:t>развитый</w:t>
      </w:r>
      <w:proofErr w:type="gramEnd"/>
      <w:r w:rsidR="005F0434" w:rsidRPr="00425C9C">
        <w:rPr>
          <w:rFonts w:ascii="Times New Roman" w:eastAsia="Times New Roman" w:hAnsi="Times New Roman" w:cs="Times New Roman"/>
          <w:i/>
          <w:color w:val="auto"/>
          <w:lang w:bidi="ar-SA"/>
        </w:rPr>
        <w:t xml:space="preserve">, сознательно относящийся к сохранению и укреплению здоровья;  </w:t>
      </w:r>
    </w:p>
    <w:p w:rsidR="005F0434" w:rsidRPr="00425C9C" w:rsidRDefault="005F0434"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r w:rsidRPr="00425C9C">
        <w:rPr>
          <w:rFonts w:ascii="Times New Roman" w:eastAsia="Times New Roman" w:hAnsi="Times New Roman" w:cs="Times New Roman"/>
          <w:i/>
          <w:color w:val="auto"/>
          <w:lang w:bidi="ar-SA"/>
        </w:rPr>
        <w:t xml:space="preserve">Любознательный,  активный.  Интересуется  новым,  неизвестным  в  окружающем мире  (мире  предметов  и  вещей,  мире  отношений  и  своем  внутреннем  мире). Бережно и созидательно относится к природе и к окружающему миру; </w:t>
      </w:r>
    </w:p>
    <w:p w:rsidR="005F0434" w:rsidRPr="00425C9C" w:rsidRDefault="005F0434"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r w:rsidRPr="00425C9C">
        <w:rPr>
          <w:rFonts w:ascii="Times New Roman" w:eastAsia="Times New Roman" w:hAnsi="Times New Roman" w:cs="Times New Roman"/>
          <w:i/>
          <w:color w:val="auto"/>
          <w:lang w:bidi="ar-SA"/>
        </w:rPr>
        <w:t xml:space="preserve">Эмоционально  отзывчивый.  Откликается  на  эмоции  сверстников  и  взрослых. Сопереживает  близким  и  окружающим  его  людям,  персонажам  сказок,  историй, рассказов.  Эмоционально  проявляет  свои  чувства  при  восприятии  произведений изобразительного искусства, музыкальных, художественных произведений и мира природы;  </w:t>
      </w:r>
    </w:p>
    <w:p w:rsidR="005F0434" w:rsidRPr="00425C9C" w:rsidRDefault="005F0434"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r w:rsidRPr="00425C9C">
        <w:rPr>
          <w:rFonts w:ascii="Times New Roman" w:eastAsia="Times New Roman" w:hAnsi="Times New Roman" w:cs="Times New Roman"/>
          <w:i/>
          <w:color w:val="auto"/>
          <w:lang w:bidi="ar-SA"/>
        </w:rPr>
        <w:t xml:space="preserve">Овладевший  средствами  общения  и  способами  взаимодействия  </w:t>
      </w:r>
      <w:proofErr w:type="gramStart"/>
      <w:r w:rsidRPr="00425C9C">
        <w:rPr>
          <w:rFonts w:ascii="Times New Roman" w:eastAsia="Times New Roman" w:hAnsi="Times New Roman" w:cs="Times New Roman"/>
          <w:i/>
          <w:color w:val="auto"/>
          <w:lang w:bidi="ar-SA"/>
        </w:rPr>
        <w:t>со</w:t>
      </w:r>
      <w:proofErr w:type="gramEnd"/>
      <w:r w:rsidRPr="00425C9C">
        <w:rPr>
          <w:rFonts w:ascii="Times New Roman" w:eastAsia="Times New Roman" w:hAnsi="Times New Roman" w:cs="Times New Roman"/>
          <w:i/>
          <w:color w:val="auto"/>
          <w:lang w:bidi="ar-SA"/>
        </w:rPr>
        <w:t xml:space="preserve">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Имеет  опыт  позитивного  и эффективного  взаимодействия,  умеет  присоединяться  к  партнёру  по  общению, видеть, слышать, чувствовать другого человека; терпимый к иному, отличному от своего, мнению; </w:t>
      </w:r>
    </w:p>
    <w:p w:rsidR="005F0434" w:rsidRPr="00425C9C" w:rsidRDefault="005F0434"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proofErr w:type="gramStart"/>
      <w:r w:rsidRPr="00425C9C">
        <w:rPr>
          <w:rFonts w:ascii="Times New Roman" w:eastAsia="Times New Roman" w:hAnsi="Times New Roman" w:cs="Times New Roman"/>
          <w:i/>
          <w:color w:val="auto"/>
          <w:lang w:bidi="ar-SA"/>
        </w:rPr>
        <w:t>Способный</w:t>
      </w:r>
      <w:proofErr w:type="gramEnd"/>
      <w:r w:rsidRPr="00425C9C">
        <w:rPr>
          <w:rFonts w:ascii="Times New Roman" w:eastAsia="Times New Roman" w:hAnsi="Times New Roman" w:cs="Times New Roman"/>
          <w:i/>
          <w:color w:val="auto"/>
          <w:lang w:bidi="ar-SA"/>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основные общепринятые  в  семье,  группе,  обществе  правила  поведения  на  улице  и  в общественных местах;  </w:t>
      </w:r>
    </w:p>
    <w:p w:rsidR="005F0434" w:rsidRPr="00425C9C" w:rsidRDefault="005F0434"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proofErr w:type="gramStart"/>
      <w:r w:rsidRPr="00425C9C">
        <w:rPr>
          <w:rFonts w:ascii="Times New Roman" w:eastAsia="Times New Roman" w:hAnsi="Times New Roman" w:cs="Times New Roman"/>
          <w:i/>
          <w:color w:val="auto"/>
          <w:lang w:bidi="ar-SA"/>
        </w:rPr>
        <w:t>Способный</w:t>
      </w:r>
      <w:proofErr w:type="gramEnd"/>
      <w:r w:rsidRPr="00425C9C">
        <w:rPr>
          <w:rFonts w:ascii="Times New Roman" w:eastAsia="Times New Roman" w:hAnsi="Times New Roman" w:cs="Times New Roman"/>
          <w:i/>
          <w:color w:val="auto"/>
          <w:lang w:bidi="ar-SA"/>
        </w:rPr>
        <w:t xml:space="preserve"> опираться на главные жизненные ценности,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w:t>
      </w:r>
      <w:r w:rsidRPr="00425C9C">
        <w:rPr>
          <w:rFonts w:ascii="Times New Roman" w:eastAsia="Times New Roman" w:hAnsi="Times New Roman" w:cs="Times New Roman"/>
          <w:i/>
          <w:color w:val="auto"/>
          <w:lang w:bidi="ar-SA"/>
        </w:rPr>
        <w:lastRenderedPageBreak/>
        <w:t xml:space="preserve">решения готовых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отразить  свои  знания,  чувства  и социокультурный  опыт  в  художественно  -  творческой  деятельности  и  воплотить его в рисунке, постройке, рассказе и др.;  </w:t>
      </w:r>
    </w:p>
    <w:p w:rsidR="005F0434" w:rsidRPr="00425C9C" w:rsidRDefault="005F0434"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proofErr w:type="gramStart"/>
      <w:r w:rsidRPr="00425C9C">
        <w:rPr>
          <w:rFonts w:ascii="Times New Roman" w:eastAsia="Times New Roman" w:hAnsi="Times New Roman" w:cs="Times New Roman"/>
          <w:i/>
          <w:color w:val="auto"/>
          <w:lang w:bidi="ar-SA"/>
        </w:rPr>
        <w:t>Имеющий</w:t>
      </w:r>
      <w:proofErr w:type="gramEnd"/>
      <w:r w:rsidRPr="00425C9C">
        <w:rPr>
          <w:rFonts w:ascii="Times New Roman" w:eastAsia="Times New Roman" w:hAnsi="Times New Roman" w:cs="Times New Roman"/>
          <w:i/>
          <w:color w:val="auto"/>
          <w:lang w:bidi="ar-SA"/>
        </w:rPr>
        <w:t xml:space="preserve"> первичные представления о себе, семье, обществе, государстве, мире и природе.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 о мире.  Ребёнок  приобщён  к  базовым  социокультурным  ценностям  Российской цивилизации, уважает традиции своего народа;  </w:t>
      </w:r>
    </w:p>
    <w:p w:rsidR="005F0434" w:rsidRPr="00425C9C" w:rsidRDefault="005F0434"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r w:rsidRPr="00425C9C">
        <w:rPr>
          <w:rFonts w:ascii="Times New Roman" w:eastAsia="Times New Roman" w:hAnsi="Times New Roman" w:cs="Times New Roman"/>
          <w:i/>
          <w:color w:val="auto"/>
          <w:lang w:bidi="ar-SA"/>
        </w:rPr>
        <w:t xml:space="preserve">Овладевший  универсальными  предпосылками  учебной  деятельности  -  умениями работать по правилу и по образцу, слушать взрослого и выполнять его инструкции; </w:t>
      </w:r>
    </w:p>
    <w:p w:rsidR="005F0434" w:rsidRPr="00425C9C" w:rsidRDefault="005F0434" w:rsidP="00D22993">
      <w:pPr>
        <w:widowControl/>
        <w:numPr>
          <w:ilvl w:val="0"/>
          <w:numId w:val="19"/>
        </w:numPr>
        <w:ind w:left="0" w:firstLine="709"/>
        <w:contextualSpacing/>
        <w:jc w:val="both"/>
        <w:rPr>
          <w:rFonts w:ascii="Times New Roman" w:eastAsia="Times New Roman" w:hAnsi="Times New Roman" w:cs="Times New Roman"/>
          <w:i/>
          <w:color w:val="auto"/>
          <w:lang w:bidi="ar-SA"/>
        </w:rPr>
      </w:pPr>
      <w:r w:rsidRPr="00425C9C">
        <w:rPr>
          <w:rFonts w:ascii="Times New Roman" w:eastAsia="Times New Roman" w:hAnsi="Times New Roman" w:cs="Times New Roman"/>
          <w:i/>
          <w:color w:val="auto"/>
          <w:lang w:bidi="ar-SA"/>
        </w:rPr>
        <w:t xml:space="preserve">Умеет управлять собственной деятельностью и деятельностью группы, работать в паре, </w:t>
      </w:r>
      <w:proofErr w:type="spellStart"/>
      <w:r w:rsidRPr="00425C9C">
        <w:rPr>
          <w:rFonts w:ascii="Times New Roman" w:eastAsia="Times New Roman" w:hAnsi="Times New Roman" w:cs="Times New Roman"/>
          <w:i/>
          <w:color w:val="auto"/>
          <w:lang w:bidi="ar-SA"/>
        </w:rPr>
        <w:t>микрогруппе</w:t>
      </w:r>
      <w:proofErr w:type="spellEnd"/>
      <w:r w:rsidRPr="00425C9C">
        <w:rPr>
          <w:rFonts w:ascii="Times New Roman" w:eastAsia="Times New Roman" w:hAnsi="Times New Roman" w:cs="Times New Roman"/>
          <w:i/>
          <w:color w:val="auto"/>
          <w:lang w:bidi="ar-SA"/>
        </w:rPr>
        <w:t xml:space="preserve">, структурировать время, приходить к согласию;  </w:t>
      </w:r>
    </w:p>
    <w:p w:rsidR="0097482A" w:rsidRPr="00425C9C" w:rsidRDefault="005F0434" w:rsidP="00D22993">
      <w:pPr>
        <w:widowControl/>
        <w:numPr>
          <w:ilvl w:val="0"/>
          <w:numId w:val="19"/>
        </w:numPr>
        <w:spacing w:line="278" w:lineRule="exact"/>
        <w:ind w:left="0" w:firstLine="709"/>
        <w:contextualSpacing/>
        <w:jc w:val="both"/>
        <w:rPr>
          <w:rFonts w:ascii="Times New Roman" w:hAnsi="Times New Roman" w:cs="Times New Roman"/>
          <w:i/>
          <w:color w:val="auto"/>
        </w:rPr>
      </w:pPr>
      <w:proofErr w:type="gramStart"/>
      <w:r w:rsidRPr="00425C9C">
        <w:rPr>
          <w:rFonts w:ascii="Times New Roman" w:eastAsia="Times New Roman" w:hAnsi="Times New Roman" w:cs="Times New Roman"/>
          <w:i/>
          <w:color w:val="auto"/>
          <w:lang w:bidi="ar-SA"/>
        </w:rPr>
        <w:t>Овладевший</w:t>
      </w:r>
      <w:proofErr w:type="gramEnd"/>
      <w:r w:rsidRPr="00425C9C">
        <w:rPr>
          <w:rFonts w:ascii="Times New Roman" w:eastAsia="Times New Roman" w:hAnsi="Times New Roman" w:cs="Times New Roman"/>
          <w:i/>
          <w:color w:val="auto"/>
          <w:lang w:bidi="ar-SA"/>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97482A" w:rsidRPr="00425C9C" w:rsidRDefault="005F0434" w:rsidP="005E6F75">
      <w:pPr>
        <w:widowControl/>
        <w:spacing w:line="278" w:lineRule="exact"/>
        <w:contextualSpacing/>
        <w:jc w:val="both"/>
        <w:rPr>
          <w:rFonts w:ascii="Times New Roman" w:hAnsi="Times New Roman" w:cs="Times New Roman"/>
          <w:i/>
          <w:color w:val="auto"/>
        </w:rPr>
      </w:pPr>
      <w:r w:rsidRPr="00425C9C">
        <w:rPr>
          <w:rFonts w:ascii="Times New Roman" w:eastAsia="Times New Roman" w:hAnsi="Times New Roman" w:cs="Times New Roman"/>
          <w:i/>
          <w:color w:val="auto"/>
          <w:lang w:bidi="ar-SA"/>
        </w:rPr>
        <w:t xml:space="preserve"> </w:t>
      </w:r>
    </w:p>
    <w:p w:rsidR="00DB6C5F" w:rsidRPr="00425C9C" w:rsidRDefault="0097482A" w:rsidP="005E6F75">
      <w:pPr>
        <w:widowControl/>
        <w:spacing w:line="278" w:lineRule="exact"/>
        <w:ind w:left="709"/>
        <w:contextualSpacing/>
        <w:jc w:val="both"/>
        <w:rPr>
          <w:rFonts w:ascii="Times New Roman" w:hAnsi="Times New Roman" w:cs="Times New Roman"/>
          <w:b/>
          <w:color w:val="auto"/>
        </w:rPr>
      </w:pPr>
      <w:bookmarkStart w:id="9" w:name="bookmark12"/>
      <w:r w:rsidRPr="00425C9C">
        <w:rPr>
          <w:rFonts w:ascii="Times New Roman" w:hAnsi="Times New Roman" w:cs="Times New Roman"/>
          <w:b/>
          <w:color w:val="auto"/>
        </w:rPr>
        <w:t>1.2.2.</w:t>
      </w:r>
      <w:r w:rsidR="00612B30" w:rsidRPr="00425C9C">
        <w:rPr>
          <w:rFonts w:ascii="Times New Roman" w:hAnsi="Times New Roman" w:cs="Times New Roman"/>
          <w:b/>
          <w:color w:val="auto"/>
        </w:rPr>
        <w:t>Система оценки результатов освоения Программы</w:t>
      </w:r>
      <w:bookmarkEnd w:id="9"/>
    </w:p>
    <w:p w:rsidR="0097482A" w:rsidRPr="00425C9C" w:rsidRDefault="0097482A" w:rsidP="005E6F75">
      <w:pPr>
        <w:widowControl/>
        <w:spacing w:line="278" w:lineRule="exact"/>
        <w:ind w:left="709"/>
        <w:contextualSpacing/>
        <w:jc w:val="both"/>
        <w:rPr>
          <w:rFonts w:ascii="Times New Roman" w:hAnsi="Times New Roman" w:cs="Times New Roman"/>
          <w:b/>
          <w:color w:val="auto"/>
        </w:rPr>
      </w:pPr>
    </w:p>
    <w:p w:rsidR="00DB6C5F" w:rsidRPr="00425C9C" w:rsidRDefault="00612B30" w:rsidP="005E6F75">
      <w:pPr>
        <w:pStyle w:val="22"/>
        <w:shd w:val="clear" w:color="auto" w:fill="auto"/>
        <w:spacing w:line="240" w:lineRule="exact"/>
        <w:ind w:firstLine="709"/>
        <w:rPr>
          <w:color w:val="auto"/>
        </w:rPr>
      </w:pPr>
      <w:r w:rsidRPr="00425C9C">
        <w:rPr>
          <w:color w:val="auto"/>
        </w:rPr>
        <w:t>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29.12.2012 г. №273 -ФЗ «Об образовании в Российской Федерации», а также Стандарта, в котором определены государственные гарантии качества образования.</w:t>
      </w:r>
    </w:p>
    <w:p w:rsidR="00DB6C5F" w:rsidRPr="00425C9C" w:rsidRDefault="00612B30" w:rsidP="005E6F75">
      <w:pPr>
        <w:pStyle w:val="22"/>
        <w:shd w:val="clear" w:color="auto" w:fill="auto"/>
        <w:spacing w:line="240" w:lineRule="exact"/>
        <w:ind w:firstLine="709"/>
        <w:rPr>
          <w:color w:val="auto"/>
        </w:rPr>
      </w:pPr>
      <w:r w:rsidRPr="00425C9C">
        <w:rPr>
          <w:color w:val="auto"/>
        </w:rPr>
        <w:t>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созданных ДОО условий в процессе образовательной деятельности.</w:t>
      </w:r>
    </w:p>
    <w:p w:rsidR="00DB6C5F" w:rsidRPr="00425C9C" w:rsidRDefault="00612B30" w:rsidP="005E6F75">
      <w:pPr>
        <w:pStyle w:val="22"/>
        <w:shd w:val="clear" w:color="auto" w:fill="auto"/>
        <w:spacing w:line="240" w:lineRule="exact"/>
        <w:ind w:firstLine="709"/>
        <w:rPr>
          <w:color w:val="auto"/>
        </w:rPr>
      </w:pPr>
      <w:r w:rsidRPr="00425C9C">
        <w:rPr>
          <w:color w:val="auto"/>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B6C5F" w:rsidRPr="00425C9C" w:rsidRDefault="00612B30" w:rsidP="005E6F75">
      <w:pPr>
        <w:pStyle w:val="22"/>
        <w:numPr>
          <w:ilvl w:val="0"/>
          <w:numId w:val="3"/>
        </w:numPr>
        <w:shd w:val="clear" w:color="auto" w:fill="auto"/>
        <w:tabs>
          <w:tab w:val="left" w:pos="1232"/>
        </w:tabs>
        <w:spacing w:line="240" w:lineRule="exact"/>
        <w:ind w:firstLine="709"/>
        <w:rPr>
          <w:color w:val="auto"/>
        </w:rPr>
      </w:pPr>
      <w:r w:rsidRPr="00425C9C">
        <w:rPr>
          <w:color w:val="auto"/>
        </w:rPr>
        <w:t>педагогические набл</w:t>
      </w:r>
      <w:r w:rsidR="0097482A" w:rsidRPr="00425C9C">
        <w:rPr>
          <w:color w:val="auto"/>
        </w:rPr>
        <w:t xml:space="preserve">юдения, </w:t>
      </w:r>
    </w:p>
    <w:p w:rsidR="0097482A" w:rsidRPr="00425C9C" w:rsidRDefault="00612B30" w:rsidP="005E6F75">
      <w:pPr>
        <w:pStyle w:val="22"/>
        <w:numPr>
          <w:ilvl w:val="0"/>
          <w:numId w:val="3"/>
        </w:numPr>
        <w:shd w:val="clear" w:color="auto" w:fill="auto"/>
        <w:tabs>
          <w:tab w:val="left" w:pos="1222"/>
          <w:tab w:val="left" w:pos="9072"/>
        </w:tabs>
        <w:spacing w:line="240" w:lineRule="exact"/>
        <w:ind w:firstLine="709"/>
        <w:rPr>
          <w:color w:val="auto"/>
        </w:rPr>
      </w:pPr>
      <w:r w:rsidRPr="00425C9C">
        <w:rPr>
          <w:color w:val="auto"/>
        </w:rPr>
        <w:t>карты индивидуального развития, фиксирующие достижения ребенка в хо</w:t>
      </w:r>
      <w:r w:rsidR="00B25539" w:rsidRPr="00425C9C">
        <w:rPr>
          <w:color w:val="auto"/>
        </w:rPr>
        <w:t>де образовательной деятельности,</w:t>
      </w:r>
    </w:p>
    <w:p w:rsidR="00DB6C5F" w:rsidRPr="00425C9C" w:rsidRDefault="00B25539" w:rsidP="005E6F75">
      <w:pPr>
        <w:pStyle w:val="22"/>
        <w:numPr>
          <w:ilvl w:val="0"/>
          <w:numId w:val="3"/>
        </w:numPr>
        <w:shd w:val="clear" w:color="auto" w:fill="auto"/>
        <w:tabs>
          <w:tab w:val="left" w:pos="1222"/>
          <w:tab w:val="left" w:pos="9072"/>
        </w:tabs>
        <w:spacing w:line="240" w:lineRule="exact"/>
        <w:ind w:firstLine="709"/>
        <w:rPr>
          <w:color w:val="auto"/>
        </w:rPr>
      </w:pPr>
      <w:r w:rsidRPr="00425C9C">
        <w:rPr>
          <w:color w:val="auto"/>
        </w:rPr>
        <w:t>з</w:t>
      </w:r>
      <w:r w:rsidR="0097482A" w:rsidRPr="00425C9C">
        <w:rPr>
          <w:color w:val="auto"/>
        </w:rPr>
        <w:t>аполнение карт индивидуального развития проводятся в октябре и мае учебного года.</w:t>
      </w:r>
      <w:r w:rsidR="0097482A" w:rsidRPr="00425C9C">
        <w:rPr>
          <w:color w:val="auto"/>
        </w:rPr>
        <w:br/>
        <w:t xml:space="preserve">   </w:t>
      </w:r>
    </w:p>
    <w:p w:rsidR="00DB6C5F" w:rsidRPr="00425C9C" w:rsidRDefault="00612B30" w:rsidP="005E6F75">
      <w:pPr>
        <w:pStyle w:val="54"/>
        <w:keepNext/>
        <w:keepLines/>
        <w:shd w:val="clear" w:color="auto" w:fill="auto"/>
        <w:spacing w:before="0"/>
        <w:ind w:left="1020" w:hanging="736"/>
        <w:jc w:val="both"/>
        <w:rPr>
          <w:color w:val="auto"/>
        </w:rPr>
      </w:pPr>
      <w:bookmarkStart w:id="10" w:name="bookmark13"/>
      <w:r w:rsidRPr="00425C9C">
        <w:rPr>
          <w:color w:val="auto"/>
        </w:rPr>
        <w:t xml:space="preserve">Особенности </w:t>
      </w:r>
      <w:proofErr w:type="gramStart"/>
      <w:r w:rsidRPr="00425C9C">
        <w:rPr>
          <w:color w:val="auto"/>
        </w:rPr>
        <w:t>оценки основных характеристик развития личности ребенка</w:t>
      </w:r>
      <w:bookmarkEnd w:id="10"/>
      <w:proofErr w:type="gramEnd"/>
    </w:p>
    <w:p w:rsidR="0097482A" w:rsidRPr="00425C9C" w:rsidRDefault="0097482A" w:rsidP="005E6F75">
      <w:pPr>
        <w:pStyle w:val="54"/>
        <w:keepNext/>
        <w:keepLines/>
        <w:shd w:val="clear" w:color="auto" w:fill="auto"/>
        <w:spacing w:before="0"/>
        <w:ind w:left="1020" w:hanging="736"/>
        <w:jc w:val="both"/>
        <w:rPr>
          <w:color w:val="auto"/>
        </w:rPr>
      </w:pPr>
    </w:p>
    <w:p w:rsidR="00DB6C5F" w:rsidRPr="00425C9C" w:rsidRDefault="00612B30" w:rsidP="005E6F75">
      <w:pPr>
        <w:pStyle w:val="22"/>
        <w:shd w:val="clear" w:color="auto" w:fill="auto"/>
        <w:ind w:firstLine="709"/>
        <w:rPr>
          <w:color w:val="auto"/>
        </w:rPr>
      </w:pPr>
      <w:r w:rsidRPr="00425C9C">
        <w:rPr>
          <w:color w:val="auto"/>
        </w:rPr>
        <w:t>Освоение Программы не сопровождается проведением промежуточной и итоговой аттестаций воспитанников.</w:t>
      </w:r>
    </w:p>
    <w:p w:rsidR="00DB6C5F" w:rsidRPr="00425C9C" w:rsidRDefault="00612B30" w:rsidP="005E6F75">
      <w:pPr>
        <w:pStyle w:val="22"/>
        <w:shd w:val="clear" w:color="auto" w:fill="auto"/>
        <w:ind w:firstLine="709"/>
        <w:rPr>
          <w:color w:val="auto"/>
        </w:rPr>
      </w:pPr>
      <w:proofErr w:type="gramStart"/>
      <w:r w:rsidRPr="00425C9C">
        <w:rPr>
          <w:rStyle w:val="2d"/>
          <w:color w:val="auto"/>
        </w:rPr>
        <w:t>Оценка индивидуального развития детей</w:t>
      </w:r>
      <w:r w:rsidRPr="00425C9C">
        <w:rPr>
          <w:color w:val="auto"/>
        </w:rPr>
        <w:t xml:space="preserve"> может проводиться педагогом в ходе внутреннего мониторинга становления основных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w:t>
      </w:r>
      <w:r w:rsidRPr="00425C9C">
        <w:rPr>
          <w:rStyle w:val="2d"/>
          <w:color w:val="auto"/>
        </w:rPr>
        <w:t>образовательной траектории для детей,</w:t>
      </w:r>
      <w:r w:rsidRPr="00425C9C">
        <w:rPr>
          <w:color w:val="auto"/>
        </w:rPr>
        <w:t xml:space="preserve"> испытывающих трудности в образовательном процессе или имеющих особые образовательные потребности.</w:t>
      </w:r>
      <w:proofErr w:type="gramEnd"/>
    </w:p>
    <w:p w:rsidR="00DB6C5F" w:rsidRPr="00425C9C" w:rsidRDefault="00612B30" w:rsidP="005E6F75">
      <w:pPr>
        <w:pStyle w:val="22"/>
        <w:shd w:val="clear" w:color="auto" w:fill="auto"/>
        <w:ind w:firstLine="709"/>
        <w:rPr>
          <w:color w:val="auto"/>
        </w:rPr>
      </w:pPr>
      <w:r w:rsidRPr="00425C9C">
        <w:rPr>
          <w:color w:val="auto"/>
        </w:rPr>
        <w:t xml:space="preserve">Мониторинг осуществляется в форме регулярных наблюдений педагога за детьми в </w:t>
      </w:r>
      <w:r w:rsidRPr="00425C9C">
        <w:rPr>
          <w:color w:val="auto"/>
        </w:rPr>
        <w:lastRenderedPageBreak/>
        <w:t>повседневной жизни и в процессе непосредственно образовательной работы с ними.</w:t>
      </w:r>
    </w:p>
    <w:p w:rsidR="00DB6C5F" w:rsidRPr="00425C9C" w:rsidRDefault="00612B30" w:rsidP="005E6F75">
      <w:pPr>
        <w:pStyle w:val="22"/>
        <w:shd w:val="clear" w:color="auto" w:fill="auto"/>
        <w:ind w:firstLine="709"/>
        <w:rPr>
          <w:color w:val="auto"/>
        </w:rPr>
      </w:pPr>
      <w:r w:rsidRPr="00425C9C">
        <w:rPr>
          <w:color w:val="auto"/>
        </w:rPr>
        <w:t xml:space="preserve">В качестве </w:t>
      </w:r>
      <w:proofErr w:type="gramStart"/>
      <w:r w:rsidRPr="00425C9C">
        <w:rPr>
          <w:color w:val="auto"/>
        </w:rPr>
        <w:t>показателей оценки основных характеристик развития личности ребенка</w:t>
      </w:r>
      <w:proofErr w:type="gramEnd"/>
      <w:r w:rsidRPr="00425C9C">
        <w:rPr>
          <w:color w:val="auto"/>
        </w:rPr>
        <w:t xml:space="preserve">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w:t>
      </w:r>
    </w:p>
    <w:p w:rsidR="00DB6C5F" w:rsidRPr="00425C9C" w:rsidRDefault="00612B30" w:rsidP="005E6F75">
      <w:pPr>
        <w:pStyle w:val="22"/>
        <w:shd w:val="clear" w:color="auto" w:fill="auto"/>
        <w:ind w:firstLine="709"/>
        <w:rPr>
          <w:color w:val="auto"/>
        </w:rPr>
      </w:pPr>
      <w:r w:rsidRPr="00425C9C">
        <w:rPr>
          <w:color w:val="auto"/>
        </w:rPr>
        <w:t>Для построения развивающего образования система мониторинга, становления основных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DB6C5F" w:rsidRPr="00425C9C" w:rsidRDefault="00612B30" w:rsidP="005E6F75">
      <w:pPr>
        <w:pStyle w:val="22"/>
        <w:shd w:val="clear" w:color="auto" w:fill="auto"/>
        <w:ind w:firstLine="709"/>
        <w:rPr>
          <w:color w:val="auto"/>
        </w:rPr>
      </w:pPr>
      <w:r w:rsidRPr="00425C9C">
        <w:rPr>
          <w:color w:val="auto"/>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DB6C5F" w:rsidRPr="00425C9C" w:rsidRDefault="00612B30" w:rsidP="005E6F75">
      <w:pPr>
        <w:pStyle w:val="22"/>
        <w:shd w:val="clear" w:color="auto" w:fill="auto"/>
        <w:ind w:firstLine="709"/>
        <w:rPr>
          <w:color w:val="auto"/>
        </w:rPr>
      </w:pPr>
      <w:r w:rsidRPr="00425C9C">
        <w:rPr>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w:t>
      </w:r>
    </w:p>
    <w:p w:rsidR="00DB6C5F" w:rsidRPr="00425C9C" w:rsidRDefault="00612B30" w:rsidP="005E6F75">
      <w:pPr>
        <w:pStyle w:val="22"/>
        <w:shd w:val="clear" w:color="auto" w:fill="auto"/>
        <w:ind w:firstLine="709"/>
        <w:rPr>
          <w:color w:val="auto"/>
        </w:rPr>
      </w:pPr>
      <w:r w:rsidRPr="00425C9C">
        <w:rPr>
          <w:color w:val="auto"/>
        </w:rPr>
        <w:t xml:space="preserve">Поэтому данные мониторинга - особенности </w:t>
      </w:r>
      <w:proofErr w:type="gramStart"/>
      <w:r w:rsidRPr="00425C9C">
        <w:rPr>
          <w:color w:val="auto"/>
        </w:rPr>
        <w:t>динамики становления основных характеристик развития личности ребенка</w:t>
      </w:r>
      <w:proofErr w:type="gramEnd"/>
      <w:r w:rsidRPr="00425C9C">
        <w:rPr>
          <w:color w:val="auto"/>
        </w:rPr>
        <w:t xml:space="preserve">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DB6C5F" w:rsidRPr="00425C9C" w:rsidRDefault="00612B30" w:rsidP="005E6F75">
      <w:pPr>
        <w:pStyle w:val="22"/>
        <w:shd w:val="clear" w:color="auto" w:fill="auto"/>
        <w:ind w:firstLine="709"/>
        <w:rPr>
          <w:color w:val="auto"/>
        </w:rPr>
      </w:pPr>
      <w:r w:rsidRPr="00425C9C">
        <w:rPr>
          <w:color w:val="auto"/>
        </w:rPr>
        <w:t xml:space="preserve">Наблюдаемые проявления основных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w:t>
      </w:r>
      <w:proofErr w:type="gramStart"/>
      <w:r w:rsidRPr="00425C9C">
        <w:rPr>
          <w:color w:val="auto"/>
        </w:rPr>
        <w:t>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roofErr w:type="gramEnd"/>
      <w:r w:rsidRPr="00425C9C">
        <w:rPr>
          <w:color w:val="auto"/>
        </w:rPr>
        <w:t xml:space="preserve"> Если педагог сомневается в оценивании, то ему необходимо провести дополнительно наблюдение за ребенком в определенных видах свободной деятельности.</w:t>
      </w:r>
    </w:p>
    <w:p w:rsidR="00163CD1" w:rsidRPr="00425C9C" w:rsidRDefault="00163CD1" w:rsidP="005E6F75">
      <w:pPr>
        <w:pStyle w:val="22"/>
        <w:shd w:val="clear" w:color="auto" w:fill="auto"/>
        <w:ind w:firstLine="709"/>
        <w:rPr>
          <w:color w:val="auto"/>
        </w:rPr>
      </w:pPr>
    </w:p>
    <w:p w:rsidR="00AC4439" w:rsidRPr="00425C9C" w:rsidRDefault="00AC4439" w:rsidP="005E6F75">
      <w:pPr>
        <w:pStyle w:val="22"/>
        <w:shd w:val="clear" w:color="auto" w:fill="auto"/>
        <w:ind w:firstLine="709"/>
        <w:rPr>
          <w:color w:val="auto"/>
        </w:rPr>
      </w:pPr>
    </w:p>
    <w:p w:rsidR="00DB6C5F" w:rsidRPr="00425C9C" w:rsidRDefault="005F172F" w:rsidP="005E6F75">
      <w:pPr>
        <w:pStyle w:val="42"/>
        <w:keepNext/>
        <w:keepLines/>
        <w:shd w:val="clear" w:color="auto" w:fill="auto"/>
        <w:tabs>
          <w:tab w:val="left" w:pos="4280"/>
        </w:tabs>
        <w:spacing w:after="0" w:line="274" w:lineRule="exact"/>
        <w:ind w:left="3560"/>
        <w:jc w:val="both"/>
        <w:rPr>
          <w:b/>
          <w:color w:val="auto"/>
          <w:sz w:val="24"/>
          <w:szCs w:val="24"/>
        </w:rPr>
      </w:pPr>
      <w:bookmarkStart w:id="11" w:name="bookmark14"/>
      <w:proofErr w:type="gramStart"/>
      <w:r w:rsidRPr="00425C9C">
        <w:rPr>
          <w:b/>
          <w:color w:val="auto"/>
          <w:sz w:val="24"/>
          <w:szCs w:val="24"/>
          <w:lang w:val="en-US"/>
        </w:rPr>
        <w:t>II .</w:t>
      </w:r>
      <w:proofErr w:type="gramEnd"/>
      <w:r w:rsidRPr="00425C9C">
        <w:rPr>
          <w:b/>
          <w:color w:val="auto"/>
          <w:sz w:val="24"/>
          <w:szCs w:val="24"/>
          <w:lang w:val="en-US"/>
        </w:rPr>
        <w:t xml:space="preserve"> C</w:t>
      </w:r>
      <w:proofErr w:type="spellStart"/>
      <w:r w:rsidR="00612B30" w:rsidRPr="00425C9C">
        <w:rPr>
          <w:b/>
          <w:color w:val="auto"/>
          <w:sz w:val="24"/>
          <w:szCs w:val="24"/>
        </w:rPr>
        <w:t>одержательный</w:t>
      </w:r>
      <w:proofErr w:type="spellEnd"/>
      <w:r w:rsidR="00612B30" w:rsidRPr="00425C9C">
        <w:rPr>
          <w:b/>
          <w:color w:val="auto"/>
          <w:sz w:val="24"/>
          <w:szCs w:val="24"/>
        </w:rPr>
        <w:t xml:space="preserve"> раздел</w:t>
      </w:r>
      <w:bookmarkEnd w:id="11"/>
    </w:p>
    <w:p w:rsidR="00DB6C5F" w:rsidRPr="00425C9C" w:rsidRDefault="00612B30" w:rsidP="00D22993">
      <w:pPr>
        <w:pStyle w:val="54"/>
        <w:keepNext/>
        <w:keepLines/>
        <w:numPr>
          <w:ilvl w:val="0"/>
          <w:numId w:val="6"/>
        </w:numPr>
        <w:shd w:val="clear" w:color="auto" w:fill="auto"/>
        <w:tabs>
          <w:tab w:val="left" w:pos="1506"/>
        </w:tabs>
        <w:spacing w:before="0"/>
        <w:ind w:left="1020" w:firstLine="0"/>
        <w:jc w:val="both"/>
        <w:rPr>
          <w:color w:val="auto"/>
        </w:rPr>
      </w:pPr>
      <w:bookmarkStart w:id="12" w:name="bookmark15"/>
      <w:r w:rsidRPr="00425C9C">
        <w:rPr>
          <w:color w:val="auto"/>
        </w:rPr>
        <w:t>Содержание образовательной деятельности</w:t>
      </w:r>
      <w:bookmarkEnd w:id="12"/>
    </w:p>
    <w:p w:rsidR="00DB6C5F" w:rsidRPr="00425C9C" w:rsidRDefault="00612B30" w:rsidP="005E6F75">
      <w:pPr>
        <w:pStyle w:val="22"/>
        <w:shd w:val="clear" w:color="auto" w:fill="auto"/>
        <w:ind w:firstLine="709"/>
        <w:rPr>
          <w:color w:val="auto"/>
        </w:rPr>
      </w:pPr>
      <w:r w:rsidRPr="00425C9C">
        <w:rPr>
          <w:color w:val="auto"/>
        </w:rPr>
        <w:t>Образовательная деятельность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B6C5F" w:rsidRPr="00425C9C" w:rsidRDefault="00612B30" w:rsidP="005E6F75">
      <w:pPr>
        <w:pStyle w:val="22"/>
        <w:shd w:val="clear" w:color="auto" w:fill="auto"/>
        <w:ind w:firstLine="709"/>
        <w:rPr>
          <w:color w:val="auto"/>
        </w:rPr>
      </w:pPr>
      <w:r w:rsidRPr="00425C9C">
        <w:rPr>
          <w:color w:val="auto"/>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DB6C5F" w:rsidRPr="00425C9C" w:rsidRDefault="00612B30" w:rsidP="005E6F75">
      <w:pPr>
        <w:pStyle w:val="22"/>
        <w:shd w:val="clear" w:color="auto" w:fill="auto"/>
        <w:ind w:firstLine="709"/>
        <w:rPr>
          <w:color w:val="auto"/>
        </w:rPr>
      </w:pPr>
      <w:r w:rsidRPr="00425C9C">
        <w:rPr>
          <w:color w:val="auto"/>
        </w:rPr>
        <w:t xml:space="preserve">Задачи образовательной работы решаются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более подробно в примерной общеобразовательной программе дошкольного образования «От рождения до школы» (пилотный вариант) / под ред. Н.Е. </w:t>
      </w:r>
      <w:proofErr w:type="spellStart"/>
      <w:r w:rsidRPr="00425C9C">
        <w:rPr>
          <w:color w:val="auto"/>
        </w:rPr>
        <w:t>Вераксы</w:t>
      </w:r>
      <w:proofErr w:type="spellEnd"/>
      <w:r w:rsidRPr="00425C9C">
        <w:rPr>
          <w:color w:val="auto"/>
        </w:rPr>
        <w:t xml:space="preserve">, Т.С. Комаровой, М.А. Васильевой.-3-е изд., </w:t>
      </w:r>
      <w:proofErr w:type="spellStart"/>
      <w:r w:rsidRPr="00425C9C">
        <w:rPr>
          <w:color w:val="auto"/>
        </w:rPr>
        <w:t>испр</w:t>
      </w:r>
      <w:proofErr w:type="spellEnd"/>
      <w:r w:rsidRPr="00425C9C">
        <w:rPr>
          <w:color w:val="auto"/>
        </w:rPr>
        <w:t>. и доп. - М.: МОЗАИКА-СИНТЕЗ, 2014 г</w:t>
      </w:r>
      <w:proofErr w:type="gramStart"/>
      <w:r w:rsidRPr="00425C9C">
        <w:rPr>
          <w:color w:val="auto"/>
        </w:rPr>
        <w:t>.с</w:t>
      </w:r>
      <w:proofErr w:type="gramEnd"/>
      <w:r w:rsidRPr="00425C9C">
        <w:rPr>
          <w:color w:val="auto"/>
        </w:rPr>
        <w:t>тр.46-135.</w:t>
      </w:r>
    </w:p>
    <w:p w:rsidR="00DB6C5F" w:rsidRPr="00425C9C" w:rsidRDefault="00612B30" w:rsidP="005E6F75">
      <w:pPr>
        <w:pStyle w:val="22"/>
        <w:shd w:val="clear" w:color="auto" w:fill="auto"/>
        <w:ind w:firstLine="709"/>
        <w:rPr>
          <w:color w:val="auto"/>
        </w:rPr>
      </w:pPr>
      <w:r w:rsidRPr="00425C9C">
        <w:rPr>
          <w:color w:val="auto"/>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w:t>
      </w:r>
      <w:r w:rsidRPr="00425C9C">
        <w:rPr>
          <w:color w:val="auto"/>
        </w:rPr>
        <w:lastRenderedPageBreak/>
        <w:t>образования детей (далее - образовательные области):</w:t>
      </w:r>
    </w:p>
    <w:p w:rsidR="00DB6C5F" w:rsidRPr="00425C9C" w:rsidRDefault="00612B30" w:rsidP="005E6F75">
      <w:pPr>
        <w:pStyle w:val="22"/>
        <w:shd w:val="clear" w:color="auto" w:fill="auto"/>
        <w:tabs>
          <w:tab w:val="left" w:pos="2048"/>
        </w:tabs>
        <w:ind w:left="709" w:firstLine="0"/>
        <w:rPr>
          <w:color w:val="auto"/>
        </w:rPr>
      </w:pPr>
      <w:r w:rsidRPr="00425C9C">
        <w:rPr>
          <w:color w:val="auto"/>
        </w:rPr>
        <w:t>социально-коммуникативное развитие;</w:t>
      </w:r>
    </w:p>
    <w:p w:rsidR="00DB6C5F" w:rsidRPr="00425C9C" w:rsidRDefault="00612B30" w:rsidP="005E6F75">
      <w:pPr>
        <w:pStyle w:val="22"/>
        <w:shd w:val="clear" w:color="auto" w:fill="auto"/>
        <w:tabs>
          <w:tab w:val="left" w:pos="2048"/>
        </w:tabs>
        <w:ind w:left="709" w:firstLine="0"/>
        <w:rPr>
          <w:color w:val="auto"/>
        </w:rPr>
      </w:pPr>
      <w:r w:rsidRPr="00425C9C">
        <w:rPr>
          <w:color w:val="auto"/>
        </w:rPr>
        <w:t>познавательное развитие;</w:t>
      </w:r>
    </w:p>
    <w:p w:rsidR="00DB6C5F" w:rsidRPr="00425C9C" w:rsidRDefault="00612B30" w:rsidP="005E6F75">
      <w:pPr>
        <w:pStyle w:val="22"/>
        <w:shd w:val="clear" w:color="auto" w:fill="auto"/>
        <w:tabs>
          <w:tab w:val="left" w:pos="2048"/>
        </w:tabs>
        <w:ind w:left="709" w:firstLine="0"/>
        <w:rPr>
          <w:color w:val="auto"/>
        </w:rPr>
      </w:pPr>
      <w:r w:rsidRPr="00425C9C">
        <w:rPr>
          <w:color w:val="auto"/>
        </w:rPr>
        <w:t>речевое развитие;</w:t>
      </w:r>
    </w:p>
    <w:p w:rsidR="00DB6C5F" w:rsidRPr="00425C9C" w:rsidRDefault="00612B30" w:rsidP="005E6F75">
      <w:pPr>
        <w:pStyle w:val="22"/>
        <w:shd w:val="clear" w:color="auto" w:fill="auto"/>
        <w:tabs>
          <w:tab w:val="left" w:pos="2048"/>
        </w:tabs>
        <w:ind w:left="709" w:firstLine="0"/>
        <w:rPr>
          <w:color w:val="auto"/>
        </w:rPr>
      </w:pPr>
      <w:r w:rsidRPr="00425C9C">
        <w:rPr>
          <w:color w:val="auto"/>
        </w:rPr>
        <w:t>художественно-эстетическое развитие;</w:t>
      </w:r>
    </w:p>
    <w:p w:rsidR="00DB6C5F" w:rsidRPr="00425C9C" w:rsidRDefault="00612B30" w:rsidP="005E6F75">
      <w:pPr>
        <w:pStyle w:val="22"/>
        <w:shd w:val="clear" w:color="auto" w:fill="auto"/>
        <w:tabs>
          <w:tab w:val="left" w:pos="2048"/>
        </w:tabs>
        <w:ind w:left="709" w:firstLine="0"/>
        <w:rPr>
          <w:color w:val="auto"/>
        </w:rPr>
      </w:pPr>
      <w:r w:rsidRPr="00425C9C">
        <w:rPr>
          <w:color w:val="auto"/>
        </w:rPr>
        <w:t>физическое развитие.</w:t>
      </w:r>
    </w:p>
    <w:p w:rsidR="00DB6C5F" w:rsidRPr="00425C9C" w:rsidRDefault="00612B30" w:rsidP="00D22993">
      <w:pPr>
        <w:pStyle w:val="54"/>
        <w:keepNext/>
        <w:keepLines/>
        <w:numPr>
          <w:ilvl w:val="0"/>
          <w:numId w:val="7"/>
        </w:numPr>
        <w:shd w:val="clear" w:color="auto" w:fill="auto"/>
        <w:tabs>
          <w:tab w:val="left" w:pos="1745"/>
        </w:tabs>
        <w:spacing w:before="0"/>
        <w:ind w:firstLine="709"/>
        <w:jc w:val="both"/>
        <w:rPr>
          <w:color w:val="auto"/>
        </w:rPr>
      </w:pPr>
      <w:bookmarkStart w:id="13" w:name="bookmark16"/>
      <w:r w:rsidRPr="00425C9C">
        <w:rPr>
          <w:color w:val="auto"/>
        </w:rPr>
        <w:t>Образовательная область «Социально - коммуникативное развитие»</w:t>
      </w:r>
      <w:bookmarkEnd w:id="13"/>
    </w:p>
    <w:p w:rsidR="00DB6C5F" w:rsidRPr="00425C9C" w:rsidRDefault="00612B30" w:rsidP="005E6F75">
      <w:pPr>
        <w:pStyle w:val="22"/>
        <w:shd w:val="clear" w:color="auto" w:fill="auto"/>
        <w:ind w:firstLine="709"/>
        <w:rPr>
          <w:color w:val="auto"/>
        </w:rPr>
      </w:pPr>
      <w:r w:rsidRPr="00425C9C">
        <w:rPr>
          <w:color w:val="auto"/>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425C9C">
        <w:rPr>
          <w:color w:val="auto"/>
        </w:rPr>
        <w:t>саморегуляции</w:t>
      </w:r>
      <w:proofErr w:type="spellEnd"/>
      <w:r w:rsidRPr="00425C9C">
        <w:rPr>
          <w:color w:val="auto"/>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77258" w:rsidRPr="00425C9C" w:rsidRDefault="00612B30" w:rsidP="005E6F75">
      <w:pPr>
        <w:pStyle w:val="54"/>
        <w:keepNext/>
        <w:keepLines/>
        <w:shd w:val="clear" w:color="auto" w:fill="auto"/>
        <w:spacing w:before="0"/>
        <w:ind w:firstLine="709"/>
        <w:jc w:val="both"/>
        <w:rPr>
          <w:color w:val="auto"/>
        </w:rPr>
      </w:pPr>
      <w:bookmarkStart w:id="14" w:name="bookmark17"/>
      <w:r w:rsidRPr="00425C9C">
        <w:rPr>
          <w:color w:val="auto"/>
        </w:rPr>
        <w:t>Основные цели и задачи</w:t>
      </w:r>
      <w:bookmarkEnd w:id="14"/>
    </w:p>
    <w:p w:rsidR="00DB6C5F" w:rsidRPr="00425C9C" w:rsidRDefault="00612B30" w:rsidP="005E6F75">
      <w:pPr>
        <w:pStyle w:val="22"/>
        <w:shd w:val="clear" w:color="auto" w:fill="auto"/>
        <w:ind w:firstLine="709"/>
        <w:rPr>
          <w:color w:val="auto"/>
        </w:rPr>
      </w:pPr>
      <w:r w:rsidRPr="00425C9C">
        <w:rPr>
          <w:rStyle w:val="29"/>
          <w:color w:val="auto"/>
        </w:rPr>
        <w:t xml:space="preserve">Социализация, развитие общения, нравственное воспитание. </w:t>
      </w:r>
      <w:r w:rsidRPr="00425C9C">
        <w:rPr>
          <w:color w:val="auto"/>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B6C5F" w:rsidRPr="00425C9C" w:rsidRDefault="00612B30" w:rsidP="005E6F75">
      <w:pPr>
        <w:pStyle w:val="22"/>
        <w:shd w:val="clear" w:color="auto" w:fill="auto"/>
        <w:ind w:firstLine="709"/>
        <w:rPr>
          <w:color w:val="auto"/>
        </w:rPr>
      </w:pPr>
      <w:r w:rsidRPr="00425C9C">
        <w:rPr>
          <w:color w:val="auto"/>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B6C5F" w:rsidRPr="00425C9C" w:rsidRDefault="00612B30" w:rsidP="005E6F75">
      <w:pPr>
        <w:pStyle w:val="22"/>
        <w:shd w:val="clear" w:color="auto" w:fill="auto"/>
        <w:ind w:firstLine="709"/>
        <w:rPr>
          <w:color w:val="auto"/>
        </w:rPr>
      </w:pPr>
      <w:r w:rsidRPr="00425C9C">
        <w:rPr>
          <w:color w:val="auto"/>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B6C5F" w:rsidRPr="00425C9C" w:rsidRDefault="00612B30" w:rsidP="005E6F75">
      <w:pPr>
        <w:pStyle w:val="40"/>
        <w:shd w:val="clear" w:color="auto" w:fill="auto"/>
        <w:spacing w:after="0" w:line="274" w:lineRule="exact"/>
        <w:ind w:firstLine="709"/>
        <w:jc w:val="both"/>
        <w:rPr>
          <w:color w:val="auto"/>
        </w:rPr>
      </w:pPr>
      <w:r w:rsidRPr="00425C9C">
        <w:rPr>
          <w:color w:val="auto"/>
        </w:rPr>
        <w:t>Самообслуживание, самостоятельность, трудовое воспитание.</w:t>
      </w:r>
    </w:p>
    <w:p w:rsidR="00DB6C5F" w:rsidRPr="00425C9C" w:rsidRDefault="00612B30" w:rsidP="005E6F75">
      <w:pPr>
        <w:pStyle w:val="22"/>
        <w:shd w:val="clear" w:color="auto" w:fill="auto"/>
        <w:ind w:firstLine="709"/>
        <w:rPr>
          <w:color w:val="auto"/>
        </w:rPr>
      </w:pPr>
      <w:r w:rsidRPr="00425C9C">
        <w:rPr>
          <w:color w:val="auto"/>
        </w:rPr>
        <w:t xml:space="preserve">Развитие навыков самообслуживания; становление самостоятельности, целенаправленности и </w:t>
      </w:r>
      <w:proofErr w:type="spellStart"/>
      <w:r w:rsidRPr="00425C9C">
        <w:rPr>
          <w:color w:val="auto"/>
        </w:rPr>
        <w:t>саморегуляции</w:t>
      </w:r>
      <w:proofErr w:type="spellEnd"/>
      <w:r w:rsidRPr="00425C9C">
        <w:rPr>
          <w:color w:val="auto"/>
        </w:rPr>
        <w:t xml:space="preserve"> собственных действий.</w:t>
      </w:r>
    </w:p>
    <w:p w:rsidR="00DB6C5F" w:rsidRPr="00425C9C" w:rsidRDefault="00612B30" w:rsidP="005E6F75">
      <w:pPr>
        <w:pStyle w:val="22"/>
        <w:shd w:val="clear" w:color="auto" w:fill="auto"/>
        <w:ind w:firstLine="709"/>
        <w:rPr>
          <w:color w:val="auto"/>
        </w:rPr>
      </w:pPr>
      <w:r w:rsidRPr="00425C9C">
        <w:rPr>
          <w:color w:val="auto"/>
        </w:rPr>
        <w:t>Воспитание культурно-гигиенических навыков.</w:t>
      </w:r>
    </w:p>
    <w:p w:rsidR="00DB6C5F" w:rsidRPr="00425C9C" w:rsidRDefault="00612B30" w:rsidP="005E6F75">
      <w:pPr>
        <w:pStyle w:val="22"/>
        <w:shd w:val="clear" w:color="auto" w:fill="auto"/>
        <w:ind w:firstLine="709"/>
        <w:rPr>
          <w:color w:val="auto"/>
        </w:rPr>
      </w:pPr>
      <w:r w:rsidRPr="00425C9C">
        <w:rPr>
          <w:color w:val="auto"/>
        </w:rPr>
        <w:t>Формирование позитивных установок к различным видам труда и творчества, воспитание положительного отношения к труду, желания трудиться.</w:t>
      </w:r>
    </w:p>
    <w:p w:rsidR="00DB6C5F" w:rsidRPr="00425C9C" w:rsidRDefault="00612B30" w:rsidP="005E6F75">
      <w:pPr>
        <w:pStyle w:val="22"/>
        <w:shd w:val="clear" w:color="auto" w:fill="auto"/>
        <w:ind w:firstLine="709"/>
        <w:rPr>
          <w:color w:val="auto"/>
        </w:rPr>
      </w:pPr>
      <w:r w:rsidRPr="00425C9C">
        <w:rPr>
          <w:color w:val="auto"/>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DB6C5F" w:rsidRPr="00425C9C" w:rsidRDefault="00612B30" w:rsidP="005E6F75">
      <w:pPr>
        <w:pStyle w:val="22"/>
        <w:shd w:val="clear" w:color="auto" w:fill="auto"/>
        <w:ind w:firstLine="709"/>
        <w:rPr>
          <w:color w:val="auto"/>
        </w:rPr>
      </w:pPr>
      <w:r w:rsidRPr="00425C9C">
        <w:rPr>
          <w:color w:val="auto"/>
        </w:rPr>
        <w:t>Формирование первичных представлений о труде взрослых, его роли в обществе и жизни каждого человека.</w:t>
      </w:r>
    </w:p>
    <w:p w:rsidR="00DB6C5F" w:rsidRPr="00425C9C" w:rsidRDefault="00612B30" w:rsidP="005E6F75">
      <w:pPr>
        <w:pStyle w:val="22"/>
        <w:shd w:val="clear" w:color="auto" w:fill="auto"/>
        <w:ind w:firstLine="709"/>
        <w:rPr>
          <w:color w:val="auto"/>
        </w:rPr>
      </w:pPr>
      <w:r w:rsidRPr="00425C9C">
        <w:rPr>
          <w:rStyle w:val="29"/>
          <w:color w:val="auto"/>
        </w:rPr>
        <w:t xml:space="preserve">Ребенок в семье и сообществе. </w:t>
      </w:r>
      <w:r w:rsidRPr="00425C9C">
        <w:rPr>
          <w:color w:val="auto"/>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w:t>
      </w:r>
    </w:p>
    <w:p w:rsidR="00B25539" w:rsidRPr="00425C9C" w:rsidRDefault="00B25539" w:rsidP="005E6F75">
      <w:pPr>
        <w:pStyle w:val="22"/>
        <w:shd w:val="clear" w:color="auto" w:fill="auto"/>
        <w:ind w:firstLine="709"/>
        <w:rPr>
          <w:color w:val="auto"/>
        </w:rPr>
      </w:pPr>
    </w:p>
    <w:p w:rsidR="00B25539" w:rsidRPr="00425C9C" w:rsidRDefault="00B25539" w:rsidP="005E6F75">
      <w:pPr>
        <w:pStyle w:val="22"/>
        <w:shd w:val="clear" w:color="auto" w:fill="auto"/>
        <w:ind w:firstLine="709"/>
        <w:rPr>
          <w:color w:val="auto"/>
        </w:rPr>
      </w:pPr>
    </w:p>
    <w:tbl>
      <w:tblPr>
        <w:tblStyle w:val="af0"/>
        <w:tblW w:w="0" w:type="auto"/>
        <w:tblLook w:val="04A0"/>
      </w:tblPr>
      <w:tblGrid>
        <w:gridCol w:w="4803"/>
        <w:gridCol w:w="4804"/>
      </w:tblGrid>
      <w:tr w:rsidR="00B25539" w:rsidRPr="00425C9C" w:rsidTr="00B25539">
        <w:tc>
          <w:tcPr>
            <w:tcW w:w="4803" w:type="dxa"/>
          </w:tcPr>
          <w:p w:rsidR="00B25539" w:rsidRPr="00425C9C" w:rsidRDefault="00B25539" w:rsidP="00B25539">
            <w:pPr>
              <w:pStyle w:val="22"/>
              <w:shd w:val="clear" w:color="auto" w:fill="auto"/>
              <w:ind w:firstLine="0"/>
              <w:jc w:val="center"/>
              <w:rPr>
                <w:b/>
                <w:color w:val="auto"/>
              </w:rPr>
            </w:pPr>
            <w:r w:rsidRPr="00425C9C">
              <w:rPr>
                <w:b/>
                <w:color w:val="auto"/>
              </w:rPr>
              <w:t>Разделы образовательной области «Социально-коммуникативное развитие»</w:t>
            </w:r>
          </w:p>
        </w:tc>
        <w:tc>
          <w:tcPr>
            <w:tcW w:w="4804" w:type="dxa"/>
          </w:tcPr>
          <w:p w:rsidR="00B25539" w:rsidRPr="00425C9C" w:rsidRDefault="00B25539" w:rsidP="00B25539">
            <w:pPr>
              <w:pStyle w:val="22"/>
              <w:shd w:val="clear" w:color="auto" w:fill="auto"/>
              <w:ind w:firstLine="0"/>
              <w:jc w:val="center"/>
              <w:rPr>
                <w:b/>
                <w:color w:val="auto"/>
              </w:rPr>
            </w:pPr>
            <w:r w:rsidRPr="00425C9C">
              <w:rPr>
                <w:b/>
                <w:color w:val="auto"/>
              </w:rPr>
              <w:t xml:space="preserve">Ссылка на примерную общеобразовательную программу дошкольного образования «От рождения до школы» (пилотный вариант) / под ред. Н.Е. </w:t>
            </w:r>
            <w:proofErr w:type="spellStart"/>
            <w:r w:rsidRPr="00425C9C">
              <w:rPr>
                <w:b/>
                <w:color w:val="auto"/>
              </w:rPr>
              <w:t>Вераксы</w:t>
            </w:r>
            <w:proofErr w:type="spellEnd"/>
            <w:r w:rsidRPr="00425C9C">
              <w:rPr>
                <w:b/>
                <w:color w:val="auto"/>
              </w:rPr>
              <w:t xml:space="preserve">, Т.С. Комаровой, М.А. Васильевой. – 3е изд., </w:t>
            </w:r>
            <w:proofErr w:type="spellStart"/>
            <w:r w:rsidRPr="00425C9C">
              <w:rPr>
                <w:b/>
                <w:color w:val="auto"/>
              </w:rPr>
              <w:t>испр</w:t>
            </w:r>
            <w:proofErr w:type="spellEnd"/>
            <w:r w:rsidRPr="00425C9C">
              <w:rPr>
                <w:b/>
                <w:color w:val="auto"/>
              </w:rPr>
              <w:t>. и доп. – - М.: МОЗАИК</w:t>
            </w:r>
            <w:proofErr w:type="gramStart"/>
            <w:r w:rsidRPr="00425C9C">
              <w:rPr>
                <w:b/>
                <w:color w:val="auto"/>
              </w:rPr>
              <w:t>А-</w:t>
            </w:r>
            <w:proofErr w:type="gramEnd"/>
            <w:r w:rsidRPr="00425C9C">
              <w:rPr>
                <w:b/>
                <w:color w:val="auto"/>
              </w:rPr>
              <w:t xml:space="preserve"> СИНТЕЗ, 2014 г.</w:t>
            </w:r>
          </w:p>
        </w:tc>
      </w:tr>
      <w:tr w:rsidR="009D6214" w:rsidRPr="00425C9C" w:rsidTr="00175A73">
        <w:tc>
          <w:tcPr>
            <w:tcW w:w="9607" w:type="dxa"/>
            <w:gridSpan w:val="2"/>
          </w:tcPr>
          <w:p w:rsidR="009D6214" w:rsidRPr="00425C9C" w:rsidRDefault="009D6214" w:rsidP="005E6F75">
            <w:pPr>
              <w:pStyle w:val="22"/>
              <w:shd w:val="clear" w:color="auto" w:fill="auto"/>
              <w:ind w:firstLine="0"/>
              <w:rPr>
                <w:b/>
                <w:color w:val="auto"/>
              </w:rPr>
            </w:pPr>
            <w:r w:rsidRPr="00425C9C">
              <w:rPr>
                <w:b/>
                <w:color w:val="auto"/>
              </w:rPr>
              <w:t xml:space="preserve">                                                                                                              Возраст</w:t>
            </w:r>
          </w:p>
          <w:p w:rsidR="009D6214" w:rsidRPr="00425C9C" w:rsidRDefault="009D6214" w:rsidP="005E6F75">
            <w:pPr>
              <w:pStyle w:val="22"/>
              <w:shd w:val="clear" w:color="auto" w:fill="auto"/>
              <w:ind w:firstLine="0"/>
              <w:rPr>
                <w:b/>
                <w:color w:val="auto"/>
              </w:rPr>
            </w:pPr>
            <w:r w:rsidRPr="00425C9C">
              <w:rPr>
                <w:b/>
                <w:color w:val="auto"/>
              </w:rPr>
              <w:t xml:space="preserve">                                                                                                               4-5 лет</w:t>
            </w:r>
          </w:p>
        </w:tc>
      </w:tr>
      <w:tr w:rsidR="00B25539" w:rsidRPr="00425C9C" w:rsidTr="00B25539">
        <w:tc>
          <w:tcPr>
            <w:tcW w:w="4803" w:type="dxa"/>
          </w:tcPr>
          <w:p w:rsidR="00B25539" w:rsidRPr="00425C9C" w:rsidRDefault="00B25539" w:rsidP="005E6F75">
            <w:pPr>
              <w:pStyle w:val="22"/>
              <w:shd w:val="clear" w:color="auto" w:fill="auto"/>
              <w:ind w:firstLine="0"/>
              <w:rPr>
                <w:color w:val="auto"/>
              </w:rPr>
            </w:pPr>
            <w:r w:rsidRPr="00425C9C">
              <w:rPr>
                <w:color w:val="auto"/>
              </w:rPr>
              <w:t xml:space="preserve">Социализация, развитие общения, </w:t>
            </w:r>
            <w:r w:rsidRPr="00425C9C">
              <w:rPr>
                <w:color w:val="auto"/>
              </w:rPr>
              <w:lastRenderedPageBreak/>
              <w:t>нравственное воспитание</w:t>
            </w:r>
          </w:p>
        </w:tc>
        <w:tc>
          <w:tcPr>
            <w:tcW w:w="4804" w:type="dxa"/>
          </w:tcPr>
          <w:p w:rsidR="00B25539" w:rsidRPr="00425C9C" w:rsidRDefault="009D6214" w:rsidP="009D6214">
            <w:pPr>
              <w:pStyle w:val="22"/>
              <w:shd w:val="clear" w:color="auto" w:fill="auto"/>
              <w:ind w:firstLine="0"/>
              <w:jc w:val="center"/>
              <w:rPr>
                <w:color w:val="auto"/>
              </w:rPr>
            </w:pPr>
            <w:r w:rsidRPr="00425C9C">
              <w:rPr>
                <w:color w:val="auto"/>
              </w:rPr>
              <w:lastRenderedPageBreak/>
              <w:t>с. 49</w:t>
            </w:r>
          </w:p>
        </w:tc>
      </w:tr>
      <w:tr w:rsidR="00B25539" w:rsidRPr="00425C9C" w:rsidTr="00B25539">
        <w:tc>
          <w:tcPr>
            <w:tcW w:w="4803" w:type="dxa"/>
          </w:tcPr>
          <w:p w:rsidR="00B25539" w:rsidRPr="00425C9C" w:rsidRDefault="009D6214" w:rsidP="005E6F75">
            <w:pPr>
              <w:pStyle w:val="22"/>
              <w:shd w:val="clear" w:color="auto" w:fill="auto"/>
              <w:ind w:firstLine="0"/>
              <w:rPr>
                <w:color w:val="auto"/>
              </w:rPr>
            </w:pPr>
            <w:r w:rsidRPr="00425C9C">
              <w:rPr>
                <w:color w:val="auto"/>
              </w:rPr>
              <w:lastRenderedPageBreak/>
              <w:t>Ребенок в семье и сообществе</w:t>
            </w:r>
          </w:p>
        </w:tc>
        <w:tc>
          <w:tcPr>
            <w:tcW w:w="4804" w:type="dxa"/>
          </w:tcPr>
          <w:p w:rsidR="00B25539" w:rsidRPr="00425C9C" w:rsidRDefault="009D6214" w:rsidP="009D6214">
            <w:pPr>
              <w:pStyle w:val="22"/>
              <w:shd w:val="clear" w:color="auto" w:fill="auto"/>
              <w:ind w:firstLine="0"/>
              <w:jc w:val="center"/>
              <w:rPr>
                <w:color w:val="auto"/>
              </w:rPr>
            </w:pPr>
            <w:r w:rsidRPr="00425C9C">
              <w:rPr>
                <w:color w:val="auto"/>
              </w:rPr>
              <w:t>с. 51</w:t>
            </w:r>
          </w:p>
        </w:tc>
      </w:tr>
      <w:tr w:rsidR="00B25539" w:rsidRPr="00425C9C" w:rsidTr="00B25539">
        <w:tc>
          <w:tcPr>
            <w:tcW w:w="4803" w:type="dxa"/>
          </w:tcPr>
          <w:p w:rsidR="00B25539" w:rsidRPr="00425C9C" w:rsidRDefault="009D6214" w:rsidP="005E6F75">
            <w:pPr>
              <w:pStyle w:val="22"/>
              <w:shd w:val="clear" w:color="auto" w:fill="auto"/>
              <w:ind w:firstLine="0"/>
              <w:rPr>
                <w:color w:val="auto"/>
              </w:rPr>
            </w:pPr>
            <w:r w:rsidRPr="00425C9C">
              <w:rPr>
                <w:color w:val="auto"/>
              </w:rPr>
              <w:t>Самообслуживание, самостоятельность, трудовое воспитание</w:t>
            </w:r>
          </w:p>
        </w:tc>
        <w:tc>
          <w:tcPr>
            <w:tcW w:w="4804" w:type="dxa"/>
          </w:tcPr>
          <w:p w:rsidR="00B25539" w:rsidRPr="00425C9C" w:rsidRDefault="009D6214" w:rsidP="009D6214">
            <w:pPr>
              <w:pStyle w:val="22"/>
              <w:shd w:val="clear" w:color="auto" w:fill="auto"/>
              <w:ind w:firstLine="0"/>
              <w:jc w:val="center"/>
              <w:rPr>
                <w:color w:val="auto"/>
              </w:rPr>
            </w:pPr>
            <w:r w:rsidRPr="00425C9C">
              <w:rPr>
                <w:color w:val="auto"/>
              </w:rPr>
              <w:t>с. 55</w:t>
            </w:r>
          </w:p>
        </w:tc>
      </w:tr>
      <w:tr w:rsidR="00B25539" w:rsidRPr="00425C9C" w:rsidTr="00B25539">
        <w:tc>
          <w:tcPr>
            <w:tcW w:w="4803" w:type="dxa"/>
          </w:tcPr>
          <w:p w:rsidR="00B25539" w:rsidRPr="00425C9C" w:rsidRDefault="009D6214" w:rsidP="005E6F75">
            <w:pPr>
              <w:pStyle w:val="22"/>
              <w:shd w:val="clear" w:color="auto" w:fill="auto"/>
              <w:ind w:firstLine="0"/>
              <w:rPr>
                <w:color w:val="auto"/>
              </w:rPr>
            </w:pPr>
            <w:r w:rsidRPr="00425C9C">
              <w:rPr>
                <w:color w:val="auto"/>
              </w:rPr>
              <w:t>Формирование основ безопасности</w:t>
            </w:r>
          </w:p>
        </w:tc>
        <w:tc>
          <w:tcPr>
            <w:tcW w:w="4804" w:type="dxa"/>
          </w:tcPr>
          <w:p w:rsidR="00B25539" w:rsidRPr="00425C9C" w:rsidRDefault="009D6214" w:rsidP="009D6214">
            <w:pPr>
              <w:pStyle w:val="22"/>
              <w:shd w:val="clear" w:color="auto" w:fill="auto"/>
              <w:ind w:firstLine="0"/>
              <w:jc w:val="center"/>
              <w:rPr>
                <w:color w:val="auto"/>
              </w:rPr>
            </w:pPr>
            <w:r w:rsidRPr="00425C9C">
              <w:rPr>
                <w:color w:val="auto"/>
              </w:rPr>
              <w:t>с. 60</w:t>
            </w:r>
          </w:p>
        </w:tc>
      </w:tr>
      <w:tr w:rsidR="00B25539" w:rsidRPr="00425C9C" w:rsidTr="00B25539">
        <w:tc>
          <w:tcPr>
            <w:tcW w:w="4803" w:type="dxa"/>
          </w:tcPr>
          <w:p w:rsidR="009D6214" w:rsidRPr="00425C9C" w:rsidRDefault="009D6214" w:rsidP="009D6214">
            <w:pPr>
              <w:pStyle w:val="22"/>
              <w:rPr>
                <w:color w:val="auto"/>
              </w:rPr>
            </w:pPr>
            <w:r w:rsidRPr="00425C9C">
              <w:rPr>
                <w:color w:val="auto"/>
              </w:rPr>
              <w:t>Ос Особое место в социально - коммуникативном развитии занимает игровая деятельность.</w:t>
            </w:r>
          </w:p>
          <w:p w:rsidR="00B25539" w:rsidRPr="00425C9C" w:rsidRDefault="009D6214" w:rsidP="009D6214">
            <w:pPr>
              <w:pStyle w:val="22"/>
              <w:shd w:val="clear" w:color="auto" w:fill="auto"/>
              <w:ind w:firstLine="0"/>
              <w:rPr>
                <w:color w:val="auto"/>
              </w:rPr>
            </w:pPr>
            <w:r w:rsidRPr="00425C9C">
              <w:rPr>
                <w:color w:val="auto"/>
              </w:rPr>
              <w:t>Реализация Программы опирается на методические пособия:</w:t>
            </w:r>
          </w:p>
        </w:tc>
        <w:tc>
          <w:tcPr>
            <w:tcW w:w="4804" w:type="dxa"/>
          </w:tcPr>
          <w:p w:rsidR="009D6214" w:rsidRPr="00425C9C" w:rsidRDefault="009D6214" w:rsidP="009D6214">
            <w:pPr>
              <w:pStyle w:val="22"/>
              <w:rPr>
                <w:color w:val="auto"/>
              </w:rPr>
            </w:pPr>
            <w:proofErr w:type="spellStart"/>
            <w:r w:rsidRPr="00425C9C">
              <w:rPr>
                <w:color w:val="auto"/>
              </w:rPr>
              <w:t>Бе</w:t>
            </w:r>
            <w:proofErr w:type="spellEnd"/>
            <w:r w:rsidRPr="00425C9C">
              <w:rPr>
                <w:color w:val="auto"/>
              </w:rPr>
              <w:t xml:space="preserve"> </w:t>
            </w:r>
            <w:proofErr w:type="gramStart"/>
            <w:r w:rsidRPr="00425C9C">
              <w:rPr>
                <w:color w:val="auto"/>
              </w:rPr>
              <w:t>Белая</w:t>
            </w:r>
            <w:proofErr w:type="gramEnd"/>
            <w:r w:rsidRPr="00425C9C">
              <w:rPr>
                <w:color w:val="auto"/>
              </w:rPr>
              <w:t xml:space="preserve"> К.Ю. Формирование основ безопасности у дошкольников. Для занятий с детьми 2-7 лет. – М.: МОЗАИКА-СИНТЕЗ, 2016.</w:t>
            </w:r>
          </w:p>
          <w:p w:rsidR="009D6214" w:rsidRPr="00425C9C" w:rsidRDefault="009D6214" w:rsidP="009D6214">
            <w:pPr>
              <w:pStyle w:val="22"/>
              <w:rPr>
                <w:color w:val="auto"/>
              </w:rPr>
            </w:pPr>
            <w:r w:rsidRPr="00425C9C">
              <w:rPr>
                <w:color w:val="auto"/>
              </w:rPr>
              <w:t xml:space="preserve">      </w:t>
            </w:r>
            <w:proofErr w:type="spellStart"/>
            <w:r w:rsidRPr="00425C9C">
              <w:rPr>
                <w:color w:val="auto"/>
              </w:rPr>
              <w:t>Саулина</w:t>
            </w:r>
            <w:proofErr w:type="spellEnd"/>
            <w:r w:rsidRPr="00425C9C">
              <w:rPr>
                <w:color w:val="auto"/>
              </w:rPr>
              <w:t xml:space="preserve"> Т.Ф. Знакомим дошкольников с правилами дорожного движения.  – М.: МОЗАИКА-СИНТЕЗ, 2016.</w:t>
            </w:r>
          </w:p>
          <w:p w:rsidR="009D6214" w:rsidRPr="00425C9C" w:rsidRDefault="009D6214" w:rsidP="009D6214">
            <w:pPr>
              <w:pStyle w:val="22"/>
              <w:rPr>
                <w:color w:val="auto"/>
              </w:rPr>
            </w:pPr>
            <w:r w:rsidRPr="00425C9C">
              <w:rPr>
                <w:color w:val="auto"/>
              </w:rPr>
              <w:t xml:space="preserve">      Буре Р.С.  Социально - нравственное воспитание дошкольников. – М.: МОЗАИКА-СИНТЕЗ, 2011.</w:t>
            </w:r>
          </w:p>
          <w:p w:rsidR="009D6214" w:rsidRPr="00425C9C" w:rsidRDefault="009D6214" w:rsidP="009D6214">
            <w:pPr>
              <w:pStyle w:val="22"/>
              <w:rPr>
                <w:color w:val="auto"/>
              </w:rPr>
            </w:pPr>
            <w:r w:rsidRPr="00425C9C">
              <w:rPr>
                <w:color w:val="auto"/>
              </w:rPr>
              <w:t xml:space="preserve">     Кузнецов В.С., </w:t>
            </w:r>
            <w:proofErr w:type="spellStart"/>
            <w:r w:rsidRPr="00425C9C">
              <w:rPr>
                <w:color w:val="auto"/>
              </w:rPr>
              <w:t>Колодницкий</w:t>
            </w:r>
            <w:proofErr w:type="spellEnd"/>
            <w:r w:rsidRPr="00425C9C">
              <w:rPr>
                <w:color w:val="auto"/>
              </w:rPr>
              <w:t xml:space="preserve"> Г.А. Развивающие игры для детей дошкольного возраста: метод. Пособие – М.: Изд-во НЦ ЭНАС,2007.</w:t>
            </w:r>
          </w:p>
          <w:p w:rsidR="009D6214" w:rsidRPr="00425C9C" w:rsidRDefault="009D6214" w:rsidP="009D6214">
            <w:pPr>
              <w:pStyle w:val="22"/>
              <w:rPr>
                <w:color w:val="auto"/>
              </w:rPr>
            </w:pPr>
            <w:r w:rsidRPr="00425C9C">
              <w:rPr>
                <w:color w:val="auto"/>
              </w:rPr>
              <w:t xml:space="preserve">       Шорыгина Т.А. Наша Родина  - Россия. Методическое пособие. – М.: ТЦ  Сфера, 2015.</w:t>
            </w:r>
          </w:p>
          <w:p w:rsidR="009D6214" w:rsidRPr="00425C9C" w:rsidRDefault="009D6214" w:rsidP="009D6214">
            <w:pPr>
              <w:pStyle w:val="22"/>
              <w:rPr>
                <w:color w:val="auto"/>
              </w:rPr>
            </w:pPr>
            <w:r w:rsidRPr="00425C9C">
              <w:rPr>
                <w:color w:val="auto"/>
              </w:rPr>
              <w:t xml:space="preserve">      Пантелеева Н.Г. Знакомим детей с малой родиной. Методическое пособие.  – ТЦ Сфера, 2016.</w:t>
            </w:r>
          </w:p>
          <w:p w:rsidR="00B25539" w:rsidRPr="00425C9C" w:rsidRDefault="009D6214" w:rsidP="009D6214">
            <w:pPr>
              <w:pStyle w:val="22"/>
              <w:shd w:val="clear" w:color="auto" w:fill="auto"/>
              <w:ind w:firstLine="0"/>
              <w:rPr>
                <w:color w:val="auto"/>
              </w:rPr>
            </w:pPr>
            <w:r w:rsidRPr="00425C9C">
              <w:rPr>
                <w:color w:val="auto"/>
              </w:rPr>
              <w:t xml:space="preserve">      Петрова В.И., Стульчик Т.Д. Этические беседы с дошкольниками. – М.: МОЗАИКА-СИНТЕЗ, 2016.</w:t>
            </w:r>
          </w:p>
        </w:tc>
      </w:tr>
    </w:tbl>
    <w:p w:rsidR="00B25539" w:rsidRPr="00425C9C" w:rsidRDefault="00B25539" w:rsidP="005E6F75">
      <w:pPr>
        <w:pStyle w:val="22"/>
        <w:shd w:val="clear" w:color="auto" w:fill="auto"/>
        <w:ind w:firstLine="709"/>
        <w:rPr>
          <w:color w:val="auto"/>
        </w:rPr>
      </w:pPr>
    </w:p>
    <w:p w:rsidR="009D6214" w:rsidRPr="00425C9C" w:rsidRDefault="009D6214" w:rsidP="009D6214">
      <w:pPr>
        <w:framePr w:w="9936" w:wrap="notBeside" w:vAnchor="text" w:hAnchor="page" w:x="831" w:y="111"/>
        <w:jc w:val="both"/>
        <w:rPr>
          <w:rFonts w:ascii="Times New Roman" w:hAnsi="Times New Roman" w:cs="Times New Roman"/>
          <w:color w:val="auto"/>
        </w:rPr>
      </w:pPr>
    </w:p>
    <w:p w:rsidR="00B25539" w:rsidRPr="00425C9C" w:rsidRDefault="00B25539" w:rsidP="009D6214">
      <w:pPr>
        <w:pStyle w:val="22"/>
        <w:shd w:val="clear" w:color="auto" w:fill="auto"/>
        <w:ind w:firstLine="0"/>
        <w:rPr>
          <w:color w:val="auto"/>
        </w:rPr>
      </w:pPr>
    </w:p>
    <w:p w:rsidR="00DB6C5F" w:rsidRPr="00425C9C" w:rsidRDefault="005C1058" w:rsidP="005E6F75">
      <w:pPr>
        <w:jc w:val="both"/>
        <w:rPr>
          <w:rFonts w:ascii="Times New Roman" w:hAnsi="Times New Roman" w:cs="Times New Roman"/>
          <w:color w:val="auto"/>
        </w:rPr>
      </w:pPr>
      <w:r w:rsidRPr="00425C9C">
        <w:rPr>
          <w:rFonts w:ascii="Times New Roman" w:hAnsi="Times New Roman" w:cs="Times New Roman"/>
          <w:b/>
          <w:color w:val="auto"/>
        </w:rPr>
        <w:t>Наглядно-дидактические пособия.</w:t>
      </w:r>
    </w:p>
    <w:tbl>
      <w:tblPr>
        <w:tblStyle w:val="2f3"/>
        <w:tblW w:w="9141" w:type="dxa"/>
        <w:tblInd w:w="108" w:type="dxa"/>
        <w:tblLayout w:type="fixed"/>
        <w:tblLook w:val="04A0"/>
      </w:tblPr>
      <w:tblGrid>
        <w:gridCol w:w="709"/>
        <w:gridCol w:w="4536"/>
        <w:gridCol w:w="1655"/>
        <w:gridCol w:w="1440"/>
        <w:gridCol w:w="801"/>
      </w:tblGrid>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lang w:val="en-US"/>
              </w:rPr>
            </w:pPr>
            <w:r w:rsidRPr="00425C9C">
              <w:rPr>
                <w:rFonts w:ascii="Times New Roman" w:hAnsi="Times New Roman" w:cs="Times New Roman"/>
                <w:sz w:val="24"/>
                <w:szCs w:val="24"/>
              </w:rPr>
              <w:t>1.</w:t>
            </w:r>
          </w:p>
          <w:p w:rsidR="005C1058" w:rsidRPr="00425C9C" w:rsidRDefault="005C1058" w:rsidP="005E6F75">
            <w:pPr>
              <w:pStyle w:val="ae"/>
              <w:jc w:val="both"/>
              <w:rPr>
                <w:rFonts w:ascii="Times New Roman" w:hAnsi="Times New Roman" w:cs="Times New Roman"/>
                <w:sz w:val="24"/>
                <w:szCs w:val="24"/>
              </w:rPr>
            </w:pP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Основы безопасности.  Комплект для оформления родительских уголков в ДОО.</w:t>
            </w:r>
          </w:p>
          <w:p w:rsidR="005C1058" w:rsidRPr="00425C9C" w:rsidRDefault="005C1058" w:rsidP="005E6F75">
            <w:pPr>
              <w:pStyle w:val="ae"/>
              <w:jc w:val="both"/>
              <w:rPr>
                <w:rFonts w:ascii="Times New Roman" w:hAnsi="Times New Roman" w:cs="Times New Roman"/>
                <w:sz w:val="24"/>
                <w:szCs w:val="24"/>
              </w:rPr>
            </w:pPr>
          </w:p>
        </w:tc>
        <w:tc>
          <w:tcPr>
            <w:tcW w:w="1655"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bCs/>
                <w:sz w:val="24"/>
                <w:szCs w:val="24"/>
              </w:rPr>
              <w:t>Белая К.</w:t>
            </w:r>
            <w:proofErr w:type="gramStart"/>
            <w:r w:rsidRPr="00425C9C">
              <w:rPr>
                <w:rFonts w:ascii="Times New Roman" w:hAnsi="Times New Roman" w:cs="Times New Roman"/>
                <w:bCs/>
                <w:sz w:val="24"/>
                <w:szCs w:val="24"/>
              </w:rPr>
              <w:t>Ю</w:t>
            </w:r>
            <w:proofErr w:type="gramEnd"/>
            <w:r w:rsidRPr="00425C9C">
              <w:rPr>
                <w:rFonts w:ascii="Times New Roman" w:hAnsi="Times New Roman" w:cs="Times New Roman"/>
                <w:sz w:val="24"/>
                <w:szCs w:val="24"/>
              </w:rPr>
              <w:br/>
            </w: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801" w:type="dxa"/>
          </w:tcPr>
          <w:p w:rsidR="005C1058" w:rsidRPr="00425C9C" w:rsidRDefault="005C1058" w:rsidP="005E6F75">
            <w:pPr>
              <w:pStyle w:val="ae"/>
              <w:jc w:val="both"/>
              <w:rPr>
                <w:rFonts w:ascii="Times New Roman" w:hAnsi="Times New Roman" w:cs="Times New Roman"/>
                <w:sz w:val="24"/>
                <w:szCs w:val="24"/>
              </w:rPr>
            </w:pP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Тематический уголок для ДОУ «Безопасность на дороге»</w:t>
            </w:r>
          </w:p>
        </w:tc>
        <w:tc>
          <w:tcPr>
            <w:tcW w:w="1655" w:type="dxa"/>
          </w:tcPr>
          <w:p w:rsidR="005C1058" w:rsidRPr="00425C9C" w:rsidRDefault="005C1058" w:rsidP="005E6F75">
            <w:pPr>
              <w:pStyle w:val="ae"/>
              <w:jc w:val="both"/>
              <w:rPr>
                <w:rFonts w:ascii="Times New Roman" w:hAnsi="Times New Roman" w:cs="Times New Roman"/>
                <w:bCs/>
                <w:sz w:val="24"/>
                <w:szCs w:val="24"/>
              </w:rPr>
            </w:pPr>
            <w:r w:rsidRPr="00425C9C">
              <w:rPr>
                <w:rFonts w:ascii="Times New Roman" w:hAnsi="Times New Roman" w:cs="Times New Roman"/>
                <w:bCs/>
                <w:sz w:val="24"/>
                <w:szCs w:val="24"/>
              </w:rPr>
              <w:t>-</w:t>
            </w: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2013</w:t>
            </w: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Тематический уголок для ДОУ «ОБЖ Безопасное общение»</w:t>
            </w:r>
          </w:p>
        </w:tc>
        <w:tc>
          <w:tcPr>
            <w:tcW w:w="1655" w:type="dxa"/>
          </w:tcPr>
          <w:p w:rsidR="005C1058" w:rsidRPr="00425C9C" w:rsidRDefault="005C1058" w:rsidP="005E6F75">
            <w:pPr>
              <w:pStyle w:val="ae"/>
              <w:jc w:val="both"/>
              <w:rPr>
                <w:rFonts w:ascii="Times New Roman" w:hAnsi="Times New Roman" w:cs="Times New Roman"/>
                <w:bCs/>
                <w:sz w:val="24"/>
                <w:szCs w:val="24"/>
              </w:rPr>
            </w:pPr>
            <w:r w:rsidRPr="00425C9C">
              <w:rPr>
                <w:rFonts w:ascii="Times New Roman" w:hAnsi="Times New Roman" w:cs="Times New Roman"/>
                <w:bCs/>
                <w:sz w:val="24"/>
                <w:szCs w:val="24"/>
              </w:rPr>
              <w:t>-</w:t>
            </w: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2013</w:t>
            </w: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Дорожные знаки</w:t>
            </w:r>
          </w:p>
        </w:tc>
        <w:tc>
          <w:tcPr>
            <w:tcW w:w="1655" w:type="dxa"/>
          </w:tcPr>
          <w:p w:rsidR="005C1058" w:rsidRPr="00425C9C" w:rsidRDefault="005C1058" w:rsidP="005E6F75">
            <w:pPr>
              <w:pStyle w:val="ae"/>
              <w:jc w:val="both"/>
              <w:rPr>
                <w:rFonts w:ascii="Times New Roman" w:hAnsi="Times New Roman" w:cs="Times New Roman"/>
                <w:bCs/>
                <w:sz w:val="24"/>
                <w:szCs w:val="24"/>
              </w:rPr>
            </w:pPr>
            <w:r w:rsidRPr="00425C9C">
              <w:rPr>
                <w:rFonts w:ascii="Times New Roman" w:hAnsi="Times New Roman" w:cs="Times New Roman"/>
                <w:bCs/>
                <w:sz w:val="24"/>
                <w:szCs w:val="24"/>
              </w:rPr>
              <w:t xml:space="preserve">И.Ю. </w:t>
            </w:r>
            <w:proofErr w:type="spellStart"/>
            <w:r w:rsidRPr="00425C9C">
              <w:rPr>
                <w:rFonts w:ascii="Times New Roman" w:hAnsi="Times New Roman" w:cs="Times New Roman"/>
                <w:bCs/>
                <w:sz w:val="24"/>
                <w:szCs w:val="24"/>
              </w:rPr>
              <w:t>Бордочева</w:t>
            </w:r>
            <w:proofErr w:type="spellEnd"/>
          </w:p>
        </w:tc>
        <w:tc>
          <w:tcPr>
            <w:tcW w:w="1440" w:type="dxa"/>
          </w:tcPr>
          <w:p w:rsidR="005C1058" w:rsidRPr="00425C9C" w:rsidRDefault="005C1058"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w:t>
            </w:r>
            <w:proofErr w:type="spellEnd"/>
            <w:r w:rsidRPr="00425C9C">
              <w:rPr>
                <w:rFonts w:ascii="Times New Roman" w:hAnsi="Times New Roman" w:cs="Times New Roman"/>
                <w:sz w:val="24"/>
                <w:szCs w:val="24"/>
              </w:rPr>
              <w:t xml:space="preserve">–синтез </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Безопасность на дороге</w:t>
            </w:r>
          </w:p>
        </w:tc>
        <w:tc>
          <w:tcPr>
            <w:tcW w:w="1655" w:type="dxa"/>
          </w:tcPr>
          <w:p w:rsidR="005C1058" w:rsidRPr="00425C9C" w:rsidRDefault="005C1058" w:rsidP="005E6F75">
            <w:pPr>
              <w:pStyle w:val="ae"/>
              <w:jc w:val="both"/>
              <w:rPr>
                <w:rFonts w:ascii="Times New Roman" w:hAnsi="Times New Roman" w:cs="Times New Roman"/>
                <w:bCs/>
                <w:sz w:val="24"/>
                <w:szCs w:val="24"/>
              </w:rPr>
            </w:pPr>
            <w:r w:rsidRPr="00425C9C">
              <w:rPr>
                <w:rFonts w:ascii="Times New Roman" w:hAnsi="Times New Roman" w:cs="Times New Roman"/>
                <w:bCs/>
                <w:sz w:val="24"/>
                <w:szCs w:val="24"/>
              </w:rPr>
              <w:t xml:space="preserve">И.Ю. </w:t>
            </w:r>
            <w:proofErr w:type="spellStart"/>
            <w:r w:rsidRPr="00425C9C">
              <w:rPr>
                <w:rFonts w:ascii="Times New Roman" w:hAnsi="Times New Roman" w:cs="Times New Roman"/>
                <w:bCs/>
                <w:sz w:val="24"/>
                <w:szCs w:val="24"/>
              </w:rPr>
              <w:t>Бордочева</w:t>
            </w:r>
            <w:proofErr w:type="spellEnd"/>
          </w:p>
        </w:tc>
        <w:tc>
          <w:tcPr>
            <w:tcW w:w="1440" w:type="dxa"/>
          </w:tcPr>
          <w:p w:rsidR="005C1058" w:rsidRPr="00425C9C" w:rsidRDefault="005C1058"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w:t>
            </w:r>
            <w:proofErr w:type="spellEnd"/>
            <w:r w:rsidRPr="00425C9C">
              <w:rPr>
                <w:rFonts w:ascii="Times New Roman" w:hAnsi="Times New Roman" w:cs="Times New Roman"/>
                <w:sz w:val="24"/>
                <w:szCs w:val="24"/>
              </w:rPr>
              <w:t xml:space="preserve"> – синтез </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6.</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Авиация Наглядно-дидактическое пособие</w:t>
            </w:r>
          </w:p>
        </w:tc>
        <w:tc>
          <w:tcPr>
            <w:tcW w:w="1655" w:type="dxa"/>
          </w:tcPr>
          <w:p w:rsidR="005C1058" w:rsidRPr="00425C9C" w:rsidRDefault="005C1058" w:rsidP="005E6F75">
            <w:pPr>
              <w:pStyle w:val="ae"/>
              <w:jc w:val="both"/>
              <w:rPr>
                <w:rFonts w:ascii="Times New Roman" w:hAnsi="Times New Roman" w:cs="Times New Roman"/>
                <w:bCs/>
                <w:sz w:val="24"/>
                <w:szCs w:val="24"/>
              </w:rPr>
            </w:pPr>
            <w:r w:rsidRPr="00425C9C">
              <w:rPr>
                <w:rFonts w:ascii="Times New Roman" w:hAnsi="Times New Roman" w:cs="Times New Roman"/>
                <w:bCs/>
                <w:sz w:val="24"/>
                <w:szCs w:val="24"/>
              </w:rPr>
              <w:t>А.Дорофеева</w:t>
            </w: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 - Синтез</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2003</w:t>
            </w:r>
          </w:p>
        </w:tc>
      </w:tr>
      <w:tr w:rsidR="005C1058" w:rsidRPr="00425C9C" w:rsidTr="005C1058">
        <w:trPr>
          <w:trHeight w:val="2682"/>
        </w:trPr>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lastRenderedPageBreak/>
              <w:t>7.</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Плакаты:</w:t>
            </w:r>
          </w:p>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Воздушный транспорт.</w:t>
            </w:r>
          </w:p>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Водный транспорт.</w:t>
            </w:r>
          </w:p>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Строительные машины.</w:t>
            </w:r>
          </w:p>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Городской транспорт.</w:t>
            </w:r>
          </w:p>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Спецтранспорт</w:t>
            </w:r>
          </w:p>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Правила поведения при пожаре</w:t>
            </w:r>
          </w:p>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Правила пожарной безопасности.</w:t>
            </w:r>
          </w:p>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Дорожные знаки</w:t>
            </w:r>
          </w:p>
        </w:tc>
        <w:tc>
          <w:tcPr>
            <w:tcW w:w="1655" w:type="dxa"/>
          </w:tcPr>
          <w:p w:rsidR="005C1058" w:rsidRPr="00425C9C" w:rsidRDefault="005C1058" w:rsidP="005E6F75">
            <w:pPr>
              <w:pStyle w:val="ae"/>
              <w:jc w:val="both"/>
              <w:rPr>
                <w:rFonts w:ascii="Times New Roman" w:hAnsi="Times New Roman" w:cs="Times New Roman"/>
                <w:bCs/>
                <w:sz w:val="24"/>
                <w:szCs w:val="24"/>
              </w:rPr>
            </w:pPr>
          </w:p>
        </w:tc>
        <w:tc>
          <w:tcPr>
            <w:tcW w:w="1440" w:type="dxa"/>
          </w:tcPr>
          <w:p w:rsidR="005C1058" w:rsidRPr="00425C9C" w:rsidRDefault="005C1058" w:rsidP="005E6F75">
            <w:pPr>
              <w:pStyle w:val="ae"/>
              <w:jc w:val="both"/>
              <w:rPr>
                <w:rFonts w:ascii="Times New Roman" w:hAnsi="Times New Roman" w:cs="Times New Roman"/>
                <w:sz w:val="24"/>
                <w:szCs w:val="24"/>
              </w:rPr>
            </w:pP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8.</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ФГОС. Дорожные знаки. Для занятий с детьми 4-7 лет. Наглядно-дидактическое пособие</w:t>
            </w:r>
          </w:p>
        </w:tc>
        <w:tc>
          <w:tcPr>
            <w:tcW w:w="1655" w:type="dxa"/>
          </w:tcPr>
          <w:p w:rsidR="005C1058" w:rsidRPr="00425C9C" w:rsidRDefault="005C1058"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bCs/>
                <w:sz w:val="24"/>
                <w:szCs w:val="24"/>
              </w:rPr>
              <w:t>Бордачева</w:t>
            </w:r>
            <w:proofErr w:type="spellEnd"/>
            <w:r w:rsidRPr="00425C9C">
              <w:rPr>
                <w:rFonts w:ascii="Times New Roman" w:hAnsi="Times New Roman" w:cs="Times New Roman"/>
                <w:bCs/>
                <w:sz w:val="24"/>
                <w:szCs w:val="24"/>
              </w:rPr>
              <w:t xml:space="preserve"> И. Ю.</w:t>
            </w:r>
            <w:r w:rsidRPr="00425C9C">
              <w:rPr>
                <w:rFonts w:ascii="Times New Roman" w:hAnsi="Times New Roman" w:cs="Times New Roman"/>
                <w:sz w:val="24"/>
                <w:szCs w:val="24"/>
              </w:rPr>
              <w:br/>
            </w: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801" w:type="dxa"/>
          </w:tcPr>
          <w:p w:rsidR="005C1058" w:rsidRPr="00425C9C" w:rsidRDefault="005C1058" w:rsidP="005E6F75">
            <w:pPr>
              <w:pStyle w:val="ae"/>
              <w:jc w:val="both"/>
              <w:rPr>
                <w:rFonts w:ascii="Times New Roman" w:hAnsi="Times New Roman" w:cs="Times New Roman"/>
                <w:sz w:val="24"/>
                <w:szCs w:val="24"/>
              </w:rPr>
            </w:pP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9.</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Беседы по картинкам «Уроки доброты»</w:t>
            </w:r>
          </w:p>
        </w:tc>
        <w:tc>
          <w:tcPr>
            <w:tcW w:w="1655" w:type="dxa"/>
          </w:tcPr>
          <w:p w:rsidR="005C1058" w:rsidRPr="00425C9C" w:rsidRDefault="005C1058" w:rsidP="005E6F75">
            <w:pPr>
              <w:pStyle w:val="ae"/>
              <w:jc w:val="both"/>
              <w:rPr>
                <w:rFonts w:ascii="Times New Roman" w:hAnsi="Times New Roman" w:cs="Times New Roman"/>
                <w:bCs/>
                <w:sz w:val="24"/>
                <w:szCs w:val="24"/>
              </w:rPr>
            </w:pP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2010</w:t>
            </w: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10.</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Беседы по картинкам «Уроки вежливости»</w:t>
            </w:r>
          </w:p>
        </w:tc>
        <w:tc>
          <w:tcPr>
            <w:tcW w:w="1655" w:type="dxa"/>
          </w:tcPr>
          <w:p w:rsidR="005C1058" w:rsidRPr="00425C9C" w:rsidRDefault="005C1058" w:rsidP="005E6F75">
            <w:pPr>
              <w:pStyle w:val="ae"/>
              <w:jc w:val="both"/>
              <w:rPr>
                <w:rFonts w:ascii="Times New Roman" w:hAnsi="Times New Roman" w:cs="Times New Roman"/>
                <w:bCs/>
                <w:sz w:val="24"/>
                <w:szCs w:val="24"/>
              </w:rPr>
            </w:pP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2010</w:t>
            </w: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11.</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Беседы по картинкам «Права ребенка»</w:t>
            </w:r>
          </w:p>
        </w:tc>
        <w:tc>
          <w:tcPr>
            <w:tcW w:w="1655" w:type="dxa"/>
          </w:tcPr>
          <w:p w:rsidR="005C1058" w:rsidRPr="00425C9C" w:rsidRDefault="005C1058" w:rsidP="005E6F75">
            <w:pPr>
              <w:pStyle w:val="ae"/>
              <w:jc w:val="both"/>
              <w:rPr>
                <w:rFonts w:ascii="Times New Roman" w:hAnsi="Times New Roman" w:cs="Times New Roman"/>
                <w:bCs/>
                <w:sz w:val="24"/>
                <w:szCs w:val="24"/>
              </w:rPr>
            </w:pP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2007</w:t>
            </w:r>
          </w:p>
        </w:tc>
      </w:tr>
      <w:tr w:rsidR="005C1058" w:rsidRPr="00425C9C" w:rsidTr="005C1058">
        <w:tc>
          <w:tcPr>
            <w:tcW w:w="709"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12.</w:t>
            </w:r>
          </w:p>
        </w:tc>
        <w:tc>
          <w:tcPr>
            <w:tcW w:w="4536"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Беседы по картинкам «Уроки экологии»</w:t>
            </w:r>
          </w:p>
        </w:tc>
        <w:tc>
          <w:tcPr>
            <w:tcW w:w="1655" w:type="dxa"/>
          </w:tcPr>
          <w:p w:rsidR="005C1058" w:rsidRPr="00425C9C" w:rsidRDefault="005C1058" w:rsidP="005E6F75">
            <w:pPr>
              <w:pStyle w:val="ae"/>
              <w:jc w:val="both"/>
              <w:rPr>
                <w:rFonts w:ascii="Times New Roman" w:hAnsi="Times New Roman" w:cs="Times New Roman"/>
                <w:bCs/>
                <w:sz w:val="24"/>
                <w:szCs w:val="24"/>
              </w:rPr>
            </w:pPr>
          </w:p>
        </w:tc>
        <w:tc>
          <w:tcPr>
            <w:tcW w:w="1440"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801" w:type="dxa"/>
          </w:tcPr>
          <w:p w:rsidR="005C1058" w:rsidRPr="00425C9C" w:rsidRDefault="005C1058"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2007</w:t>
            </w:r>
          </w:p>
        </w:tc>
      </w:tr>
    </w:tbl>
    <w:p w:rsidR="0063660B" w:rsidRPr="00425C9C" w:rsidRDefault="0063660B" w:rsidP="005E6F75">
      <w:pPr>
        <w:jc w:val="both"/>
        <w:rPr>
          <w:rFonts w:ascii="Times New Roman" w:hAnsi="Times New Roman" w:cs="Times New Roman"/>
          <w:color w:val="auto"/>
        </w:rPr>
      </w:pPr>
    </w:p>
    <w:p w:rsidR="0063660B" w:rsidRPr="00425C9C" w:rsidRDefault="0063660B" w:rsidP="005E6F75">
      <w:pPr>
        <w:jc w:val="both"/>
        <w:rPr>
          <w:rFonts w:ascii="Times New Roman" w:hAnsi="Times New Roman" w:cs="Times New Roman"/>
          <w:color w:val="auto"/>
        </w:rPr>
      </w:pPr>
    </w:p>
    <w:p w:rsidR="00DB6C5F" w:rsidRPr="00425C9C" w:rsidRDefault="00612B30" w:rsidP="00D22993">
      <w:pPr>
        <w:pStyle w:val="54"/>
        <w:keepNext/>
        <w:keepLines/>
        <w:numPr>
          <w:ilvl w:val="0"/>
          <w:numId w:val="7"/>
        </w:numPr>
        <w:shd w:val="clear" w:color="auto" w:fill="auto"/>
        <w:tabs>
          <w:tab w:val="left" w:pos="1725"/>
        </w:tabs>
        <w:spacing w:before="0"/>
        <w:ind w:firstLine="567"/>
        <w:jc w:val="both"/>
        <w:rPr>
          <w:color w:val="auto"/>
        </w:rPr>
      </w:pPr>
      <w:bookmarkStart w:id="15" w:name="bookmark18"/>
      <w:r w:rsidRPr="00425C9C">
        <w:rPr>
          <w:color w:val="auto"/>
        </w:rPr>
        <w:t>Образовательная область «Познавательное развитие»</w:t>
      </w:r>
      <w:bookmarkEnd w:id="15"/>
    </w:p>
    <w:p w:rsidR="00DB6C5F" w:rsidRPr="00425C9C" w:rsidRDefault="00612B30" w:rsidP="005E6F75">
      <w:pPr>
        <w:pStyle w:val="22"/>
        <w:shd w:val="clear" w:color="auto" w:fill="auto"/>
        <w:ind w:firstLine="567"/>
        <w:rPr>
          <w:color w:val="auto"/>
        </w:rPr>
      </w:pPr>
      <w:r w:rsidRPr="00425C9C">
        <w:rPr>
          <w:color w:val="auto"/>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25C9C">
        <w:rPr>
          <w:color w:val="auto"/>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25C9C">
        <w:rPr>
          <w:color w:val="auto"/>
        </w:rPr>
        <w:t xml:space="preserve"> </w:t>
      </w:r>
      <w:proofErr w:type="gramStart"/>
      <w:r w:rsidRPr="00425C9C">
        <w:rPr>
          <w:color w:val="auto"/>
        </w:rPr>
        <w:t>общем</w:t>
      </w:r>
      <w:proofErr w:type="gramEnd"/>
      <w:r w:rsidRPr="00425C9C">
        <w:rPr>
          <w:color w:val="auto"/>
        </w:rPr>
        <w:t xml:space="preserve"> доме людей, об особенностях ее природы, о многообразии стран и народов мира.</w:t>
      </w:r>
    </w:p>
    <w:p w:rsidR="00DB6C5F" w:rsidRPr="00425C9C" w:rsidRDefault="00612B30" w:rsidP="005E6F75">
      <w:pPr>
        <w:pStyle w:val="54"/>
        <w:keepNext/>
        <w:keepLines/>
        <w:shd w:val="clear" w:color="auto" w:fill="auto"/>
        <w:spacing w:before="0"/>
        <w:ind w:firstLine="567"/>
        <w:jc w:val="both"/>
        <w:rPr>
          <w:color w:val="auto"/>
        </w:rPr>
      </w:pPr>
      <w:bookmarkStart w:id="16" w:name="bookmark19"/>
      <w:r w:rsidRPr="00425C9C">
        <w:rPr>
          <w:color w:val="auto"/>
        </w:rPr>
        <w:t>Основные цели и задачи</w:t>
      </w:r>
      <w:bookmarkEnd w:id="16"/>
    </w:p>
    <w:p w:rsidR="00DB6C5F" w:rsidRPr="00425C9C" w:rsidRDefault="00612B30" w:rsidP="005E6F75">
      <w:pPr>
        <w:pStyle w:val="22"/>
        <w:shd w:val="clear" w:color="auto" w:fill="auto"/>
        <w:ind w:firstLine="567"/>
        <w:rPr>
          <w:color w:val="auto"/>
        </w:rPr>
      </w:pPr>
      <w:r w:rsidRPr="00425C9C">
        <w:rPr>
          <w:rStyle w:val="29"/>
          <w:color w:val="auto"/>
        </w:rPr>
        <w:t xml:space="preserve">Формирование элементарных математических представлений. </w:t>
      </w:r>
      <w:r w:rsidRPr="00425C9C">
        <w:rPr>
          <w:color w:val="auto"/>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B6C5F" w:rsidRPr="00425C9C" w:rsidRDefault="00612B30" w:rsidP="005E6F75">
      <w:pPr>
        <w:pStyle w:val="40"/>
        <w:shd w:val="clear" w:color="auto" w:fill="auto"/>
        <w:spacing w:after="0" w:line="274" w:lineRule="exact"/>
        <w:ind w:firstLine="567"/>
        <w:jc w:val="both"/>
        <w:rPr>
          <w:color w:val="auto"/>
        </w:rPr>
      </w:pPr>
      <w:r w:rsidRPr="00425C9C">
        <w:rPr>
          <w:color w:val="auto"/>
        </w:rPr>
        <w:t>Развитие познавательно - исследовательской деятельности.</w:t>
      </w:r>
    </w:p>
    <w:p w:rsidR="00DB6C5F" w:rsidRPr="00425C9C" w:rsidRDefault="00612B30" w:rsidP="005E6F75">
      <w:pPr>
        <w:pStyle w:val="22"/>
        <w:shd w:val="clear" w:color="auto" w:fill="auto"/>
        <w:ind w:firstLine="567"/>
        <w:rPr>
          <w:color w:val="auto"/>
        </w:rPr>
      </w:pPr>
      <w:proofErr w:type="gramStart"/>
      <w:r w:rsidRPr="00425C9C">
        <w:rPr>
          <w:color w:val="auto"/>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B6C5F" w:rsidRPr="00425C9C" w:rsidRDefault="00612B30" w:rsidP="005E6F75">
      <w:pPr>
        <w:pStyle w:val="22"/>
        <w:shd w:val="clear" w:color="auto" w:fill="auto"/>
        <w:ind w:firstLine="567"/>
        <w:rPr>
          <w:color w:val="auto"/>
        </w:rPr>
      </w:pPr>
      <w:r w:rsidRPr="00425C9C">
        <w:rPr>
          <w:color w:val="auto"/>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B6C5F" w:rsidRPr="00425C9C" w:rsidRDefault="00612B30" w:rsidP="005E6F75">
      <w:pPr>
        <w:pStyle w:val="40"/>
        <w:shd w:val="clear" w:color="auto" w:fill="auto"/>
        <w:spacing w:after="0" w:line="274" w:lineRule="exact"/>
        <w:ind w:firstLine="567"/>
        <w:jc w:val="both"/>
        <w:rPr>
          <w:color w:val="auto"/>
        </w:rPr>
      </w:pPr>
      <w:r w:rsidRPr="00425C9C">
        <w:rPr>
          <w:color w:val="auto"/>
        </w:rPr>
        <w:t>Ознакомление с социальным миром.</w:t>
      </w:r>
    </w:p>
    <w:p w:rsidR="00DB6C5F" w:rsidRPr="00425C9C" w:rsidRDefault="00612B30" w:rsidP="005E6F75">
      <w:pPr>
        <w:pStyle w:val="22"/>
        <w:shd w:val="clear" w:color="auto" w:fill="auto"/>
        <w:ind w:firstLine="567"/>
        <w:rPr>
          <w:color w:val="auto"/>
        </w:rPr>
      </w:pPr>
      <w:r w:rsidRPr="00425C9C">
        <w:rPr>
          <w:color w:val="auto"/>
        </w:rPr>
        <w:t>Ознакомление с окружающим социальным миром, расширение кругозора детей, формирование целостной картины мира.</w:t>
      </w:r>
    </w:p>
    <w:p w:rsidR="00DB6C5F" w:rsidRPr="00425C9C" w:rsidRDefault="00612B30" w:rsidP="005E6F75">
      <w:pPr>
        <w:pStyle w:val="22"/>
        <w:shd w:val="clear" w:color="auto" w:fill="auto"/>
        <w:ind w:firstLine="567"/>
        <w:rPr>
          <w:color w:val="auto"/>
        </w:rPr>
      </w:pPr>
      <w:r w:rsidRPr="00425C9C">
        <w:rPr>
          <w:color w:val="auto"/>
        </w:rPr>
        <w:t xml:space="preserve">Формирование первичных представлений о малой родине и Отечестве, </w:t>
      </w:r>
      <w:r w:rsidRPr="00425C9C">
        <w:rPr>
          <w:color w:val="auto"/>
        </w:rPr>
        <w:lastRenderedPageBreak/>
        <w:t>представлений о социокультурных ценностях нашего народа, об отечественных традициях и праздниках.</w:t>
      </w:r>
    </w:p>
    <w:p w:rsidR="00DB6C5F" w:rsidRPr="00425C9C" w:rsidRDefault="00612B30" w:rsidP="005E6F75">
      <w:pPr>
        <w:pStyle w:val="22"/>
        <w:shd w:val="clear" w:color="auto" w:fill="auto"/>
        <w:ind w:firstLine="567"/>
        <w:rPr>
          <w:color w:val="auto"/>
        </w:rPr>
      </w:pPr>
      <w:r w:rsidRPr="00425C9C">
        <w:rPr>
          <w:color w:val="auto"/>
        </w:rPr>
        <w:t>Формирование элементарных представлений о планете Земля как общем доме людей, о многообразии стран и народов мира.</w:t>
      </w:r>
    </w:p>
    <w:p w:rsidR="00DB6C5F" w:rsidRPr="00425C9C" w:rsidRDefault="00612B30" w:rsidP="005E6F75">
      <w:pPr>
        <w:pStyle w:val="40"/>
        <w:shd w:val="clear" w:color="auto" w:fill="auto"/>
        <w:spacing w:after="0" w:line="274" w:lineRule="exact"/>
        <w:ind w:firstLine="567"/>
        <w:jc w:val="both"/>
        <w:rPr>
          <w:color w:val="auto"/>
        </w:rPr>
      </w:pPr>
      <w:r w:rsidRPr="00425C9C">
        <w:rPr>
          <w:color w:val="auto"/>
        </w:rPr>
        <w:t>Ознакомление с миром природы.</w:t>
      </w:r>
    </w:p>
    <w:p w:rsidR="00DB6C5F" w:rsidRPr="00425C9C" w:rsidRDefault="00612B30" w:rsidP="005E6F75">
      <w:pPr>
        <w:pStyle w:val="22"/>
        <w:shd w:val="clear" w:color="auto" w:fill="auto"/>
        <w:ind w:firstLine="567"/>
        <w:rPr>
          <w:color w:val="auto"/>
        </w:rPr>
      </w:pPr>
      <w:r w:rsidRPr="00425C9C">
        <w:rPr>
          <w:color w:val="auto"/>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w:t>
      </w:r>
    </w:p>
    <w:p w:rsidR="00DB6C5F" w:rsidRPr="00425C9C" w:rsidRDefault="00612B30" w:rsidP="005E6F75">
      <w:pPr>
        <w:pStyle w:val="40"/>
        <w:shd w:val="clear" w:color="auto" w:fill="auto"/>
        <w:spacing w:after="0" w:line="274" w:lineRule="exact"/>
        <w:ind w:firstLine="567"/>
        <w:jc w:val="both"/>
        <w:rPr>
          <w:color w:val="auto"/>
        </w:rPr>
      </w:pPr>
      <w:r w:rsidRPr="00425C9C">
        <w:rPr>
          <w:color w:val="auto"/>
        </w:rPr>
        <w:t>Ознакомление с предметным окружением.</w:t>
      </w:r>
    </w:p>
    <w:p w:rsidR="00DB6C5F" w:rsidRPr="00425C9C" w:rsidRDefault="00612B30" w:rsidP="005E6F75">
      <w:pPr>
        <w:pStyle w:val="22"/>
        <w:shd w:val="clear" w:color="auto" w:fill="auto"/>
        <w:ind w:firstLine="567"/>
        <w:rPr>
          <w:color w:val="auto"/>
        </w:rPr>
      </w:pPr>
      <w:r w:rsidRPr="00425C9C">
        <w:rPr>
          <w:color w:val="auto"/>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D6214" w:rsidRPr="00425C9C" w:rsidRDefault="009D6214" w:rsidP="005E6F75">
      <w:pPr>
        <w:pStyle w:val="22"/>
        <w:shd w:val="clear" w:color="auto" w:fill="auto"/>
        <w:ind w:firstLine="567"/>
        <w:rPr>
          <w:color w:val="auto"/>
        </w:rPr>
      </w:pPr>
    </w:p>
    <w:tbl>
      <w:tblPr>
        <w:tblStyle w:val="af0"/>
        <w:tblW w:w="0" w:type="auto"/>
        <w:tblLook w:val="04A0"/>
      </w:tblPr>
      <w:tblGrid>
        <w:gridCol w:w="4803"/>
        <w:gridCol w:w="4804"/>
      </w:tblGrid>
      <w:tr w:rsidR="009D6214" w:rsidRPr="00425C9C" w:rsidTr="009D6214">
        <w:tc>
          <w:tcPr>
            <w:tcW w:w="4803" w:type="dxa"/>
          </w:tcPr>
          <w:p w:rsidR="009D6214" w:rsidRPr="00425C9C" w:rsidRDefault="009D6214" w:rsidP="005E6F75">
            <w:pPr>
              <w:pStyle w:val="22"/>
              <w:shd w:val="clear" w:color="auto" w:fill="auto"/>
              <w:ind w:firstLine="0"/>
              <w:rPr>
                <w:b/>
                <w:color w:val="auto"/>
              </w:rPr>
            </w:pPr>
            <w:r w:rsidRPr="00425C9C">
              <w:rPr>
                <w:b/>
                <w:color w:val="auto"/>
              </w:rPr>
              <w:t>Разделы образовательной области «Познавательное развитие»</w:t>
            </w:r>
          </w:p>
        </w:tc>
        <w:tc>
          <w:tcPr>
            <w:tcW w:w="4804" w:type="dxa"/>
          </w:tcPr>
          <w:p w:rsidR="009D6214" w:rsidRPr="00425C9C" w:rsidRDefault="009D6214" w:rsidP="005E6F75">
            <w:pPr>
              <w:pStyle w:val="22"/>
              <w:shd w:val="clear" w:color="auto" w:fill="auto"/>
              <w:ind w:firstLine="0"/>
              <w:rPr>
                <w:b/>
                <w:color w:val="auto"/>
              </w:rPr>
            </w:pPr>
            <w:r w:rsidRPr="00425C9C">
              <w:rPr>
                <w:b/>
                <w:color w:val="auto"/>
              </w:rPr>
              <w:t xml:space="preserve">Ссылка на примерную общеобразовательную программу дошкольного образования «От рождения до школы» (пилотный вариант) / под ред. Н.Е. </w:t>
            </w:r>
            <w:proofErr w:type="spellStart"/>
            <w:r w:rsidRPr="00425C9C">
              <w:rPr>
                <w:b/>
                <w:color w:val="auto"/>
              </w:rPr>
              <w:t>Вераксы</w:t>
            </w:r>
            <w:proofErr w:type="spellEnd"/>
            <w:r w:rsidRPr="00425C9C">
              <w:rPr>
                <w:b/>
                <w:color w:val="auto"/>
              </w:rPr>
              <w:t xml:space="preserve">, Т.С. Комаровой, М.А. Васильевой.-3-е изд., </w:t>
            </w:r>
            <w:proofErr w:type="spellStart"/>
            <w:r w:rsidRPr="00425C9C">
              <w:rPr>
                <w:b/>
                <w:color w:val="auto"/>
              </w:rPr>
              <w:t>испр</w:t>
            </w:r>
            <w:proofErr w:type="spellEnd"/>
            <w:r w:rsidRPr="00425C9C">
              <w:rPr>
                <w:b/>
                <w:color w:val="auto"/>
              </w:rPr>
              <w:t>. и доп. - М.: МОЗАИК</w:t>
            </w:r>
            <w:proofErr w:type="gramStart"/>
            <w:r w:rsidRPr="00425C9C">
              <w:rPr>
                <w:b/>
                <w:color w:val="auto"/>
              </w:rPr>
              <w:t>А-</w:t>
            </w:r>
            <w:proofErr w:type="gramEnd"/>
            <w:r w:rsidRPr="00425C9C">
              <w:rPr>
                <w:b/>
                <w:color w:val="auto"/>
              </w:rPr>
              <w:t xml:space="preserve"> СИНТЕЗ, 2014 г.</w:t>
            </w:r>
          </w:p>
        </w:tc>
      </w:tr>
      <w:tr w:rsidR="009D6214" w:rsidRPr="00425C9C" w:rsidTr="00175A73">
        <w:tc>
          <w:tcPr>
            <w:tcW w:w="9607" w:type="dxa"/>
            <w:gridSpan w:val="2"/>
          </w:tcPr>
          <w:p w:rsidR="009D6214" w:rsidRPr="00425C9C" w:rsidRDefault="009D6214" w:rsidP="005E6F75">
            <w:pPr>
              <w:pStyle w:val="22"/>
              <w:shd w:val="clear" w:color="auto" w:fill="auto"/>
              <w:ind w:firstLine="0"/>
              <w:rPr>
                <w:b/>
                <w:color w:val="auto"/>
              </w:rPr>
            </w:pPr>
            <w:r w:rsidRPr="00425C9C">
              <w:rPr>
                <w:b/>
                <w:color w:val="auto"/>
              </w:rPr>
              <w:t xml:space="preserve">                                                                                                            Возраст </w:t>
            </w:r>
          </w:p>
          <w:p w:rsidR="009D6214" w:rsidRPr="00425C9C" w:rsidRDefault="009D6214" w:rsidP="005E6F75">
            <w:pPr>
              <w:pStyle w:val="22"/>
              <w:shd w:val="clear" w:color="auto" w:fill="auto"/>
              <w:ind w:firstLine="0"/>
              <w:rPr>
                <w:color w:val="auto"/>
              </w:rPr>
            </w:pPr>
            <w:r w:rsidRPr="00425C9C">
              <w:rPr>
                <w:b/>
                <w:color w:val="auto"/>
              </w:rPr>
              <w:t xml:space="preserve">                                                                                                             4-5 лет</w:t>
            </w:r>
          </w:p>
        </w:tc>
      </w:tr>
      <w:tr w:rsidR="009D6214" w:rsidRPr="00425C9C" w:rsidTr="009D6214">
        <w:tc>
          <w:tcPr>
            <w:tcW w:w="4803" w:type="dxa"/>
          </w:tcPr>
          <w:p w:rsidR="009D6214" w:rsidRPr="00425C9C" w:rsidRDefault="00D476AE" w:rsidP="00D476AE">
            <w:pPr>
              <w:pStyle w:val="22"/>
              <w:shd w:val="clear" w:color="auto" w:fill="auto"/>
              <w:ind w:firstLine="0"/>
              <w:jc w:val="left"/>
              <w:rPr>
                <w:b/>
                <w:color w:val="auto"/>
              </w:rPr>
            </w:pPr>
            <w:r w:rsidRPr="00425C9C">
              <w:rPr>
                <w:b/>
                <w:color w:val="auto"/>
              </w:rPr>
              <w:t>Формирование элементарных математических представлений</w:t>
            </w:r>
          </w:p>
        </w:tc>
        <w:tc>
          <w:tcPr>
            <w:tcW w:w="4804" w:type="dxa"/>
          </w:tcPr>
          <w:p w:rsidR="009D6214" w:rsidRPr="00425C9C" w:rsidRDefault="00D476AE" w:rsidP="00D476AE">
            <w:pPr>
              <w:pStyle w:val="22"/>
              <w:shd w:val="clear" w:color="auto" w:fill="auto"/>
              <w:ind w:firstLine="0"/>
              <w:jc w:val="center"/>
              <w:rPr>
                <w:color w:val="auto"/>
              </w:rPr>
            </w:pPr>
            <w:r w:rsidRPr="00425C9C">
              <w:rPr>
                <w:color w:val="auto"/>
              </w:rPr>
              <w:t>с. 66</w:t>
            </w:r>
          </w:p>
        </w:tc>
      </w:tr>
      <w:tr w:rsidR="009D6214" w:rsidRPr="00425C9C" w:rsidTr="009D6214">
        <w:tc>
          <w:tcPr>
            <w:tcW w:w="4803" w:type="dxa"/>
          </w:tcPr>
          <w:p w:rsidR="009D6214" w:rsidRPr="00425C9C" w:rsidRDefault="00D476AE" w:rsidP="00D476AE">
            <w:pPr>
              <w:pStyle w:val="22"/>
              <w:shd w:val="clear" w:color="auto" w:fill="auto"/>
              <w:ind w:firstLine="0"/>
              <w:jc w:val="left"/>
              <w:rPr>
                <w:b/>
                <w:color w:val="auto"/>
              </w:rPr>
            </w:pPr>
            <w:r w:rsidRPr="00425C9C">
              <w:rPr>
                <w:b/>
                <w:color w:val="auto"/>
              </w:rPr>
              <w:t>Развитие познавательно-исследовательской деятельности</w:t>
            </w:r>
          </w:p>
        </w:tc>
        <w:tc>
          <w:tcPr>
            <w:tcW w:w="4804" w:type="dxa"/>
          </w:tcPr>
          <w:p w:rsidR="009D6214" w:rsidRPr="00425C9C" w:rsidRDefault="00D476AE" w:rsidP="00D476AE">
            <w:pPr>
              <w:pStyle w:val="22"/>
              <w:shd w:val="clear" w:color="auto" w:fill="auto"/>
              <w:ind w:firstLine="0"/>
              <w:jc w:val="center"/>
              <w:rPr>
                <w:color w:val="auto"/>
              </w:rPr>
            </w:pPr>
            <w:r w:rsidRPr="00425C9C">
              <w:rPr>
                <w:color w:val="auto"/>
              </w:rPr>
              <w:t>с. 73</w:t>
            </w:r>
          </w:p>
        </w:tc>
      </w:tr>
      <w:tr w:rsidR="009D6214" w:rsidRPr="00425C9C" w:rsidTr="009D6214">
        <w:tc>
          <w:tcPr>
            <w:tcW w:w="4803" w:type="dxa"/>
          </w:tcPr>
          <w:p w:rsidR="009D6214" w:rsidRPr="00425C9C" w:rsidRDefault="00D476AE" w:rsidP="00D476AE">
            <w:pPr>
              <w:pStyle w:val="22"/>
              <w:shd w:val="clear" w:color="auto" w:fill="auto"/>
              <w:ind w:firstLine="0"/>
              <w:jc w:val="left"/>
              <w:rPr>
                <w:b/>
                <w:color w:val="auto"/>
              </w:rPr>
            </w:pPr>
            <w:r w:rsidRPr="00425C9C">
              <w:rPr>
                <w:b/>
                <w:color w:val="auto"/>
              </w:rPr>
              <w:t>Ознакомление с предметным окружением</w:t>
            </w:r>
          </w:p>
        </w:tc>
        <w:tc>
          <w:tcPr>
            <w:tcW w:w="4804" w:type="dxa"/>
          </w:tcPr>
          <w:p w:rsidR="009D6214" w:rsidRPr="00425C9C" w:rsidRDefault="00D476AE" w:rsidP="00D476AE">
            <w:pPr>
              <w:pStyle w:val="22"/>
              <w:shd w:val="clear" w:color="auto" w:fill="auto"/>
              <w:ind w:firstLine="0"/>
              <w:jc w:val="center"/>
              <w:rPr>
                <w:color w:val="auto"/>
              </w:rPr>
            </w:pPr>
            <w:r w:rsidRPr="00425C9C">
              <w:rPr>
                <w:color w:val="auto"/>
              </w:rPr>
              <w:t>с. 78</w:t>
            </w:r>
          </w:p>
        </w:tc>
      </w:tr>
      <w:tr w:rsidR="00D476AE" w:rsidRPr="00425C9C" w:rsidTr="009D6214">
        <w:tc>
          <w:tcPr>
            <w:tcW w:w="4803" w:type="dxa"/>
          </w:tcPr>
          <w:p w:rsidR="00D476AE" w:rsidRPr="00425C9C" w:rsidRDefault="00D476AE" w:rsidP="00D476AE">
            <w:pPr>
              <w:pStyle w:val="22"/>
              <w:shd w:val="clear" w:color="auto" w:fill="auto"/>
              <w:ind w:firstLine="0"/>
              <w:jc w:val="left"/>
              <w:rPr>
                <w:b/>
                <w:color w:val="auto"/>
              </w:rPr>
            </w:pPr>
            <w:r w:rsidRPr="00425C9C">
              <w:rPr>
                <w:b/>
                <w:color w:val="auto"/>
              </w:rPr>
              <w:t>Ознакомление с социальным миром</w:t>
            </w:r>
          </w:p>
        </w:tc>
        <w:tc>
          <w:tcPr>
            <w:tcW w:w="4804" w:type="dxa"/>
          </w:tcPr>
          <w:p w:rsidR="00D476AE" w:rsidRPr="00425C9C" w:rsidRDefault="00D476AE" w:rsidP="00D476AE">
            <w:pPr>
              <w:pStyle w:val="22"/>
              <w:shd w:val="clear" w:color="auto" w:fill="auto"/>
              <w:ind w:firstLine="0"/>
              <w:jc w:val="center"/>
              <w:rPr>
                <w:color w:val="auto"/>
              </w:rPr>
            </w:pPr>
            <w:r w:rsidRPr="00425C9C">
              <w:rPr>
                <w:color w:val="auto"/>
              </w:rPr>
              <w:t>с. 80</w:t>
            </w:r>
          </w:p>
        </w:tc>
      </w:tr>
      <w:tr w:rsidR="00D476AE" w:rsidRPr="00425C9C" w:rsidTr="009D6214">
        <w:tc>
          <w:tcPr>
            <w:tcW w:w="4803" w:type="dxa"/>
          </w:tcPr>
          <w:p w:rsidR="00D476AE" w:rsidRPr="00425C9C" w:rsidRDefault="00D476AE" w:rsidP="00D476AE">
            <w:pPr>
              <w:pStyle w:val="22"/>
              <w:shd w:val="clear" w:color="auto" w:fill="auto"/>
              <w:ind w:firstLine="0"/>
              <w:jc w:val="left"/>
              <w:rPr>
                <w:b/>
                <w:color w:val="auto"/>
              </w:rPr>
            </w:pPr>
            <w:r w:rsidRPr="00425C9C">
              <w:rPr>
                <w:b/>
                <w:color w:val="auto"/>
              </w:rPr>
              <w:t>Ознакомление с миром природы</w:t>
            </w:r>
          </w:p>
        </w:tc>
        <w:tc>
          <w:tcPr>
            <w:tcW w:w="4804" w:type="dxa"/>
          </w:tcPr>
          <w:p w:rsidR="00D476AE" w:rsidRPr="00425C9C" w:rsidRDefault="00D476AE" w:rsidP="00D476AE">
            <w:pPr>
              <w:pStyle w:val="22"/>
              <w:shd w:val="clear" w:color="auto" w:fill="auto"/>
              <w:ind w:firstLine="0"/>
              <w:jc w:val="center"/>
              <w:rPr>
                <w:color w:val="auto"/>
              </w:rPr>
            </w:pPr>
            <w:r w:rsidRPr="00425C9C">
              <w:rPr>
                <w:color w:val="auto"/>
              </w:rPr>
              <w:t>с. 86</w:t>
            </w:r>
          </w:p>
        </w:tc>
      </w:tr>
    </w:tbl>
    <w:p w:rsidR="009D6214" w:rsidRPr="00425C9C" w:rsidRDefault="009D6214" w:rsidP="005E6F75">
      <w:pPr>
        <w:pStyle w:val="22"/>
        <w:shd w:val="clear" w:color="auto" w:fill="auto"/>
        <w:ind w:firstLine="567"/>
        <w:rPr>
          <w:color w:val="auto"/>
        </w:rPr>
      </w:pPr>
    </w:p>
    <w:p w:rsidR="00DB6C5F" w:rsidRPr="00425C9C" w:rsidRDefault="005E6F75" w:rsidP="005E6F75">
      <w:pPr>
        <w:jc w:val="center"/>
        <w:rPr>
          <w:rFonts w:ascii="Times New Roman" w:hAnsi="Times New Roman" w:cs="Times New Roman"/>
          <w:b/>
          <w:color w:val="auto"/>
        </w:rPr>
      </w:pPr>
      <w:r w:rsidRPr="00425C9C">
        <w:rPr>
          <w:rFonts w:ascii="Times New Roman" w:hAnsi="Times New Roman" w:cs="Times New Roman"/>
          <w:b/>
          <w:color w:val="auto"/>
        </w:rPr>
        <w:t>Методические пособия</w:t>
      </w:r>
    </w:p>
    <w:p w:rsidR="005E6F75" w:rsidRPr="00425C9C" w:rsidRDefault="005E6F75" w:rsidP="005E6F75">
      <w:pPr>
        <w:jc w:val="center"/>
        <w:rPr>
          <w:rFonts w:ascii="Times New Roman" w:hAnsi="Times New Roman" w:cs="Times New Roman"/>
          <w:b/>
          <w:color w:val="auto"/>
        </w:rPr>
      </w:pPr>
    </w:p>
    <w:tbl>
      <w:tblPr>
        <w:tblStyle w:val="af0"/>
        <w:tblW w:w="0" w:type="auto"/>
        <w:tblInd w:w="250" w:type="dxa"/>
        <w:tblLayout w:type="fixed"/>
        <w:tblLook w:val="04A0"/>
      </w:tblPr>
      <w:tblGrid>
        <w:gridCol w:w="9214"/>
      </w:tblGrid>
      <w:tr w:rsidR="00EA1475" w:rsidRPr="00425C9C" w:rsidTr="00697949">
        <w:tc>
          <w:tcPr>
            <w:tcW w:w="9214" w:type="dxa"/>
          </w:tcPr>
          <w:p w:rsidR="00EA1475" w:rsidRPr="00425C9C" w:rsidRDefault="00EA1475" w:rsidP="005E6F75">
            <w:pPr>
              <w:pStyle w:val="40"/>
              <w:shd w:val="clear" w:color="auto" w:fill="auto"/>
              <w:spacing w:before="39" w:after="0" w:line="274" w:lineRule="exact"/>
              <w:jc w:val="both"/>
              <w:rPr>
                <w:color w:val="auto"/>
              </w:rPr>
            </w:pPr>
            <w:r w:rsidRPr="00425C9C">
              <w:rPr>
                <w:color w:val="auto"/>
              </w:rPr>
              <w:t>Развитие познавательно-исследовательской деятельности</w:t>
            </w:r>
          </w:p>
        </w:tc>
      </w:tr>
      <w:tr w:rsidR="00EA1475" w:rsidRPr="00425C9C" w:rsidTr="00697949">
        <w:tc>
          <w:tcPr>
            <w:tcW w:w="9214" w:type="dxa"/>
          </w:tcPr>
          <w:p w:rsidR="00EA1475" w:rsidRPr="00425C9C" w:rsidRDefault="00EA1475" w:rsidP="005E6F75">
            <w:pPr>
              <w:pStyle w:val="22"/>
              <w:shd w:val="clear" w:color="auto" w:fill="auto"/>
              <w:ind w:firstLine="0"/>
              <w:rPr>
                <w:color w:val="auto"/>
              </w:rPr>
            </w:pPr>
            <w:r w:rsidRPr="00425C9C">
              <w:rPr>
                <w:color w:val="auto"/>
              </w:rPr>
              <w:t xml:space="preserve">В е </w:t>
            </w:r>
            <w:proofErr w:type="gramStart"/>
            <w:r w:rsidRPr="00425C9C">
              <w:rPr>
                <w:color w:val="auto"/>
              </w:rPr>
              <w:t>р</w:t>
            </w:r>
            <w:proofErr w:type="gramEnd"/>
            <w:r w:rsidRPr="00425C9C">
              <w:rPr>
                <w:color w:val="auto"/>
              </w:rPr>
              <w:t xml:space="preserve"> а к с а Н. Е., В е р а к с а </w:t>
            </w:r>
            <w:proofErr w:type="spellStart"/>
            <w:r w:rsidRPr="00425C9C">
              <w:rPr>
                <w:color w:val="auto"/>
              </w:rPr>
              <w:t>А</w:t>
            </w:r>
            <w:proofErr w:type="spellEnd"/>
            <w:r w:rsidRPr="00425C9C">
              <w:rPr>
                <w:color w:val="auto"/>
              </w:rPr>
              <w:t>. Н. Проектная деятельность дошкольников.</w:t>
            </w:r>
            <w:r w:rsidR="00E85A8B" w:rsidRPr="00425C9C">
              <w:rPr>
                <w:color w:val="auto"/>
              </w:rPr>
              <w:t xml:space="preserve"> М.: МОЗАЙКА-СИНТЕЗ, 2016.</w:t>
            </w:r>
          </w:p>
        </w:tc>
      </w:tr>
      <w:tr w:rsidR="00EA1475" w:rsidRPr="00425C9C" w:rsidTr="00697949">
        <w:tc>
          <w:tcPr>
            <w:tcW w:w="9214" w:type="dxa"/>
          </w:tcPr>
          <w:p w:rsidR="00EA1475" w:rsidRPr="00425C9C" w:rsidRDefault="00EA1475" w:rsidP="005E6F75">
            <w:pPr>
              <w:pStyle w:val="22"/>
              <w:shd w:val="clear" w:color="auto" w:fill="auto"/>
              <w:ind w:firstLine="0"/>
              <w:rPr>
                <w:color w:val="auto"/>
              </w:rPr>
            </w:pPr>
            <w:r w:rsidRPr="00425C9C">
              <w:rPr>
                <w:color w:val="auto"/>
              </w:rPr>
              <w:t xml:space="preserve">В е </w:t>
            </w:r>
            <w:proofErr w:type="gramStart"/>
            <w:r w:rsidRPr="00425C9C">
              <w:rPr>
                <w:color w:val="auto"/>
              </w:rPr>
              <w:t>р</w:t>
            </w:r>
            <w:proofErr w:type="gramEnd"/>
            <w:r w:rsidRPr="00425C9C">
              <w:rPr>
                <w:color w:val="auto"/>
              </w:rPr>
              <w:t xml:space="preserve"> а к с а Н. Е., Га л и м о в О. Р. Познавательно-исследовательская деятельность дошкольников (4-7 лет)</w:t>
            </w:r>
            <w:r w:rsidR="00E85A8B" w:rsidRPr="00425C9C">
              <w:rPr>
                <w:color w:val="auto"/>
              </w:rPr>
              <w:t xml:space="preserve"> М.: МОЗАЙКА-СИНТЕЗ, 2016.</w:t>
            </w:r>
          </w:p>
        </w:tc>
      </w:tr>
      <w:tr w:rsidR="00EA1475" w:rsidRPr="00425C9C" w:rsidTr="00697949">
        <w:tc>
          <w:tcPr>
            <w:tcW w:w="9214" w:type="dxa"/>
          </w:tcPr>
          <w:p w:rsidR="00EA1475" w:rsidRPr="00425C9C" w:rsidRDefault="00EA1475" w:rsidP="005E6F75">
            <w:pPr>
              <w:pStyle w:val="22"/>
              <w:shd w:val="clear" w:color="auto" w:fill="auto"/>
              <w:ind w:firstLine="0"/>
              <w:rPr>
                <w:color w:val="auto"/>
              </w:rPr>
            </w:pPr>
            <w:r w:rsidRPr="00425C9C">
              <w:rPr>
                <w:color w:val="auto"/>
              </w:rPr>
              <w:t xml:space="preserve">К </w:t>
            </w:r>
            <w:proofErr w:type="gramStart"/>
            <w:r w:rsidRPr="00425C9C">
              <w:rPr>
                <w:color w:val="auto"/>
              </w:rPr>
              <w:t>р</w:t>
            </w:r>
            <w:proofErr w:type="gramEnd"/>
            <w:r w:rsidRPr="00425C9C">
              <w:rPr>
                <w:color w:val="auto"/>
              </w:rPr>
              <w:t xml:space="preserve"> а </w:t>
            </w:r>
            <w:proofErr w:type="spellStart"/>
            <w:r w:rsidRPr="00425C9C">
              <w:rPr>
                <w:color w:val="auto"/>
              </w:rPr>
              <w:t>ш</w:t>
            </w:r>
            <w:proofErr w:type="spellEnd"/>
            <w:r w:rsidRPr="00425C9C">
              <w:rPr>
                <w:color w:val="auto"/>
              </w:rPr>
              <w:t xml:space="preserve"> е </w:t>
            </w:r>
            <w:proofErr w:type="spellStart"/>
            <w:r w:rsidRPr="00425C9C">
              <w:rPr>
                <w:color w:val="auto"/>
              </w:rPr>
              <w:t>н</w:t>
            </w:r>
            <w:proofErr w:type="spellEnd"/>
            <w:r w:rsidRPr="00425C9C">
              <w:rPr>
                <w:color w:val="auto"/>
              </w:rPr>
              <w:t xml:space="preserve"> и </w:t>
            </w:r>
            <w:proofErr w:type="spellStart"/>
            <w:r w:rsidRPr="00425C9C">
              <w:rPr>
                <w:color w:val="auto"/>
              </w:rPr>
              <w:t>н</w:t>
            </w:r>
            <w:proofErr w:type="spellEnd"/>
            <w:r w:rsidRPr="00425C9C">
              <w:rPr>
                <w:color w:val="auto"/>
              </w:rPr>
              <w:t xml:space="preserve"> </w:t>
            </w:r>
            <w:proofErr w:type="spellStart"/>
            <w:r w:rsidRPr="00425C9C">
              <w:rPr>
                <w:color w:val="auto"/>
              </w:rPr>
              <w:t>н</w:t>
            </w:r>
            <w:proofErr w:type="spellEnd"/>
            <w:r w:rsidRPr="00425C9C">
              <w:rPr>
                <w:color w:val="auto"/>
              </w:rPr>
              <w:t xml:space="preserve"> и к о в Е. Е., Х о л о д о в а О. Л. Развитие познавательных способностей дошкольников (4-7 лет)</w:t>
            </w:r>
            <w:r w:rsidR="00414551" w:rsidRPr="00425C9C">
              <w:rPr>
                <w:color w:val="auto"/>
              </w:rPr>
              <w:t xml:space="preserve"> М.: МОЗАЙКА-СИНТЕЗ, 2014.</w:t>
            </w:r>
          </w:p>
        </w:tc>
      </w:tr>
      <w:tr w:rsidR="00EA1475" w:rsidRPr="00425C9C" w:rsidTr="00697949">
        <w:tc>
          <w:tcPr>
            <w:tcW w:w="9214" w:type="dxa"/>
          </w:tcPr>
          <w:p w:rsidR="00EA1475" w:rsidRPr="00425C9C" w:rsidRDefault="00EA1475" w:rsidP="005E6F75">
            <w:pPr>
              <w:pStyle w:val="22"/>
              <w:shd w:val="clear" w:color="auto" w:fill="auto"/>
              <w:ind w:firstLine="0"/>
              <w:rPr>
                <w:color w:val="auto"/>
              </w:rPr>
            </w:pPr>
          </w:p>
        </w:tc>
      </w:tr>
      <w:tr w:rsidR="00EA1475" w:rsidRPr="00425C9C" w:rsidTr="00697949">
        <w:tc>
          <w:tcPr>
            <w:tcW w:w="9214" w:type="dxa"/>
          </w:tcPr>
          <w:p w:rsidR="00EA1475" w:rsidRPr="00425C9C" w:rsidRDefault="00EA1475" w:rsidP="005E6F75">
            <w:pPr>
              <w:pStyle w:val="40"/>
              <w:shd w:val="clear" w:color="auto" w:fill="auto"/>
              <w:spacing w:after="0" w:line="274" w:lineRule="exact"/>
              <w:jc w:val="both"/>
              <w:rPr>
                <w:color w:val="auto"/>
              </w:rPr>
            </w:pPr>
            <w:r w:rsidRPr="00425C9C">
              <w:rPr>
                <w:color w:val="auto"/>
              </w:rPr>
              <w:t>Ознакомление с предметным окружением и социальным миром</w:t>
            </w:r>
          </w:p>
        </w:tc>
      </w:tr>
      <w:tr w:rsidR="00EA1475" w:rsidRPr="00425C9C" w:rsidTr="00697949">
        <w:tc>
          <w:tcPr>
            <w:tcW w:w="9214" w:type="dxa"/>
          </w:tcPr>
          <w:p w:rsidR="00EA1475" w:rsidRPr="00425C9C" w:rsidRDefault="00EA1475" w:rsidP="005E6F75">
            <w:pPr>
              <w:pStyle w:val="22"/>
              <w:shd w:val="clear" w:color="auto" w:fill="auto"/>
              <w:ind w:firstLine="0"/>
              <w:rPr>
                <w:color w:val="auto"/>
              </w:rPr>
            </w:pPr>
          </w:p>
        </w:tc>
      </w:tr>
      <w:tr w:rsidR="00EA1475" w:rsidRPr="00425C9C" w:rsidTr="00697949">
        <w:tc>
          <w:tcPr>
            <w:tcW w:w="9214" w:type="dxa"/>
          </w:tcPr>
          <w:p w:rsidR="00EA1475" w:rsidRPr="00425C9C" w:rsidRDefault="00EA1475" w:rsidP="005E6F75">
            <w:pPr>
              <w:pStyle w:val="22"/>
              <w:shd w:val="clear" w:color="auto" w:fill="auto"/>
              <w:ind w:firstLine="0"/>
              <w:rPr>
                <w:color w:val="auto"/>
              </w:rPr>
            </w:pPr>
            <w:r w:rsidRPr="00425C9C">
              <w:rPr>
                <w:color w:val="auto"/>
              </w:rPr>
              <w:t>Д ы б и н а О. В. Ознакомление с предметным и социальным окружением: Средняя группа (4-5 лет).</w:t>
            </w:r>
            <w:r w:rsidR="005C1058" w:rsidRPr="00425C9C">
              <w:rPr>
                <w:color w:val="auto"/>
              </w:rPr>
              <w:t xml:space="preserve"> М.: МОЗАЙКА-СИНТЕЗ, 2016.</w:t>
            </w:r>
          </w:p>
        </w:tc>
      </w:tr>
      <w:tr w:rsidR="00EA1475" w:rsidRPr="00425C9C" w:rsidTr="00697949">
        <w:tc>
          <w:tcPr>
            <w:tcW w:w="9214" w:type="dxa"/>
          </w:tcPr>
          <w:p w:rsidR="00EA1475" w:rsidRPr="00425C9C" w:rsidRDefault="00EA1475" w:rsidP="005E6F75">
            <w:pPr>
              <w:pStyle w:val="40"/>
              <w:shd w:val="clear" w:color="auto" w:fill="auto"/>
              <w:spacing w:after="0" w:line="274" w:lineRule="exact"/>
              <w:jc w:val="both"/>
              <w:rPr>
                <w:color w:val="auto"/>
              </w:rPr>
            </w:pPr>
            <w:r w:rsidRPr="00425C9C">
              <w:rPr>
                <w:color w:val="auto"/>
              </w:rPr>
              <w:t>Формирование элементарных математических представлений</w:t>
            </w:r>
          </w:p>
        </w:tc>
      </w:tr>
      <w:tr w:rsidR="00EA1475" w:rsidRPr="00425C9C" w:rsidTr="00697949">
        <w:tc>
          <w:tcPr>
            <w:tcW w:w="9214" w:type="dxa"/>
          </w:tcPr>
          <w:p w:rsidR="00EA1475" w:rsidRPr="00425C9C" w:rsidRDefault="00EA1475" w:rsidP="005E6F75">
            <w:pPr>
              <w:pStyle w:val="22"/>
              <w:shd w:val="clear" w:color="auto" w:fill="auto"/>
              <w:ind w:firstLine="0"/>
              <w:rPr>
                <w:color w:val="auto"/>
              </w:rPr>
            </w:pPr>
            <w:proofErr w:type="gramStart"/>
            <w:r w:rsidRPr="00425C9C">
              <w:rPr>
                <w:color w:val="auto"/>
              </w:rPr>
              <w:t>П</w:t>
            </w:r>
            <w:proofErr w:type="gramEnd"/>
            <w:r w:rsidRPr="00425C9C">
              <w:rPr>
                <w:color w:val="auto"/>
              </w:rPr>
              <w:t xml:space="preserve"> о м о р а е в а И. А., П о з и н а В. А. Формирование элементарных математических </w:t>
            </w:r>
            <w:r w:rsidRPr="00425C9C">
              <w:rPr>
                <w:color w:val="auto"/>
              </w:rPr>
              <w:lastRenderedPageBreak/>
              <w:t>представлений. Средняя группа (4-5 лет).</w:t>
            </w:r>
            <w:r w:rsidR="00435356" w:rsidRPr="00425C9C">
              <w:rPr>
                <w:color w:val="auto"/>
              </w:rPr>
              <w:t xml:space="preserve"> М.: МОЗАЙКА-СИНТЕЗ, 2014.</w:t>
            </w:r>
          </w:p>
        </w:tc>
      </w:tr>
      <w:tr w:rsidR="00EA1475" w:rsidRPr="00425C9C" w:rsidTr="00697949">
        <w:tc>
          <w:tcPr>
            <w:tcW w:w="9214" w:type="dxa"/>
          </w:tcPr>
          <w:p w:rsidR="00EA1475" w:rsidRPr="00425C9C" w:rsidRDefault="00EA1475" w:rsidP="005E6F75">
            <w:pPr>
              <w:pStyle w:val="40"/>
              <w:shd w:val="clear" w:color="auto" w:fill="auto"/>
              <w:spacing w:after="0" w:line="274" w:lineRule="exact"/>
              <w:jc w:val="both"/>
              <w:rPr>
                <w:color w:val="auto"/>
              </w:rPr>
            </w:pPr>
            <w:r w:rsidRPr="00425C9C">
              <w:rPr>
                <w:color w:val="auto"/>
              </w:rPr>
              <w:lastRenderedPageBreak/>
              <w:t>Ознакомление с миром природы</w:t>
            </w:r>
          </w:p>
        </w:tc>
      </w:tr>
      <w:tr w:rsidR="00EA1475" w:rsidRPr="00425C9C" w:rsidTr="00697949">
        <w:tc>
          <w:tcPr>
            <w:tcW w:w="9214" w:type="dxa"/>
          </w:tcPr>
          <w:p w:rsidR="00EA1475" w:rsidRPr="00425C9C" w:rsidRDefault="00EA1475" w:rsidP="005E6F75">
            <w:pPr>
              <w:pStyle w:val="22"/>
              <w:shd w:val="clear" w:color="auto" w:fill="auto"/>
              <w:ind w:firstLine="0"/>
              <w:rPr>
                <w:color w:val="auto"/>
              </w:rPr>
            </w:pPr>
            <w:r w:rsidRPr="00425C9C">
              <w:rPr>
                <w:color w:val="auto"/>
              </w:rPr>
              <w:t xml:space="preserve">С о л о м е </w:t>
            </w:r>
            <w:proofErr w:type="spellStart"/>
            <w:r w:rsidRPr="00425C9C">
              <w:rPr>
                <w:color w:val="auto"/>
              </w:rPr>
              <w:t>н</w:t>
            </w:r>
            <w:proofErr w:type="spellEnd"/>
            <w:r w:rsidRPr="00425C9C">
              <w:rPr>
                <w:color w:val="auto"/>
              </w:rPr>
              <w:t xml:space="preserve"> </w:t>
            </w:r>
            <w:proofErr w:type="spellStart"/>
            <w:r w:rsidRPr="00425C9C">
              <w:rPr>
                <w:color w:val="auto"/>
              </w:rPr>
              <w:t>н</w:t>
            </w:r>
            <w:proofErr w:type="spellEnd"/>
            <w:r w:rsidRPr="00425C9C">
              <w:rPr>
                <w:color w:val="auto"/>
              </w:rPr>
              <w:t xml:space="preserve"> и </w:t>
            </w:r>
            <w:proofErr w:type="gramStart"/>
            <w:r w:rsidRPr="00425C9C">
              <w:rPr>
                <w:color w:val="auto"/>
              </w:rPr>
              <w:t>к</w:t>
            </w:r>
            <w:proofErr w:type="gramEnd"/>
            <w:r w:rsidRPr="00425C9C">
              <w:rPr>
                <w:color w:val="auto"/>
              </w:rPr>
              <w:t xml:space="preserve"> о в а О. А. Ознакомление с природой в детском саду. Средняя группа (4-5 лет).</w:t>
            </w:r>
            <w:r w:rsidR="00435356" w:rsidRPr="00425C9C">
              <w:rPr>
                <w:color w:val="auto"/>
              </w:rPr>
              <w:t xml:space="preserve"> М.: МОЗАЙКА-СИНТЕЗ, 2016.</w:t>
            </w:r>
          </w:p>
        </w:tc>
      </w:tr>
    </w:tbl>
    <w:p w:rsidR="00DB6C5F" w:rsidRPr="00425C9C" w:rsidRDefault="00DB6C5F" w:rsidP="005E6F75">
      <w:pPr>
        <w:pStyle w:val="22"/>
        <w:shd w:val="clear" w:color="auto" w:fill="auto"/>
        <w:tabs>
          <w:tab w:val="left" w:leader="underscore" w:pos="10887"/>
        </w:tabs>
        <w:ind w:left="1100" w:firstLine="0"/>
        <w:rPr>
          <w:color w:val="auto"/>
        </w:rPr>
      </w:pPr>
    </w:p>
    <w:tbl>
      <w:tblPr>
        <w:tblStyle w:val="2f3"/>
        <w:tblW w:w="9214" w:type="dxa"/>
        <w:tblInd w:w="250" w:type="dxa"/>
        <w:tblLayout w:type="fixed"/>
        <w:tblLook w:val="04A0"/>
      </w:tblPr>
      <w:tblGrid>
        <w:gridCol w:w="567"/>
        <w:gridCol w:w="5528"/>
        <w:gridCol w:w="1843"/>
        <w:gridCol w:w="1276"/>
      </w:tblGrid>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Наглядно-дидактические пособия</w:t>
            </w:r>
          </w:p>
        </w:tc>
        <w:tc>
          <w:tcPr>
            <w:tcW w:w="1843" w:type="dxa"/>
          </w:tcPr>
          <w:p w:rsidR="00414551" w:rsidRPr="00425C9C" w:rsidRDefault="00414551" w:rsidP="005E6F75">
            <w:pPr>
              <w:pStyle w:val="ae"/>
              <w:jc w:val="both"/>
              <w:rPr>
                <w:rFonts w:ascii="Times New Roman" w:hAnsi="Times New Roman" w:cs="Times New Roman"/>
                <w:sz w:val="24"/>
                <w:szCs w:val="24"/>
              </w:rPr>
            </w:pPr>
          </w:p>
        </w:tc>
        <w:tc>
          <w:tcPr>
            <w:tcW w:w="1276" w:type="dxa"/>
          </w:tcPr>
          <w:p w:rsidR="00414551" w:rsidRPr="00425C9C" w:rsidRDefault="00414551" w:rsidP="005E6F75">
            <w:pPr>
              <w:pStyle w:val="ae"/>
              <w:jc w:val="both"/>
              <w:rPr>
                <w:rFonts w:ascii="Times New Roman" w:hAnsi="Times New Roman" w:cs="Times New Roman"/>
                <w:sz w:val="24"/>
                <w:szCs w:val="24"/>
              </w:rPr>
            </w:pP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lang w:val="en-US"/>
              </w:rPr>
            </w:pPr>
            <w:r w:rsidRPr="00425C9C">
              <w:rPr>
                <w:rFonts w:ascii="Times New Roman" w:hAnsi="Times New Roman" w:cs="Times New Roman"/>
                <w:sz w:val="24"/>
                <w:szCs w:val="24"/>
              </w:rPr>
              <w:t>1.</w:t>
            </w:r>
          </w:p>
          <w:p w:rsidR="00414551" w:rsidRPr="00425C9C" w:rsidRDefault="00414551" w:rsidP="005E6F75">
            <w:pPr>
              <w:pStyle w:val="ae"/>
              <w:jc w:val="both"/>
              <w:rPr>
                <w:rFonts w:ascii="Times New Roman" w:hAnsi="Times New Roman" w:cs="Times New Roman"/>
                <w:sz w:val="24"/>
                <w:szCs w:val="24"/>
              </w:rPr>
            </w:pPr>
          </w:p>
        </w:tc>
        <w:tc>
          <w:tcPr>
            <w:tcW w:w="5528" w:type="dxa"/>
          </w:tcPr>
          <w:p w:rsidR="00414551" w:rsidRPr="00425C9C" w:rsidRDefault="009D6214"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фруктах.</w:t>
            </w:r>
            <w:r w:rsidR="00414551" w:rsidRPr="00425C9C">
              <w:rPr>
                <w:rFonts w:ascii="Times New Roman" w:hAnsi="Times New Roman" w:cs="Times New Roman"/>
                <w:sz w:val="24"/>
                <w:szCs w:val="24"/>
              </w:rPr>
              <w:t xml:space="preserve">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об овощах.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садовых ягодах.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достопримечательностях Москвы.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космосе.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6.</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драгоценных камнях.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7.</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рабочих инструментах.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8.</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специальных машинах.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9.</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транспорте.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10.</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хлебе.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11.</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грибах.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12.</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деревьях.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13.</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насекомых.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14.</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морских обитателях.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15.</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животных жарких стран.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16.</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домашних животных.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17.</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птицах.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18.</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Расскажите детям о лесных животных.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19.</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Деревья и листья.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Птицы средней полосы.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21.</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Морские обитатели.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22.</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Животные средней полосы.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lastRenderedPageBreak/>
              <w:t>23.</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Животные жарких стран.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rPr>
          <w:trHeight w:val="768"/>
        </w:trPr>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24.</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Насекомые.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25.</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Домашние животные.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26.</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Птицы домашние.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27.</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Животные. Домашние питомцы.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28.</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Овощи. Комплект наглядных пособий для дошкольных учреждений и начальной школы.</w:t>
            </w:r>
          </w:p>
        </w:tc>
        <w:tc>
          <w:tcPr>
            <w:tcW w:w="1843"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2009</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29.</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Фрукты и ягоды. Комплект наглядных пособий для дошкольных учреждений и начальной школы.</w:t>
            </w:r>
          </w:p>
        </w:tc>
        <w:tc>
          <w:tcPr>
            <w:tcW w:w="1843"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2009</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30.</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Ягоды садовые.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31.</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Цветы.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32.</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Овощи.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33.</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Фрукты.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34.</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Посуда.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35.</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Авиация.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56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36.</w:t>
            </w:r>
          </w:p>
        </w:tc>
        <w:tc>
          <w:tcPr>
            <w:tcW w:w="5528"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Водный транспорт. Наглядно-дидактическое пособие.</w:t>
            </w:r>
          </w:p>
        </w:tc>
        <w:tc>
          <w:tcPr>
            <w:tcW w:w="1843" w:type="dxa"/>
          </w:tcPr>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Мозайка-синтез</w:t>
            </w:r>
            <w:proofErr w:type="spellEnd"/>
          </w:p>
        </w:tc>
        <w:tc>
          <w:tcPr>
            <w:tcW w:w="1276"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bl>
    <w:p w:rsidR="00F75F8D" w:rsidRPr="00425C9C" w:rsidRDefault="00F75F8D" w:rsidP="005E6F75">
      <w:pPr>
        <w:pStyle w:val="22"/>
        <w:shd w:val="clear" w:color="auto" w:fill="auto"/>
        <w:spacing w:line="317" w:lineRule="exact"/>
        <w:ind w:right="3000" w:firstLine="0"/>
        <w:rPr>
          <w:rStyle w:val="29"/>
          <w:color w:val="auto"/>
        </w:rPr>
      </w:pPr>
    </w:p>
    <w:p w:rsidR="00DB6C5F" w:rsidRPr="00425C9C" w:rsidRDefault="00612B30" w:rsidP="00D22993">
      <w:pPr>
        <w:pStyle w:val="54"/>
        <w:keepNext/>
        <w:keepLines/>
        <w:numPr>
          <w:ilvl w:val="0"/>
          <w:numId w:val="8"/>
        </w:numPr>
        <w:shd w:val="clear" w:color="auto" w:fill="auto"/>
        <w:tabs>
          <w:tab w:val="left" w:pos="1705"/>
        </w:tabs>
        <w:spacing w:before="0" w:line="266" w:lineRule="exact"/>
        <w:ind w:firstLine="567"/>
        <w:jc w:val="both"/>
        <w:rPr>
          <w:color w:val="auto"/>
        </w:rPr>
      </w:pPr>
      <w:bookmarkStart w:id="17" w:name="bookmark20"/>
      <w:r w:rsidRPr="00425C9C">
        <w:rPr>
          <w:color w:val="auto"/>
        </w:rPr>
        <w:t>Образовательная область «Речевое развитие»</w:t>
      </w:r>
      <w:bookmarkEnd w:id="17"/>
    </w:p>
    <w:p w:rsidR="00DB6C5F" w:rsidRPr="00425C9C" w:rsidRDefault="00612B30" w:rsidP="005E6F75">
      <w:pPr>
        <w:pStyle w:val="22"/>
        <w:shd w:val="clear" w:color="auto" w:fill="auto"/>
        <w:spacing w:line="266" w:lineRule="exact"/>
        <w:ind w:firstLine="567"/>
        <w:rPr>
          <w:color w:val="auto"/>
        </w:rPr>
      </w:pPr>
      <w:r w:rsidRPr="00425C9C">
        <w:rPr>
          <w:color w:val="auto"/>
        </w:rPr>
        <w:t>Речевое развитие включает владение речью как средство общения и культуры;</w:t>
      </w:r>
    </w:p>
    <w:p w:rsidR="00DB6C5F" w:rsidRPr="00425C9C" w:rsidRDefault="00612B30" w:rsidP="005E6F75">
      <w:pPr>
        <w:pStyle w:val="22"/>
        <w:shd w:val="clear" w:color="auto" w:fill="auto"/>
        <w:ind w:firstLine="567"/>
        <w:rPr>
          <w:color w:val="auto"/>
        </w:rPr>
      </w:pPr>
      <w:r w:rsidRPr="00425C9C">
        <w:rPr>
          <w:color w:val="auto"/>
        </w:rPr>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w:t>
      </w:r>
      <w:r w:rsidRPr="00425C9C">
        <w:rPr>
          <w:color w:val="auto"/>
        </w:rPr>
        <w:softHyphen/>
        <w:t>вание звуковой аналитико-синтетической активности как предпосылки обучения грамоте.</w:t>
      </w:r>
    </w:p>
    <w:p w:rsidR="00DB6C5F" w:rsidRPr="00425C9C" w:rsidRDefault="00612B30" w:rsidP="005E6F75">
      <w:pPr>
        <w:pStyle w:val="521"/>
        <w:keepNext/>
        <w:keepLines/>
        <w:shd w:val="clear" w:color="auto" w:fill="auto"/>
        <w:spacing w:before="0"/>
        <w:ind w:firstLine="567"/>
        <w:rPr>
          <w:b/>
          <w:color w:val="auto"/>
          <w:sz w:val="24"/>
          <w:szCs w:val="24"/>
        </w:rPr>
      </w:pPr>
      <w:bookmarkStart w:id="18" w:name="bookmark21"/>
      <w:r w:rsidRPr="00425C9C">
        <w:rPr>
          <w:b/>
          <w:color w:val="auto"/>
          <w:sz w:val="24"/>
          <w:szCs w:val="24"/>
        </w:rPr>
        <w:t>Основные цели и задачи</w:t>
      </w:r>
      <w:bookmarkEnd w:id="18"/>
    </w:p>
    <w:p w:rsidR="00DB6C5F" w:rsidRPr="00425C9C" w:rsidRDefault="00612B30" w:rsidP="005E6F75">
      <w:pPr>
        <w:pStyle w:val="22"/>
        <w:shd w:val="clear" w:color="auto" w:fill="auto"/>
        <w:ind w:firstLine="567"/>
        <w:rPr>
          <w:color w:val="auto"/>
        </w:rPr>
      </w:pPr>
      <w:r w:rsidRPr="00425C9C">
        <w:rPr>
          <w:rStyle w:val="2105pt1"/>
          <w:b/>
          <w:color w:val="auto"/>
          <w:sz w:val="24"/>
          <w:szCs w:val="24"/>
        </w:rPr>
        <w:t xml:space="preserve">Развитие речи </w:t>
      </w:r>
      <w:r w:rsidRPr="00425C9C">
        <w:rPr>
          <w:color w:val="auto"/>
        </w:rPr>
        <w:t>Развитие свободного общения с взрослыми и детьми, овладение конструктивными способами и средствами взаимодействия с окружающими.</w:t>
      </w:r>
    </w:p>
    <w:p w:rsidR="00DB6C5F" w:rsidRPr="00425C9C" w:rsidRDefault="00612B30" w:rsidP="005E6F75">
      <w:pPr>
        <w:pStyle w:val="22"/>
        <w:shd w:val="clear" w:color="auto" w:fill="auto"/>
        <w:ind w:firstLine="567"/>
        <w:rPr>
          <w:color w:val="auto"/>
        </w:rPr>
      </w:pPr>
      <w:r w:rsidRPr="00425C9C">
        <w:rPr>
          <w:color w:val="auto"/>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B6C5F" w:rsidRPr="00425C9C" w:rsidRDefault="00612B30" w:rsidP="005E6F75">
      <w:pPr>
        <w:pStyle w:val="22"/>
        <w:shd w:val="clear" w:color="auto" w:fill="auto"/>
        <w:ind w:firstLine="567"/>
        <w:rPr>
          <w:color w:val="auto"/>
        </w:rPr>
      </w:pPr>
      <w:r w:rsidRPr="00425C9C">
        <w:rPr>
          <w:color w:val="auto"/>
        </w:rPr>
        <w:t>Практическое овладение воспитанниками нормами речи.</w:t>
      </w:r>
    </w:p>
    <w:p w:rsidR="00DB6C5F" w:rsidRPr="00425C9C" w:rsidRDefault="00612B30" w:rsidP="005E6F75">
      <w:pPr>
        <w:pStyle w:val="60"/>
        <w:shd w:val="clear" w:color="auto" w:fill="auto"/>
        <w:spacing w:line="274" w:lineRule="exact"/>
        <w:ind w:firstLine="567"/>
        <w:jc w:val="both"/>
        <w:rPr>
          <w:b/>
          <w:color w:val="auto"/>
          <w:sz w:val="24"/>
          <w:szCs w:val="24"/>
        </w:rPr>
      </w:pPr>
      <w:r w:rsidRPr="00425C9C">
        <w:rPr>
          <w:b/>
          <w:color w:val="auto"/>
          <w:sz w:val="24"/>
          <w:szCs w:val="24"/>
        </w:rPr>
        <w:t>Художественная литература</w:t>
      </w:r>
    </w:p>
    <w:p w:rsidR="00DB6C5F" w:rsidRPr="00425C9C" w:rsidRDefault="00612B30" w:rsidP="005E6F75">
      <w:pPr>
        <w:pStyle w:val="22"/>
        <w:shd w:val="clear" w:color="auto" w:fill="auto"/>
        <w:ind w:firstLine="567"/>
        <w:rPr>
          <w:color w:val="auto"/>
        </w:rPr>
      </w:pPr>
      <w:r w:rsidRPr="00425C9C">
        <w:rPr>
          <w:color w:val="auto"/>
        </w:rPr>
        <w:t>Воспитание интереса и любви к чтению; развитие литературной речи.</w:t>
      </w:r>
    </w:p>
    <w:p w:rsidR="00DB6C5F" w:rsidRPr="00425C9C" w:rsidRDefault="00612B30" w:rsidP="005E6F75">
      <w:pPr>
        <w:pStyle w:val="22"/>
        <w:shd w:val="clear" w:color="auto" w:fill="auto"/>
        <w:ind w:firstLine="567"/>
        <w:rPr>
          <w:color w:val="auto"/>
        </w:rPr>
      </w:pPr>
      <w:r w:rsidRPr="00425C9C">
        <w:rPr>
          <w:color w:val="auto"/>
        </w:rPr>
        <w:t>Воспитание желания и умения слушать художественные произведения, следить за развитием действия.</w:t>
      </w:r>
    </w:p>
    <w:p w:rsidR="0042250C" w:rsidRPr="00425C9C" w:rsidRDefault="0042250C" w:rsidP="005E6F75">
      <w:pPr>
        <w:pStyle w:val="22"/>
        <w:shd w:val="clear" w:color="auto" w:fill="auto"/>
        <w:ind w:firstLine="567"/>
        <w:rPr>
          <w:color w:val="auto"/>
        </w:rPr>
      </w:pPr>
    </w:p>
    <w:p w:rsidR="0042250C" w:rsidRPr="00425C9C" w:rsidRDefault="0042250C" w:rsidP="005E6F75">
      <w:pPr>
        <w:pStyle w:val="22"/>
        <w:shd w:val="clear" w:color="auto" w:fill="auto"/>
        <w:ind w:firstLine="567"/>
        <w:rPr>
          <w:color w:val="auto"/>
        </w:rPr>
      </w:pPr>
    </w:p>
    <w:tbl>
      <w:tblPr>
        <w:tblStyle w:val="af0"/>
        <w:tblW w:w="0" w:type="auto"/>
        <w:tblLook w:val="04A0"/>
      </w:tblPr>
      <w:tblGrid>
        <w:gridCol w:w="4803"/>
        <w:gridCol w:w="4804"/>
      </w:tblGrid>
      <w:tr w:rsidR="00D476AE" w:rsidRPr="00425C9C" w:rsidTr="00D476AE">
        <w:tc>
          <w:tcPr>
            <w:tcW w:w="4803" w:type="dxa"/>
          </w:tcPr>
          <w:p w:rsidR="00D476AE" w:rsidRPr="00425C9C" w:rsidRDefault="00D476AE" w:rsidP="005E6F75">
            <w:pPr>
              <w:pStyle w:val="22"/>
              <w:shd w:val="clear" w:color="auto" w:fill="auto"/>
              <w:ind w:firstLine="0"/>
              <w:rPr>
                <w:b/>
                <w:color w:val="auto"/>
              </w:rPr>
            </w:pPr>
            <w:r w:rsidRPr="00425C9C">
              <w:rPr>
                <w:b/>
                <w:color w:val="auto"/>
              </w:rPr>
              <w:lastRenderedPageBreak/>
              <w:t>Разделы образовательной области «Речевое развитие»</w:t>
            </w:r>
          </w:p>
        </w:tc>
        <w:tc>
          <w:tcPr>
            <w:tcW w:w="4804" w:type="dxa"/>
          </w:tcPr>
          <w:p w:rsidR="00D476AE" w:rsidRPr="00425C9C" w:rsidRDefault="00D476AE" w:rsidP="005E6F75">
            <w:pPr>
              <w:pStyle w:val="22"/>
              <w:shd w:val="clear" w:color="auto" w:fill="auto"/>
              <w:ind w:firstLine="0"/>
              <w:rPr>
                <w:b/>
                <w:color w:val="auto"/>
              </w:rPr>
            </w:pPr>
            <w:r w:rsidRPr="00425C9C">
              <w:rPr>
                <w:b/>
                <w:color w:val="auto"/>
              </w:rPr>
              <w:t xml:space="preserve">Ссылка на примерную общеобразовательную программу дошкольного образования «От рождения до школы» (пилотный вариант) / под ред. Н.Е. </w:t>
            </w:r>
            <w:proofErr w:type="spellStart"/>
            <w:r w:rsidRPr="00425C9C">
              <w:rPr>
                <w:b/>
                <w:color w:val="auto"/>
              </w:rPr>
              <w:t>Вераксы</w:t>
            </w:r>
            <w:proofErr w:type="spellEnd"/>
            <w:r w:rsidRPr="00425C9C">
              <w:rPr>
                <w:b/>
                <w:color w:val="auto"/>
              </w:rPr>
              <w:t xml:space="preserve">, Т.С. Комаровой, М.А. Васильевой.-3-е изд., </w:t>
            </w:r>
            <w:proofErr w:type="spellStart"/>
            <w:r w:rsidRPr="00425C9C">
              <w:rPr>
                <w:b/>
                <w:color w:val="auto"/>
              </w:rPr>
              <w:t>испр</w:t>
            </w:r>
            <w:proofErr w:type="spellEnd"/>
            <w:r w:rsidRPr="00425C9C">
              <w:rPr>
                <w:b/>
                <w:color w:val="auto"/>
              </w:rPr>
              <w:t>. и доп. - М.: МОЗАИКА-СИНТЕЗ, 2014 г.</w:t>
            </w:r>
          </w:p>
        </w:tc>
      </w:tr>
      <w:tr w:rsidR="00D476AE" w:rsidRPr="00425C9C" w:rsidTr="00175A73">
        <w:tc>
          <w:tcPr>
            <w:tcW w:w="9607" w:type="dxa"/>
            <w:gridSpan w:val="2"/>
          </w:tcPr>
          <w:p w:rsidR="00D476AE" w:rsidRPr="00425C9C" w:rsidRDefault="00D476AE" w:rsidP="005E6F75">
            <w:pPr>
              <w:pStyle w:val="22"/>
              <w:shd w:val="clear" w:color="auto" w:fill="auto"/>
              <w:ind w:firstLine="0"/>
              <w:rPr>
                <w:b/>
                <w:color w:val="auto"/>
              </w:rPr>
            </w:pPr>
            <w:r w:rsidRPr="00425C9C">
              <w:rPr>
                <w:b/>
                <w:color w:val="auto"/>
              </w:rPr>
              <w:t xml:space="preserve">                                                                                                         Возраст</w:t>
            </w:r>
          </w:p>
          <w:p w:rsidR="00D476AE" w:rsidRPr="00425C9C" w:rsidRDefault="00D476AE" w:rsidP="005E6F75">
            <w:pPr>
              <w:pStyle w:val="22"/>
              <w:shd w:val="clear" w:color="auto" w:fill="auto"/>
              <w:ind w:firstLine="0"/>
              <w:rPr>
                <w:b/>
                <w:color w:val="auto"/>
              </w:rPr>
            </w:pPr>
            <w:r w:rsidRPr="00425C9C">
              <w:rPr>
                <w:b/>
                <w:color w:val="auto"/>
              </w:rPr>
              <w:t xml:space="preserve">                                                                                                          4-5 лет</w:t>
            </w:r>
          </w:p>
        </w:tc>
      </w:tr>
      <w:tr w:rsidR="00D476AE" w:rsidRPr="00425C9C" w:rsidTr="00D476AE">
        <w:tc>
          <w:tcPr>
            <w:tcW w:w="4803" w:type="dxa"/>
          </w:tcPr>
          <w:p w:rsidR="00D476AE" w:rsidRPr="00425C9C" w:rsidRDefault="00D476AE" w:rsidP="005E6F75">
            <w:pPr>
              <w:pStyle w:val="22"/>
              <w:shd w:val="clear" w:color="auto" w:fill="auto"/>
              <w:ind w:firstLine="0"/>
              <w:rPr>
                <w:color w:val="auto"/>
              </w:rPr>
            </w:pPr>
            <w:r w:rsidRPr="00425C9C">
              <w:rPr>
                <w:color w:val="auto"/>
              </w:rPr>
              <w:t>Развитие речи</w:t>
            </w:r>
          </w:p>
        </w:tc>
        <w:tc>
          <w:tcPr>
            <w:tcW w:w="4804" w:type="dxa"/>
          </w:tcPr>
          <w:p w:rsidR="00D476AE" w:rsidRPr="00425C9C" w:rsidRDefault="00D476AE" w:rsidP="00D476AE">
            <w:pPr>
              <w:pStyle w:val="22"/>
              <w:shd w:val="clear" w:color="auto" w:fill="auto"/>
              <w:ind w:firstLine="0"/>
              <w:jc w:val="center"/>
              <w:rPr>
                <w:color w:val="auto"/>
              </w:rPr>
            </w:pPr>
            <w:r w:rsidRPr="00425C9C">
              <w:rPr>
                <w:color w:val="auto"/>
              </w:rPr>
              <w:t>с.94</w:t>
            </w:r>
          </w:p>
        </w:tc>
      </w:tr>
      <w:tr w:rsidR="00D476AE" w:rsidRPr="00425C9C" w:rsidTr="00D476AE">
        <w:tc>
          <w:tcPr>
            <w:tcW w:w="4803" w:type="dxa"/>
          </w:tcPr>
          <w:p w:rsidR="00D476AE" w:rsidRPr="00425C9C" w:rsidRDefault="00D476AE" w:rsidP="005E6F75">
            <w:pPr>
              <w:pStyle w:val="22"/>
              <w:shd w:val="clear" w:color="auto" w:fill="auto"/>
              <w:ind w:firstLine="0"/>
              <w:rPr>
                <w:color w:val="auto"/>
              </w:rPr>
            </w:pPr>
            <w:r w:rsidRPr="00425C9C">
              <w:rPr>
                <w:color w:val="auto"/>
              </w:rPr>
              <w:t>Приобщение к художественной литературе</w:t>
            </w:r>
          </w:p>
        </w:tc>
        <w:tc>
          <w:tcPr>
            <w:tcW w:w="4804" w:type="dxa"/>
          </w:tcPr>
          <w:p w:rsidR="00D476AE" w:rsidRPr="00425C9C" w:rsidRDefault="00D476AE" w:rsidP="00D476AE">
            <w:pPr>
              <w:pStyle w:val="22"/>
              <w:shd w:val="clear" w:color="auto" w:fill="auto"/>
              <w:ind w:firstLine="0"/>
              <w:jc w:val="center"/>
              <w:rPr>
                <w:color w:val="auto"/>
              </w:rPr>
            </w:pPr>
            <w:r w:rsidRPr="00425C9C">
              <w:rPr>
                <w:color w:val="auto"/>
              </w:rPr>
              <w:t>с.100</w:t>
            </w:r>
          </w:p>
        </w:tc>
      </w:tr>
    </w:tbl>
    <w:p w:rsidR="00D476AE" w:rsidRPr="00425C9C" w:rsidRDefault="00D476AE" w:rsidP="005E6F75">
      <w:pPr>
        <w:pStyle w:val="22"/>
        <w:shd w:val="clear" w:color="auto" w:fill="auto"/>
        <w:ind w:firstLine="567"/>
        <w:rPr>
          <w:color w:val="auto"/>
        </w:rPr>
      </w:pPr>
    </w:p>
    <w:p w:rsidR="0042250C" w:rsidRPr="00425C9C" w:rsidRDefault="0042250C" w:rsidP="005E6F75">
      <w:pPr>
        <w:pStyle w:val="22"/>
        <w:shd w:val="clear" w:color="auto" w:fill="auto"/>
        <w:ind w:left="980" w:right="300" w:firstLine="0"/>
        <w:rPr>
          <w:color w:val="auto"/>
        </w:rPr>
      </w:pPr>
    </w:p>
    <w:p w:rsidR="0035508A" w:rsidRPr="00425C9C" w:rsidRDefault="00FF057E" w:rsidP="005E6F75">
      <w:pPr>
        <w:pStyle w:val="2f"/>
        <w:shd w:val="clear" w:color="auto" w:fill="auto"/>
        <w:jc w:val="both"/>
        <w:rPr>
          <w:b/>
          <w:color w:val="auto"/>
          <w:sz w:val="24"/>
          <w:szCs w:val="24"/>
        </w:rPr>
      </w:pPr>
      <w:bookmarkStart w:id="19" w:name="bookmark23"/>
      <w:r w:rsidRPr="00425C9C">
        <w:rPr>
          <w:b/>
          <w:color w:val="auto"/>
          <w:sz w:val="24"/>
          <w:szCs w:val="24"/>
        </w:rPr>
        <w:t xml:space="preserve"> </w:t>
      </w:r>
      <w:r w:rsidR="0035508A" w:rsidRPr="00425C9C">
        <w:rPr>
          <w:b/>
          <w:color w:val="auto"/>
          <w:sz w:val="24"/>
          <w:szCs w:val="24"/>
        </w:rPr>
        <w:t>Методические пособия</w:t>
      </w:r>
    </w:p>
    <w:p w:rsidR="0035508A" w:rsidRPr="00425C9C" w:rsidRDefault="0035508A" w:rsidP="005E6F75">
      <w:pPr>
        <w:ind w:left="709"/>
        <w:jc w:val="both"/>
        <w:rPr>
          <w:rFonts w:ascii="Times New Roman" w:hAnsi="Times New Roman" w:cs="Times New Roman"/>
          <w:color w:val="auto"/>
        </w:rPr>
      </w:pPr>
      <w:proofErr w:type="gramStart"/>
      <w:r w:rsidRPr="00425C9C">
        <w:rPr>
          <w:rFonts w:ascii="Times New Roman" w:hAnsi="Times New Roman" w:cs="Times New Roman"/>
          <w:color w:val="auto"/>
        </w:rPr>
        <w:t>Гербов</w:t>
      </w:r>
      <w:proofErr w:type="gramEnd"/>
      <w:r w:rsidRPr="00425C9C">
        <w:rPr>
          <w:rFonts w:ascii="Times New Roman" w:hAnsi="Times New Roman" w:cs="Times New Roman"/>
          <w:color w:val="auto"/>
        </w:rPr>
        <w:t xml:space="preserve"> а В. В. Развитие речи в детском саду: Средняя группа (4-5 лет).</w:t>
      </w:r>
    </w:p>
    <w:p w:rsidR="0035508A" w:rsidRPr="00425C9C" w:rsidRDefault="0035508A" w:rsidP="005E6F75">
      <w:pPr>
        <w:ind w:left="709"/>
        <w:jc w:val="both"/>
        <w:rPr>
          <w:rFonts w:ascii="Times New Roman" w:hAnsi="Times New Roman" w:cs="Times New Roman"/>
          <w:color w:val="auto"/>
        </w:rPr>
      </w:pPr>
      <w:r w:rsidRPr="00425C9C">
        <w:rPr>
          <w:rFonts w:ascii="Times New Roman" w:hAnsi="Times New Roman" w:cs="Times New Roman"/>
          <w:color w:val="auto"/>
        </w:rPr>
        <w:t>М.: МОЗАЙКА-СИНТЕЗ, 2014.</w:t>
      </w:r>
    </w:p>
    <w:p w:rsidR="000C7AC3" w:rsidRPr="00425C9C" w:rsidRDefault="000C7AC3" w:rsidP="005E6F75">
      <w:pPr>
        <w:ind w:left="709"/>
        <w:jc w:val="both"/>
        <w:rPr>
          <w:rFonts w:ascii="Times New Roman" w:hAnsi="Times New Roman" w:cs="Times New Roman"/>
          <w:color w:val="auto"/>
        </w:rPr>
      </w:pPr>
      <w:r w:rsidRPr="00425C9C">
        <w:rPr>
          <w:rFonts w:ascii="Times New Roman" w:hAnsi="Times New Roman" w:cs="Times New Roman"/>
          <w:color w:val="auto"/>
        </w:rPr>
        <w:t>Хрестоматия для чтения детям в детском саду и дома: 4-5 лет. -2-е издание. – М.:МОЗАИКА-СИНТЕЗ, 2018.</w:t>
      </w:r>
    </w:p>
    <w:p w:rsidR="005E6F75" w:rsidRPr="00425C9C" w:rsidRDefault="005E6F75">
      <w:pPr>
        <w:rPr>
          <w:rFonts w:ascii="Times New Roman" w:eastAsia="Times New Roman" w:hAnsi="Times New Roman" w:cs="Times New Roman"/>
          <w:b/>
          <w:color w:val="auto"/>
        </w:rPr>
      </w:pPr>
    </w:p>
    <w:tbl>
      <w:tblPr>
        <w:tblStyle w:val="2f3"/>
        <w:tblW w:w="8930" w:type="dxa"/>
        <w:tblInd w:w="250" w:type="dxa"/>
        <w:tblLayout w:type="fixed"/>
        <w:tblLook w:val="04A0"/>
      </w:tblPr>
      <w:tblGrid>
        <w:gridCol w:w="567"/>
        <w:gridCol w:w="4394"/>
        <w:gridCol w:w="1560"/>
        <w:gridCol w:w="1275"/>
        <w:gridCol w:w="1134"/>
      </w:tblGrid>
      <w:tr w:rsidR="00FF057E" w:rsidRPr="00425C9C" w:rsidTr="00FB52EB">
        <w:tc>
          <w:tcPr>
            <w:tcW w:w="8930" w:type="dxa"/>
            <w:gridSpan w:val="5"/>
          </w:tcPr>
          <w:p w:rsidR="00FF057E" w:rsidRPr="00425C9C" w:rsidRDefault="00FF057E"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Наглядно - дидактические пособия</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lang w:val="en-US"/>
              </w:rPr>
            </w:pPr>
            <w:r w:rsidRPr="00425C9C">
              <w:rPr>
                <w:rFonts w:ascii="Times New Roman" w:hAnsi="Times New Roman" w:cs="Times New Roman"/>
                <w:sz w:val="24"/>
                <w:szCs w:val="24"/>
              </w:rPr>
              <w:t>1.</w:t>
            </w:r>
          </w:p>
          <w:p w:rsidR="00FF057E" w:rsidRPr="00425C9C" w:rsidRDefault="00FF057E" w:rsidP="005E6F75">
            <w:pPr>
              <w:pStyle w:val="ae"/>
              <w:jc w:val="both"/>
              <w:rPr>
                <w:rFonts w:ascii="Times New Roman" w:hAnsi="Times New Roman" w:cs="Times New Roman"/>
                <w:sz w:val="24"/>
                <w:szCs w:val="24"/>
              </w:rPr>
            </w:pP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Грамматика в картинках для занятий с детьми 3-7 лет. Множественное число. ФГОС</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А.К..</w:t>
            </w:r>
            <w:proofErr w:type="gramStart"/>
            <w:r w:rsidRPr="00425C9C">
              <w:rPr>
                <w:rFonts w:ascii="Times New Roman" w:hAnsi="Times New Roman" w:cs="Times New Roman"/>
                <w:sz w:val="24"/>
                <w:szCs w:val="24"/>
              </w:rPr>
              <w:t>Бывшего</w:t>
            </w:r>
            <w:proofErr w:type="gramEnd"/>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Грамматика в картинках для занятий с детьми 3-7 лет. </w:t>
            </w:r>
            <w:proofErr w:type="gramStart"/>
            <w:r w:rsidRPr="00425C9C">
              <w:rPr>
                <w:rFonts w:ascii="Times New Roman" w:hAnsi="Times New Roman" w:cs="Times New Roman"/>
                <w:sz w:val="24"/>
                <w:szCs w:val="24"/>
              </w:rPr>
              <w:t>Один-много</w:t>
            </w:r>
            <w:proofErr w:type="gramEnd"/>
            <w:r w:rsidRPr="00425C9C">
              <w:rPr>
                <w:rFonts w:ascii="Times New Roman" w:hAnsi="Times New Roman" w:cs="Times New Roman"/>
                <w:sz w:val="24"/>
                <w:szCs w:val="24"/>
              </w:rPr>
              <w:t>. ФГОС</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А.К..</w:t>
            </w:r>
            <w:proofErr w:type="spellStart"/>
            <w:r w:rsidRPr="00425C9C">
              <w:rPr>
                <w:rFonts w:ascii="Times New Roman" w:hAnsi="Times New Roman" w:cs="Times New Roman"/>
                <w:sz w:val="24"/>
                <w:szCs w:val="24"/>
              </w:rPr>
              <w:t>Бывшева</w:t>
            </w:r>
            <w:proofErr w:type="spellEnd"/>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Грамматика в картинках для занятий с детьми 3-7 лет. Словообразование. ФГОС</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А.К..</w:t>
            </w:r>
            <w:proofErr w:type="spellStart"/>
            <w:r w:rsidRPr="00425C9C">
              <w:rPr>
                <w:rFonts w:ascii="Times New Roman" w:hAnsi="Times New Roman" w:cs="Times New Roman"/>
                <w:sz w:val="24"/>
                <w:szCs w:val="24"/>
              </w:rPr>
              <w:t>Бывшева</w:t>
            </w:r>
            <w:proofErr w:type="spellEnd"/>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Грамматика в картинках для занятий с детьми 3-7 лет. Многозначные слова. ФГОС</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А.К..</w:t>
            </w:r>
            <w:proofErr w:type="spellStart"/>
            <w:r w:rsidRPr="00425C9C">
              <w:rPr>
                <w:rFonts w:ascii="Times New Roman" w:hAnsi="Times New Roman" w:cs="Times New Roman"/>
                <w:sz w:val="24"/>
                <w:szCs w:val="24"/>
              </w:rPr>
              <w:t>Бывшева</w:t>
            </w:r>
            <w:proofErr w:type="spellEnd"/>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Грамматика в картинках для занятий с детьми 3-7 лет. Говори правильно ФГОС</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А.К..</w:t>
            </w:r>
            <w:proofErr w:type="spellStart"/>
            <w:r w:rsidRPr="00425C9C">
              <w:rPr>
                <w:rFonts w:ascii="Times New Roman" w:hAnsi="Times New Roman" w:cs="Times New Roman"/>
                <w:sz w:val="24"/>
                <w:szCs w:val="24"/>
              </w:rPr>
              <w:t>Бывшева</w:t>
            </w:r>
            <w:proofErr w:type="spellEnd"/>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6.</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Грамматика в картинках для занятий с детьми 3-7 лет. Антонимы прилагательные ФГОС</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А.К..</w:t>
            </w:r>
            <w:proofErr w:type="spellStart"/>
            <w:r w:rsidRPr="00425C9C">
              <w:rPr>
                <w:rFonts w:ascii="Times New Roman" w:hAnsi="Times New Roman" w:cs="Times New Roman"/>
                <w:sz w:val="24"/>
                <w:szCs w:val="24"/>
              </w:rPr>
              <w:t>Бывшева</w:t>
            </w:r>
            <w:proofErr w:type="spellEnd"/>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7.</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Демонстрационные картины: занятие детей</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О.С. Ушакова</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8.</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Книга для чтения в детском саду 4-5 лет</w:t>
            </w:r>
          </w:p>
        </w:tc>
        <w:tc>
          <w:tcPr>
            <w:tcW w:w="1560" w:type="dxa"/>
          </w:tcPr>
          <w:p w:rsidR="00FF057E" w:rsidRPr="00425C9C" w:rsidRDefault="00FF057E"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Гербова</w:t>
            </w:r>
            <w:proofErr w:type="spellEnd"/>
            <w:r w:rsidRPr="00425C9C">
              <w:rPr>
                <w:rFonts w:ascii="Times New Roman" w:hAnsi="Times New Roman" w:cs="Times New Roman"/>
                <w:sz w:val="24"/>
                <w:szCs w:val="24"/>
              </w:rPr>
              <w:t xml:space="preserve"> В.В.</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Москва ОНИКС</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2011</w:t>
            </w:r>
          </w:p>
        </w:tc>
      </w:tr>
      <w:tr w:rsidR="00FF057E" w:rsidRPr="00425C9C" w:rsidTr="00FB52EB">
        <w:tc>
          <w:tcPr>
            <w:tcW w:w="567" w:type="dxa"/>
          </w:tcPr>
          <w:p w:rsidR="00FF057E" w:rsidRPr="00425C9C" w:rsidRDefault="000C7AC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9.</w:t>
            </w:r>
          </w:p>
        </w:tc>
        <w:tc>
          <w:tcPr>
            <w:tcW w:w="4394" w:type="dxa"/>
          </w:tcPr>
          <w:p w:rsidR="00FF057E" w:rsidRPr="00425C9C" w:rsidRDefault="007F4629" w:rsidP="005E6F75">
            <w:pPr>
              <w:pStyle w:val="ae"/>
              <w:jc w:val="both"/>
              <w:rPr>
                <w:rFonts w:ascii="Times New Roman" w:hAnsi="Times New Roman" w:cs="Times New Roman"/>
                <w:sz w:val="24"/>
                <w:szCs w:val="24"/>
              </w:rPr>
            </w:pPr>
            <w:hyperlink r:id="rId9" w:history="1">
              <w:r w:rsidR="00FF057E" w:rsidRPr="00425C9C">
                <w:rPr>
                  <w:rFonts w:ascii="Times New Roman" w:hAnsi="Times New Roman" w:cs="Times New Roman"/>
                  <w:bCs/>
                  <w:sz w:val="24"/>
                  <w:szCs w:val="24"/>
                </w:rPr>
                <w:t xml:space="preserve">  Развитие речи в детском саду. Для занятий с детьми 4-6 лет</w:t>
              </w:r>
            </w:hyperlink>
            <w:r w:rsidR="00FF057E" w:rsidRPr="00425C9C">
              <w:rPr>
                <w:rFonts w:ascii="Times New Roman" w:hAnsi="Times New Roman" w:cs="Times New Roman"/>
                <w:bCs/>
                <w:sz w:val="24"/>
                <w:szCs w:val="24"/>
              </w:rPr>
              <w:t xml:space="preserve">. </w:t>
            </w:r>
            <w:r w:rsidR="00FF057E" w:rsidRPr="00425C9C">
              <w:rPr>
                <w:rFonts w:ascii="Times New Roman" w:hAnsi="Times New Roman" w:cs="Times New Roman"/>
                <w:sz w:val="24"/>
                <w:szCs w:val="24"/>
              </w:rPr>
              <w:t>Наглядно-дидактическое пособие</w:t>
            </w:r>
          </w:p>
        </w:tc>
        <w:tc>
          <w:tcPr>
            <w:tcW w:w="1560" w:type="dxa"/>
          </w:tcPr>
          <w:p w:rsidR="00FF057E" w:rsidRPr="00425C9C" w:rsidRDefault="00FF057E"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Гербова</w:t>
            </w:r>
            <w:proofErr w:type="spellEnd"/>
            <w:r w:rsidRPr="00425C9C">
              <w:rPr>
                <w:rFonts w:ascii="Times New Roman" w:hAnsi="Times New Roman" w:cs="Times New Roman"/>
                <w:sz w:val="24"/>
                <w:szCs w:val="24"/>
              </w:rPr>
              <w:t xml:space="preserve"> В.В.</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2010</w:t>
            </w:r>
          </w:p>
        </w:tc>
      </w:tr>
      <w:tr w:rsidR="00FF057E" w:rsidRPr="00425C9C" w:rsidTr="00FB52EB">
        <w:tc>
          <w:tcPr>
            <w:tcW w:w="567" w:type="dxa"/>
          </w:tcPr>
          <w:p w:rsidR="00FF057E" w:rsidRPr="00425C9C" w:rsidRDefault="000C7AC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10</w:t>
            </w:r>
            <w:r w:rsidR="00FF057E" w:rsidRPr="00425C9C">
              <w:rPr>
                <w:rFonts w:ascii="Times New Roman" w:hAnsi="Times New Roman" w:cs="Times New Roman"/>
                <w:sz w:val="24"/>
                <w:szCs w:val="24"/>
              </w:rPr>
              <w:t>.</w:t>
            </w:r>
          </w:p>
        </w:tc>
        <w:tc>
          <w:tcPr>
            <w:tcW w:w="4394" w:type="dxa"/>
          </w:tcPr>
          <w:p w:rsidR="00FF057E" w:rsidRPr="00425C9C" w:rsidRDefault="007F4629" w:rsidP="005E6F75">
            <w:pPr>
              <w:pStyle w:val="ae"/>
              <w:jc w:val="both"/>
              <w:rPr>
                <w:rFonts w:ascii="Times New Roman" w:hAnsi="Times New Roman" w:cs="Times New Roman"/>
                <w:sz w:val="24"/>
                <w:szCs w:val="24"/>
              </w:rPr>
            </w:pPr>
            <w:hyperlink r:id="rId10" w:history="1">
              <w:r w:rsidR="00FF057E" w:rsidRPr="00425C9C">
                <w:rPr>
                  <w:rFonts w:ascii="Times New Roman" w:hAnsi="Times New Roman" w:cs="Times New Roman"/>
                  <w:bCs/>
                  <w:sz w:val="24"/>
                  <w:szCs w:val="24"/>
                </w:rPr>
                <w:t xml:space="preserve">ФГОС. Развитие речи в детском саду. Для занятий с детьми 4-6 </w:t>
              </w:r>
            </w:hyperlink>
            <w:r w:rsidR="00FF057E" w:rsidRPr="00425C9C">
              <w:rPr>
                <w:rFonts w:ascii="Times New Roman" w:hAnsi="Times New Roman" w:cs="Times New Roman"/>
                <w:bCs/>
                <w:sz w:val="24"/>
                <w:szCs w:val="24"/>
              </w:rPr>
              <w:t xml:space="preserve">лет. </w:t>
            </w:r>
            <w:r w:rsidR="00FF057E" w:rsidRPr="00425C9C">
              <w:rPr>
                <w:rFonts w:ascii="Times New Roman" w:hAnsi="Times New Roman" w:cs="Times New Roman"/>
                <w:sz w:val="24"/>
                <w:szCs w:val="24"/>
              </w:rPr>
              <w:t>Наглядно-дидактическое пособие</w:t>
            </w:r>
          </w:p>
        </w:tc>
        <w:tc>
          <w:tcPr>
            <w:tcW w:w="1560" w:type="dxa"/>
          </w:tcPr>
          <w:p w:rsidR="00FF057E" w:rsidRPr="00425C9C" w:rsidRDefault="00FF057E"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Гербова</w:t>
            </w:r>
            <w:proofErr w:type="spellEnd"/>
            <w:r w:rsidRPr="00425C9C">
              <w:rPr>
                <w:rFonts w:ascii="Times New Roman" w:hAnsi="Times New Roman" w:cs="Times New Roman"/>
                <w:sz w:val="24"/>
                <w:szCs w:val="24"/>
              </w:rPr>
              <w:t xml:space="preserve"> В.В.</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lang w:val="en-US"/>
              </w:rPr>
            </w:pPr>
            <w:r w:rsidRPr="00425C9C">
              <w:rPr>
                <w:rFonts w:ascii="Times New Roman" w:hAnsi="Times New Roman" w:cs="Times New Roman"/>
                <w:sz w:val="24"/>
                <w:szCs w:val="24"/>
              </w:rPr>
              <w:t>2014</w:t>
            </w:r>
            <w:r w:rsidRPr="00425C9C">
              <w:rPr>
                <w:rFonts w:ascii="Times New Roman" w:hAnsi="Times New Roman" w:cs="Times New Roman"/>
                <w:sz w:val="24"/>
                <w:szCs w:val="24"/>
                <w:lang w:val="en-US"/>
              </w:rPr>
              <w:t xml:space="preserve"> </w:t>
            </w:r>
          </w:p>
        </w:tc>
      </w:tr>
      <w:tr w:rsidR="00FF057E" w:rsidRPr="00425C9C" w:rsidTr="00FB52EB">
        <w:tc>
          <w:tcPr>
            <w:tcW w:w="567" w:type="dxa"/>
          </w:tcPr>
          <w:p w:rsidR="00FF057E" w:rsidRPr="00425C9C" w:rsidRDefault="000C7AC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11</w:t>
            </w:r>
            <w:r w:rsidR="00FF057E" w:rsidRPr="00425C9C">
              <w:rPr>
                <w:rFonts w:ascii="Times New Roman" w:hAnsi="Times New Roman" w:cs="Times New Roman"/>
                <w:sz w:val="24"/>
                <w:szCs w:val="24"/>
              </w:rPr>
              <w:t>.</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ФГОС. Играем в сказку. Репка. Наглядно-дидактическое пособие</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Дорофеева А.</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2015</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w:t>
            </w:r>
            <w:r w:rsidR="000C7AC3" w:rsidRPr="00425C9C">
              <w:rPr>
                <w:rFonts w:ascii="Times New Roman" w:hAnsi="Times New Roman" w:cs="Times New Roman"/>
                <w:sz w:val="24"/>
                <w:szCs w:val="24"/>
              </w:rPr>
              <w:t>2</w:t>
            </w:r>
            <w:r w:rsidRPr="00425C9C">
              <w:rPr>
                <w:rFonts w:ascii="Times New Roman" w:hAnsi="Times New Roman" w:cs="Times New Roman"/>
                <w:sz w:val="24"/>
                <w:szCs w:val="24"/>
              </w:rPr>
              <w:t>.</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ФГОС. Играем в сказку. Колобок. Наглядно-дидактическое пособие</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Дорофеева А.</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rPr>
          <w:trHeight w:val="633"/>
        </w:trPr>
        <w:tc>
          <w:tcPr>
            <w:tcW w:w="567" w:type="dxa"/>
          </w:tcPr>
          <w:p w:rsidR="00FF057E" w:rsidRPr="00425C9C" w:rsidRDefault="000C7AC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lastRenderedPageBreak/>
              <w:t>13</w:t>
            </w:r>
            <w:r w:rsidR="00FF057E" w:rsidRPr="00425C9C">
              <w:rPr>
                <w:rFonts w:ascii="Times New Roman" w:hAnsi="Times New Roman" w:cs="Times New Roman"/>
                <w:sz w:val="24"/>
                <w:szCs w:val="24"/>
              </w:rPr>
              <w:t>.</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ФГОС</w:t>
            </w:r>
            <w:proofErr w:type="gramStart"/>
            <w:r w:rsidRPr="00425C9C">
              <w:rPr>
                <w:rFonts w:ascii="Times New Roman" w:hAnsi="Times New Roman" w:cs="Times New Roman"/>
                <w:sz w:val="24"/>
                <w:szCs w:val="24"/>
              </w:rPr>
              <w:t xml:space="preserve"> И</w:t>
            </w:r>
            <w:proofErr w:type="gramEnd"/>
            <w:r w:rsidRPr="00425C9C">
              <w:rPr>
                <w:rFonts w:ascii="Times New Roman" w:hAnsi="Times New Roman" w:cs="Times New Roman"/>
                <w:sz w:val="24"/>
                <w:szCs w:val="24"/>
              </w:rPr>
              <w:t>граем в сказку. Курочка Ряба. Наглядно-дидактическое пособие</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Дорофеева А.</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2014</w:t>
            </w:r>
          </w:p>
        </w:tc>
      </w:tr>
      <w:tr w:rsidR="00FF057E" w:rsidRPr="00425C9C" w:rsidTr="00FB52EB">
        <w:tc>
          <w:tcPr>
            <w:tcW w:w="567"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w:t>
            </w:r>
            <w:r w:rsidR="000C7AC3" w:rsidRPr="00425C9C">
              <w:rPr>
                <w:rFonts w:ascii="Times New Roman" w:hAnsi="Times New Roman" w:cs="Times New Roman"/>
                <w:sz w:val="24"/>
                <w:szCs w:val="24"/>
              </w:rPr>
              <w:t>4</w:t>
            </w:r>
            <w:r w:rsidRPr="00425C9C">
              <w:rPr>
                <w:rFonts w:ascii="Times New Roman" w:hAnsi="Times New Roman" w:cs="Times New Roman"/>
                <w:sz w:val="24"/>
                <w:szCs w:val="24"/>
              </w:rPr>
              <w:t>.</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Опорные картинки для пересказа текстов  4 выпуска</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Сычева Г.Е.</w:t>
            </w:r>
          </w:p>
        </w:tc>
        <w:tc>
          <w:tcPr>
            <w:tcW w:w="1275" w:type="dxa"/>
          </w:tcPr>
          <w:p w:rsidR="00FF057E" w:rsidRPr="00425C9C" w:rsidRDefault="00FF057E"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ТЦСфера</w:t>
            </w:r>
            <w:proofErr w:type="spellEnd"/>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2010</w:t>
            </w:r>
          </w:p>
        </w:tc>
      </w:tr>
      <w:tr w:rsidR="00FF057E" w:rsidRPr="00425C9C" w:rsidTr="00FB52EB">
        <w:tc>
          <w:tcPr>
            <w:tcW w:w="567" w:type="dxa"/>
          </w:tcPr>
          <w:p w:rsidR="00FF057E" w:rsidRPr="00425C9C" w:rsidRDefault="000C7AC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15</w:t>
            </w:r>
            <w:r w:rsidR="00FF057E" w:rsidRPr="00425C9C">
              <w:rPr>
                <w:rFonts w:ascii="Times New Roman" w:hAnsi="Times New Roman" w:cs="Times New Roman"/>
                <w:sz w:val="24"/>
                <w:szCs w:val="24"/>
              </w:rPr>
              <w:t>.</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Опорные схемы для составления описательных рассказов</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Ю.С.Волкова</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2009</w:t>
            </w:r>
          </w:p>
        </w:tc>
      </w:tr>
      <w:tr w:rsidR="00FF057E" w:rsidRPr="00425C9C" w:rsidTr="00FB52EB">
        <w:tc>
          <w:tcPr>
            <w:tcW w:w="567" w:type="dxa"/>
          </w:tcPr>
          <w:p w:rsidR="00FF057E" w:rsidRPr="00425C9C" w:rsidRDefault="000C7AC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16</w:t>
            </w:r>
            <w:r w:rsidR="00FF057E" w:rsidRPr="00425C9C">
              <w:rPr>
                <w:rFonts w:ascii="Times New Roman" w:hAnsi="Times New Roman" w:cs="Times New Roman"/>
                <w:sz w:val="24"/>
                <w:szCs w:val="24"/>
              </w:rPr>
              <w:t>.</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Развитие речи в картинках: животные</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О.С. Ушакова</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0C7AC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17</w:t>
            </w:r>
            <w:r w:rsidR="00FF057E" w:rsidRPr="00425C9C">
              <w:rPr>
                <w:rFonts w:ascii="Times New Roman" w:hAnsi="Times New Roman" w:cs="Times New Roman"/>
                <w:sz w:val="24"/>
                <w:szCs w:val="24"/>
              </w:rPr>
              <w:t>.</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Развитие речи в картинках: живая природа</w:t>
            </w:r>
          </w:p>
        </w:tc>
        <w:tc>
          <w:tcPr>
            <w:tcW w:w="1560"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О.С. Ушакова</w:t>
            </w:r>
          </w:p>
        </w:tc>
        <w:tc>
          <w:tcPr>
            <w:tcW w:w="1275"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ТЦ Сфера</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F057E" w:rsidRPr="00425C9C" w:rsidTr="00FB52EB">
        <w:tc>
          <w:tcPr>
            <w:tcW w:w="567" w:type="dxa"/>
          </w:tcPr>
          <w:p w:rsidR="00FF057E" w:rsidRPr="00425C9C" w:rsidRDefault="000C7AC3"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18</w:t>
            </w:r>
            <w:r w:rsidR="00FF057E" w:rsidRPr="00425C9C">
              <w:rPr>
                <w:rFonts w:ascii="Times New Roman" w:hAnsi="Times New Roman" w:cs="Times New Roman"/>
                <w:sz w:val="24"/>
                <w:szCs w:val="24"/>
              </w:rPr>
              <w:t>.</w:t>
            </w:r>
          </w:p>
        </w:tc>
        <w:tc>
          <w:tcPr>
            <w:tcW w:w="439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Развитие речи в детском саду. Для занятий с детьми 4-6лет</w:t>
            </w:r>
          </w:p>
        </w:tc>
        <w:tc>
          <w:tcPr>
            <w:tcW w:w="1560" w:type="dxa"/>
          </w:tcPr>
          <w:p w:rsidR="00FF057E" w:rsidRPr="00425C9C" w:rsidRDefault="00FF057E"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Гербова</w:t>
            </w:r>
            <w:proofErr w:type="spellEnd"/>
            <w:r w:rsidRPr="00425C9C">
              <w:rPr>
                <w:rFonts w:ascii="Times New Roman" w:hAnsi="Times New Roman" w:cs="Times New Roman"/>
                <w:sz w:val="24"/>
                <w:szCs w:val="24"/>
              </w:rPr>
              <w:t xml:space="preserve"> В.В.</w:t>
            </w:r>
          </w:p>
        </w:tc>
        <w:tc>
          <w:tcPr>
            <w:tcW w:w="1275" w:type="dxa"/>
          </w:tcPr>
          <w:p w:rsidR="00FF057E" w:rsidRPr="00425C9C" w:rsidRDefault="00FF057E"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Мозайка</w:t>
            </w:r>
            <w:proofErr w:type="spellEnd"/>
            <w:r w:rsidRPr="00425C9C">
              <w:rPr>
                <w:rFonts w:ascii="Times New Roman" w:hAnsi="Times New Roman" w:cs="Times New Roman"/>
                <w:sz w:val="24"/>
                <w:szCs w:val="24"/>
              </w:rPr>
              <w:t xml:space="preserve"> – синтез </w:t>
            </w:r>
          </w:p>
        </w:tc>
        <w:tc>
          <w:tcPr>
            <w:tcW w:w="1134" w:type="dxa"/>
          </w:tcPr>
          <w:p w:rsidR="00FF057E" w:rsidRPr="00425C9C" w:rsidRDefault="00FF057E"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bl>
    <w:p w:rsidR="00FF057E" w:rsidRPr="00425C9C" w:rsidRDefault="00FF057E" w:rsidP="005E6F75">
      <w:pPr>
        <w:pStyle w:val="521"/>
        <w:keepNext/>
        <w:keepLines/>
        <w:shd w:val="clear" w:color="auto" w:fill="auto"/>
        <w:tabs>
          <w:tab w:val="left" w:pos="1705"/>
        </w:tabs>
        <w:spacing w:before="0"/>
        <w:rPr>
          <w:b/>
          <w:color w:val="auto"/>
          <w:sz w:val="24"/>
          <w:szCs w:val="24"/>
        </w:rPr>
      </w:pPr>
    </w:p>
    <w:p w:rsidR="00DB6C5F" w:rsidRPr="00425C9C" w:rsidRDefault="00612B30" w:rsidP="00D22993">
      <w:pPr>
        <w:pStyle w:val="521"/>
        <w:keepNext/>
        <w:keepLines/>
        <w:numPr>
          <w:ilvl w:val="0"/>
          <w:numId w:val="8"/>
        </w:numPr>
        <w:shd w:val="clear" w:color="auto" w:fill="auto"/>
        <w:tabs>
          <w:tab w:val="left" w:pos="1705"/>
        </w:tabs>
        <w:spacing w:before="0"/>
        <w:ind w:firstLine="567"/>
        <w:rPr>
          <w:b/>
          <w:color w:val="auto"/>
          <w:sz w:val="24"/>
          <w:szCs w:val="24"/>
        </w:rPr>
      </w:pPr>
      <w:r w:rsidRPr="00425C9C">
        <w:rPr>
          <w:b/>
          <w:color w:val="auto"/>
          <w:sz w:val="24"/>
          <w:szCs w:val="24"/>
        </w:rPr>
        <w:t>Образовательная область «Художественно-эстетическое развитие»</w:t>
      </w:r>
      <w:bookmarkEnd w:id="19"/>
    </w:p>
    <w:p w:rsidR="00DB6C5F" w:rsidRPr="00425C9C" w:rsidRDefault="00612B30" w:rsidP="005E6F75">
      <w:pPr>
        <w:pStyle w:val="22"/>
        <w:shd w:val="clear" w:color="auto" w:fill="auto"/>
        <w:ind w:firstLine="567"/>
        <w:rPr>
          <w:color w:val="auto"/>
        </w:rPr>
      </w:pPr>
      <w:r w:rsidRPr="00425C9C">
        <w:rPr>
          <w:color w:val="auto"/>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
    <w:p w:rsidR="00DB6C5F" w:rsidRPr="00425C9C" w:rsidRDefault="00612B30" w:rsidP="005E6F75">
      <w:pPr>
        <w:pStyle w:val="22"/>
        <w:shd w:val="clear" w:color="auto" w:fill="auto"/>
        <w:ind w:firstLine="567"/>
        <w:rPr>
          <w:color w:val="auto"/>
        </w:rPr>
      </w:pPr>
      <w:r w:rsidRPr="00425C9C">
        <w:rPr>
          <w:color w:val="auto"/>
        </w:rPr>
        <w:t>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w:t>
      </w:r>
      <w:r w:rsidR="005E6F75" w:rsidRPr="00425C9C">
        <w:rPr>
          <w:color w:val="auto"/>
        </w:rPr>
        <w:t xml:space="preserve"> </w:t>
      </w:r>
      <w:r w:rsidRPr="00425C9C">
        <w:rPr>
          <w:color w:val="auto"/>
        </w:rPr>
        <w:t>др.</w:t>
      </w:r>
      <w:r w:rsidRPr="00425C9C">
        <w:rPr>
          <w:color w:val="auto"/>
          <w:vertAlign w:val="superscript"/>
        </w:rPr>
        <w:t>)</w:t>
      </w:r>
      <w:r w:rsidRPr="00425C9C">
        <w:rPr>
          <w:color w:val="auto"/>
        </w:rPr>
        <w:t>.</w:t>
      </w:r>
    </w:p>
    <w:p w:rsidR="00DB6C5F" w:rsidRPr="00425C9C" w:rsidRDefault="00612B30" w:rsidP="005E6F75">
      <w:pPr>
        <w:pStyle w:val="60"/>
        <w:shd w:val="clear" w:color="auto" w:fill="auto"/>
        <w:spacing w:line="274" w:lineRule="exact"/>
        <w:ind w:firstLine="567"/>
        <w:jc w:val="both"/>
        <w:rPr>
          <w:b/>
          <w:color w:val="auto"/>
          <w:sz w:val="24"/>
          <w:szCs w:val="24"/>
        </w:rPr>
      </w:pPr>
      <w:r w:rsidRPr="00425C9C">
        <w:rPr>
          <w:b/>
          <w:color w:val="auto"/>
          <w:sz w:val="24"/>
          <w:szCs w:val="24"/>
        </w:rPr>
        <w:t>Основные цели и задачи Приобщение к искусству</w:t>
      </w:r>
    </w:p>
    <w:p w:rsidR="00DB6C5F" w:rsidRPr="00425C9C" w:rsidRDefault="00612B30" w:rsidP="005E6F75">
      <w:pPr>
        <w:pStyle w:val="22"/>
        <w:shd w:val="clear" w:color="auto" w:fill="auto"/>
        <w:ind w:firstLine="567"/>
        <w:rPr>
          <w:color w:val="auto"/>
        </w:rPr>
      </w:pPr>
      <w:r w:rsidRPr="00425C9C">
        <w:rPr>
          <w:color w:val="auto"/>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B6C5F" w:rsidRPr="00425C9C" w:rsidRDefault="00612B30" w:rsidP="005E6F75">
      <w:pPr>
        <w:pStyle w:val="22"/>
        <w:shd w:val="clear" w:color="auto" w:fill="auto"/>
        <w:ind w:firstLine="567"/>
        <w:rPr>
          <w:color w:val="auto"/>
        </w:rPr>
      </w:pPr>
      <w:r w:rsidRPr="00425C9C">
        <w:rPr>
          <w:color w:val="auto"/>
        </w:rPr>
        <w:t>Формирование элементарных представлений о видах и жанрах искусства, средствах выразительности в различных видах искусства.</w:t>
      </w:r>
    </w:p>
    <w:p w:rsidR="00DB6C5F" w:rsidRPr="00425C9C" w:rsidRDefault="00612B30" w:rsidP="005E6F75">
      <w:pPr>
        <w:pStyle w:val="60"/>
        <w:shd w:val="clear" w:color="auto" w:fill="auto"/>
        <w:spacing w:line="274" w:lineRule="exact"/>
        <w:ind w:firstLine="567"/>
        <w:jc w:val="both"/>
        <w:rPr>
          <w:b/>
          <w:color w:val="auto"/>
          <w:sz w:val="24"/>
          <w:szCs w:val="24"/>
        </w:rPr>
      </w:pPr>
      <w:r w:rsidRPr="00425C9C">
        <w:rPr>
          <w:b/>
          <w:color w:val="auto"/>
          <w:sz w:val="24"/>
          <w:szCs w:val="24"/>
        </w:rPr>
        <w:t>Изобразительная деятельность</w:t>
      </w:r>
    </w:p>
    <w:p w:rsidR="00DB6C5F" w:rsidRPr="00425C9C" w:rsidRDefault="00612B30" w:rsidP="005E6F75">
      <w:pPr>
        <w:pStyle w:val="22"/>
        <w:shd w:val="clear" w:color="auto" w:fill="auto"/>
        <w:ind w:firstLine="567"/>
        <w:rPr>
          <w:color w:val="auto"/>
        </w:rPr>
      </w:pPr>
      <w:r w:rsidRPr="00425C9C">
        <w:rPr>
          <w:color w:val="auto"/>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DB6C5F" w:rsidRPr="00425C9C" w:rsidRDefault="00612B30" w:rsidP="005E6F75">
      <w:pPr>
        <w:pStyle w:val="22"/>
        <w:shd w:val="clear" w:color="auto" w:fill="auto"/>
        <w:ind w:firstLine="567"/>
        <w:rPr>
          <w:color w:val="auto"/>
        </w:rPr>
      </w:pPr>
      <w:r w:rsidRPr="00425C9C">
        <w:rPr>
          <w:color w:val="auto"/>
        </w:rPr>
        <w:t>Воспитание эмоциональной отзывчивости при восприятии произведений изобразительного искусства.</w:t>
      </w:r>
    </w:p>
    <w:p w:rsidR="00DB6C5F" w:rsidRPr="00425C9C" w:rsidRDefault="00612B30" w:rsidP="005E6F75">
      <w:pPr>
        <w:pStyle w:val="22"/>
        <w:shd w:val="clear" w:color="auto" w:fill="auto"/>
        <w:ind w:firstLine="567"/>
        <w:rPr>
          <w:color w:val="auto"/>
        </w:rPr>
      </w:pPr>
      <w:r w:rsidRPr="00425C9C">
        <w:rPr>
          <w:color w:val="auto"/>
        </w:rPr>
        <w:t>Воспитание желания и умения взаимодействовать со сверстниками при создании коллективных работ.</w:t>
      </w:r>
    </w:p>
    <w:p w:rsidR="00DB6C5F" w:rsidRPr="00425C9C" w:rsidRDefault="00612B30" w:rsidP="005E6F75">
      <w:pPr>
        <w:pStyle w:val="60"/>
        <w:shd w:val="clear" w:color="auto" w:fill="auto"/>
        <w:spacing w:line="274" w:lineRule="exact"/>
        <w:ind w:firstLine="567"/>
        <w:jc w:val="both"/>
        <w:rPr>
          <w:b/>
          <w:color w:val="auto"/>
          <w:sz w:val="24"/>
          <w:szCs w:val="24"/>
        </w:rPr>
      </w:pPr>
      <w:r w:rsidRPr="00425C9C">
        <w:rPr>
          <w:b/>
          <w:color w:val="auto"/>
          <w:sz w:val="24"/>
          <w:szCs w:val="24"/>
        </w:rPr>
        <w:t>Конструктивно-модельная деятельность</w:t>
      </w:r>
    </w:p>
    <w:p w:rsidR="00DB6C5F" w:rsidRPr="00425C9C" w:rsidRDefault="00612B30" w:rsidP="005E6F75">
      <w:pPr>
        <w:pStyle w:val="22"/>
        <w:shd w:val="clear" w:color="auto" w:fill="auto"/>
        <w:ind w:firstLine="567"/>
        <w:rPr>
          <w:color w:val="auto"/>
        </w:rPr>
      </w:pPr>
      <w:r w:rsidRPr="00425C9C">
        <w:rPr>
          <w:color w:val="auto"/>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B6C5F" w:rsidRPr="00425C9C" w:rsidRDefault="00612B30" w:rsidP="005E6F75">
      <w:pPr>
        <w:pStyle w:val="60"/>
        <w:shd w:val="clear" w:color="auto" w:fill="auto"/>
        <w:spacing w:line="274" w:lineRule="exact"/>
        <w:ind w:firstLine="567"/>
        <w:jc w:val="both"/>
        <w:rPr>
          <w:b/>
          <w:color w:val="auto"/>
          <w:sz w:val="24"/>
          <w:szCs w:val="24"/>
        </w:rPr>
      </w:pPr>
      <w:r w:rsidRPr="00425C9C">
        <w:rPr>
          <w:b/>
          <w:color w:val="auto"/>
          <w:sz w:val="24"/>
          <w:szCs w:val="24"/>
        </w:rPr>
        <w:t>Музыкально-художественная деятельность</w:t>
      </w:r>
    </w:p>
    <w:p w:rsidR="00DB6C5F" w:rsidRPr="00425C9C" w:rsidRDefault="00612B30" w:rsidP="005E6F75">
      <w:pPr>
        <w:pStyle w:val="22"/>
        <w:shd w:val="clear" w:color="auto" w:fill="auto"/>
        <w:ind w:firstLine="567"/>
        <w:rPr>
          <w:color w:val="auto"/>
        </w:rPr>
      </w:pPr>
      <w:r w:rsidRPr="00425C9C">
        <w:rPr>
          <w:color w:val="auto"/>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B6C5F" w:rsidRPr="00425C9C" w:rsidRDefault="00612B30" w:rsidP="005E6F75">
      <w:pPr>
        <w:pStyle w:val="22"/>
        <w:shd w:val="clear" w:color="auto" w:fill="auto"/>
        <w:ind w:firstLine="567"/>
        <w:rPr>
          <w:color w:val="auto"/>
        </w:rPr>
      </w:pPr>
      <w:r w:rsidRPr="00425C9C">
        <w:rPr>
          <w:color w:val="auto"/>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B6C5F" w:rsidRPr="00425C9C" w:rsidRDefault="00612B30" w:rsidP="005E6F75">
      <w:pPr>
        <w:pStyle w:val="22"/>
        <w:shd w:val="clear" w:color="auto" w:fill="auto"/>
        <w:ind w:firstLine="567"/>
        <w:rPr>
          <w:color w:val="auto"/>
        </w:rPr>
      </w:pPr>
      <w:r w:rsidRPr="00425C9C">
        <w:rPr>
          <w:color w:val="auto"/>
        </w:rPr>
        <w:t>Воспитание интереса к музыкально-художественной деятельности, совершенствование умений в этом виде деятельности.</w:t>
      </w:r>
    </w:p>
    <w:p w:rsidR="00B15CB3" w:rsidRPr="00425C9C" w:rsidRDefault="00612B30" w:rsidP="005E6F75">
      <w:pPr>
        <w:pStyle w:val="22"/>
        <w:shd w:val="clear" w:color="auto" w:fill="auto"/>
        <w:ind w:firstLine="567"/>
        <w:rPr>
          <w:color w:val="auto"/>
        </w:rPr>
      </w:pPr>
      <w:r w:rsidRPr="00425C9C">
        <w:rPr>
          <w:color w:val="auto"/>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Style w:val="af0"/>
        <w:tblW w:w="0" w:type="auto"/>
        <w:tblLook w:val="04A0"/>
      </w:tblPr>
      <w:tblGrid>
        <w:gridCol w:w="4803"/>
        <w:gridCol w:w="4804"/>
      </w:tblGrid>
      <w:tr w:rsidR="00D476AE" w:rsidRPr="00425C9C" w:rsidTr="00D476AE">
        <w:tc>
          <w:tcPr>
            <w:tcW w:w="4803" w:type="dxa"/>
          </w:tcPr>
          <w:p w:rsidR="00D476AE" w:rsidRPr="00425C9C" w:rsidRDefault="00D476AE" w:rsidP="005E6F75">
            <w:pPr>
              <w:pStyle w:val="22"/>
              <w:shd w:val="clear" w:color="auto" w:fill="auto"/>
              <w:ind w:firstLine="0"/>
              <w:rPr>
                <w:b/>
                <w:color w:val="auto"/>
              </w:rPr>
            </w:pPr>
            <w:r w:rsidRPr="00425C9C">
              <w:rPr>
                <w:b/>
                <w:color w:val="auto"/>
              </w:rPr>
              <w:t>Разделы образовательной области «Художественно-эстетическое развитие»</w:t>
            </w:r>
          </w:p>
        </w:tc>
        <w:tc>
          <w:tcPr>
            <w:tcW w:w="4804" w:type="dxa"/>
          </w:tcPr>
          <w:p w:rsidR="00D476AE" w:rsidRPr="00425C9C" w:rsidRDefault="00D476AE" w:rsidP="005E6F75">
            <w:pPr>
              <w:pStyle w:val="22"/>
              <w:shd w:val="clear" w:color="auto" w:fill="auto"/>
              <w:ind w:firstLine="0"/>
              <w:rPr>
                <w:b/>
                <w:color w:val="auto"/>
              </w:rPr>
            </w:pPr>
            <w:r w:rsidRPr="00425C9C">
              <w:rPr>
                <w:b/>
                <w:color w:val="auto"/>
              </w:rPr>
              <w:t xml:space="preserve">Ссылка на примерную общеобразовательную программу дошкольного образования «От рождения до школы» (пилотный вариант) / под ред. Н.Е. </w:t>
            </w:r>
            <w:proofErr w:type="spellStart"/>
            <w:r w:rsidRPr="00425C9C">
              <w:rPr>
                <w:b/>
                <w:color w:val="auto"/>
              </w:rPr>
              <w:t>Вераксы</w:t>
            </w:r>
            <w:proofErr w:type="spellEnd"/>
            <w:r w:rsidRPr="00425C9C">
              <w:rPr>
                <w:b/>
                <w:color w:val="auto"/>
              </w:rPr>
              <w:t xml:space="preserve">, Т.С. Комаровой, М.А. Васильевой.-3-е изд., </w:t>
            </w:r>
            <w:proofErr w:type="spellStart"/>
            <w:r w:rsidRPr="00425C9C">
              <w:rPr>
                <w:b/>
                <w:color w:val="auto"/>
              </w:rPr>
              <w:t>испр</w:t>
            </w:r>
            <w:proofErr w:type="spellEnd"/>
            <w:r w:rsidRPr="00425C9C">
              <w:rPr>
                <w:b/>
                <w:color w:val="auto"/>
              </w:rPr>
              <w:t>. и доп. - М.: МОЗАИК</w:t>
            </w:r>
            <w:proofErr w:type="gramStart"/>
            <w:r w:rsidRPr="00425C9C">
              <w:rPr>
                <w:b/>
                <w:color w:val="auto"/>
              </w:rPr>
              <w:t>А-</w:t>
            </w:r>
            <w:proofErr w:type="gramEnd"/>
            <w:r w:rsidRPr="00425C9C">
              <w:rPr>
                <w:b/>
                <w:color w:val="auto"/>
              </w:rPr>
              <w:t xml:space="preserve"> СИНТЕЗ, 2014 г.</w:t>
            </w:r>
          </w:p>
        </w:tc>
      </w:tr>
      <w:tr w:rsidR="00D476AE" w:rsidRPr="00425C9C" w:rsidTr="00175A73">
        <w:tc>
          <w:tcPr>
            <w:tcW w:w="9607" w:type="dxa"/>
            <w:gridSpan w:val="2"/>
          </w:tcPr>
          <w:p w:rsidR="00D476AE" w:rsidRPr="00425C9C" w:rsidRDefault="00D476AE" w:rsidP="005E6F75">
            <w:pPr>
              <w:pStyle w:val="22"/>
              <w:shd w:val="clear" w:color="auto" w:fill="auto"/>
              <w:ind w:firstLine="0"/>
              <w:rPr>
                <w:b/>
                <w:color w:val="auto"/>
              </w:rPr>
            </w:pPr>
            <w:r w:rsidRPr="00425C9C">
              <w:rPr>
                <w:b/>
                <w:color w:val="auto"/>
              </w:rPr>
              <w:t xml:space="preserve">                                                                                                              Возраст</w:t>
            </w:r>
          </w:p>
          <w:p w:rsidR="00D476AE" w:rsidRPr="00425C9C" w:rsidRDefault="00D476AE" w:rsidP="005E6F75">
            <w:pPr>
              <w:pStyle w:val="22"/>
              <w:shd w:val="clear" w:color="auto" w:fill="auto"/>
              <w:ind w:firstLine="0"/>
              <w:rPr>
                <w:b/>
                <w:color w:val="auto"/>
              </w:rPr>
            </w:pPr>
            <w:r w:rsidRPr="00425C9C">
              <w:rPr>
                <w:b/>
                <w:color w:val="auto"/>
              </w:rPr>
              <w:t xml:space="preserve">                                                                                                              4-5 лет</w:t>
            </w:r>
          </w:p>
        </w:tc>
      </w:tr>
      <w:tr w:rsidR="00D476AE" w:rsidRPr="00425C9C" w:rsidTr="00D476AE">
        <w:tc>
          <w:tcPr>
            <w:tcW w:w="4803" w:type="dxa"/>
          </w:tcPr>
          <w:p w:rsidR="00D476AE" w:rsidRPr="00425C9C" w:rsidRDefault="00D476AE" w:rsidP="005E6F75">
            <w:pPr>
              <w:pStyle w:val="22"/>
              <w:shd w:val="clear" w:color="auto" w:fill="auto"/>
              <w:ind w:firstLine="0"/>
              <w:rPr>
                <w:color w:val="auto"/>
              </w:rPr>
            </w:pPr>
            <w:r w:rsidRPr="00425C9C">
              <w:rPr>
                <w:color w:val="auto"/>
              </w:rPr>
              <w:t>Приобщение к искусству</w:t>
            </w:r>
          </w:p>
        </w:tc>
        <w:tc>
          <w:tcPr>
            <w:tcW w:w="4804" w:type="dxa"/>
          </w:tcPr>
          <w:p w:rsidR="00D476AE" w:rsidRPr="00425C9C" w:rsidRDefault="00D476AE" w:rsidP="00D476AE">
            <w:pPr>
              <w:pStyle w:val="22"/>
              <w:shd w:val="clear" w:color="auto" w:fill="auto"/>
              <w:ind w:firstLine="0"/>
              <w:jc w:val="center"/>
              <w:rPr>
                <w:color w:val="auto"/>
              </w:rPr>
            </w:pPr>
            <w:r w:rsidRPr="00425C9C">
              <w:rPr>
                <w:color w:val="auto"/>
              </w:rPr>
              <w:t>с. 104</w:t>
            </w:r>
          </w:p>
        </w:tc>
      </w:tr>
      <w:tr w:rsidR="00D476AE" w:rsidRPr="00425C9C" w:rsidTr="00D476AE">
        <w:tc>
          <w:tcPr>
            <w:tcW w:w="4803" w:type="dxa"/>
          </w:tcPr>
          <w:p w:rsidR="00D476AE" w:rsidRPr="00425C9C" w:rsidRDefault="00D476AE" w:rsidP="005E6F75">
            <w:pPr>
              <w:pStyle w:val="22"/>
              <w:shd w:val="clear" w:color="auto" w:fill="auto"/>
              <w:ind w:firstLine="0"/>
              <w:rPr>
                <w:color w:val="auto"/>
              </w:rPr>
            </w:pPr>
            <w:r w:rsidRPr="00425C9C">
              <w:rPr>
                <w:color w:val="auto"/>
              </w:rPr>
              <w:t>Изобразительная деятельность</w:t>
            </w:r>
          </w:p>
        </w:tc>
        <w:tc>
          <w:tcPr>
            <w:tcW w:w="4804" w:type="dxa"/>
          </w:tcPr>
          <w:p w:rsidR="00D476AE" w:rsidRPr="00425C9C" w:rsidRDefault="00D476AE" w:rsidP="00D476AE">
            <w:pPr>
              <w:pStyle w:val="22"/>
              <w:shd w:val="clear" w:color="auto" w:fill="auto"/>
              <w:ind w:firstLine="0"/>
              <w:jc w:val="center"/>
              <w:rPr>
                <w:color w:val="auto"/>
              </w:rPr>
            </w:pPr>
            <w:r w:rsidRPr="00425C9C">
              <w:rPr>
                <w:color w:val="auto"/>
              </w:rPr>
              <w:t>с. 110</w:t>
            </w:r>
          </w:p>
        </w:tc>
      </w:tr>
      <w:tr w:rsidR="00D476AE" w:rsidRPr="00425C9C" w:rsidTr="00D476AE">
        <w:tc>
          <w:tcPr>
            <w:tcW w:w="4803" w:type="dxa"/>
          </w:tcPr>
          <w:p w:rsidR="00D476AE" w:rsidRPr="00425C9C" w:rsidRDefault="00D476AE" w:rsidP="00D476AE">
            <w:pPr>
              <w:pStyle w:val="22"/>
              <w:rPr>
                <w:color w:val="auto"/>
              </w:rPr>
            </w:pPr>
            <w:r w:rsidRPr="00425C9C">
              <w:rPr>
                <w:color w:val="auto"/>
              </w:rPr>
              <w:t xml:space="preserve">        Конструктивно-модельная деятельность</w:t>
            </w:r>
          </w:p>
        </w:tc>
        <w:tc>
          <w:tcPr>
            <w:tcW w:w="4804" w:type="dxa"/>
          </w:tcPr>
          <w:p w:rsidR="00D476AE" w:rsidRPr="00425C9C" w:rsidRDefault="00D476AE" w:rsidP="00D476AE">
            <w:pPr>
              <w:pStyle w:val="22"/>
              <w:shd w:val="clear" w:color="auto" w:fill="auto"/>
              <w:ind w:firstLine="0"/>
              <w:jc w:val="center"/>
              <w:rPr>
                <w:color w:val="auto"/>
              </w:rPr>
            </w:pPr>
            <w:r w:rsidRPr="00425C9C">
              <w:rPr>
                <w:color w:val="auto"/>
              </w:rPr>
              <w:t>с. 121</w:t>
            </w:r>
          </w:p>
        </w:tc>
      </w:tr>
      <w:tr w:rsidR="00D476AE" w:rsidRPr="00425C9C" w:rsidTr="00D476AE">
        <w:tc>
          <w:tcPr>
            <w:tcW w:w="4803" w:type="dxa"/>
          </w:tcPr>
          <w:p w:rsidR="00D476AE" w:rsidRPr="00425C9C" w:rsidRDefault="00D476AE" w:rsidP="005E6F75">
            <w:pPr>
              <w:pStyle w:val="22"/>
              <w:shd w:val="clear" w:color="auto" w:fill="auto"/>
              <w:ind w:firstLine="0"/>
              <w:rPr>
                <w:color w:val="auto"/>
              </w:rPr>
            </w:pPr>
            <w:r w:rsidRPr="00425C9C">
              <w:rPr>
                <w:color w:val="auto"/>
              </w:rPr>
              <w:t>Музыкальная деятельность</w:t>
            </w:r>
          </w:p>
        </w:tc>
        <w:tc>
          <w:tcPr>
            <w:tcW w:w="4804" w:type="dxa"/>
          </w:tcPr>
          <w:p w:rsidR="00D476AE" w:rsidRPr="00425C9C" w:rsidRDefault="00D476AE" w:rsidP="00D476AE">
            <w:pPr>
              <w:pStyle w:val="22"/>
              <w:shd w:val="clear" w:color="auto" w:fill="auto"/>
              <w:ind w:firstLine="0"/>
              <w:jc w:val="center"/>
              <w:rPr>
                <w:color w:val="auto"/>
              </w:rPr>
            </w:pPr>
            <w:r w:rsidRPr="00425C9C">
              <w:rPr>
                <w:color w:val="auto"/>
              </w:rPr>
              <w:t>с.124</w:t>
            </w:r>
          </w:p>
        </w:tc>
      </w:tr>
    </w:tbl>
    <w:p w:rsidR="00D476AE" w:rsidRPr="00425C9C" w:rsidRDefault="00D476AE" w:rsidP="005E6F75">
      <w:pPr>
        <w:pStyle w:val="22"/>
        <w:shd w:val="clear" w:color="auto" w:fill="auto"/>
        <w:ind w:firstLine="567"/>
        <w:rPr>
          <w:color w:val="auto"/>
        </w:rPr>
      </w:pPr>
    </w:p>
    <w:p w:rsidR="00DB6C5F" w:rsidRPr="00425C9C" w:rsidRDefault="00B15CB3" w:rsidP="005E6F75">
      <w:pPr>
        <w:tabs>
          <w:tab w:val="left" w:pos="1080"/>
        </w:tabs>
        <w:jc w:val="both"/>
        <w:rPr>
          <w:rFonts w:ascii="Times New Roman" w:hAnsi="Times New Roman" w:cs="Times New Roman"/>
          <w:color w:val="auto"/>
        </w:rPr>
      </w:pPr>
      <w:r w:rsidRPr="00425C9C">
        <w:rPr>
          <w:rFonts w:ascii="Times New Roman" w:hAnsi="Times New Roman" w:cs="Times New Roman"/>
          <w:color w:val="auto"/>
        </w:rPr>
        <w:tab/>
      </w:r>
    </w:p>
    <w:p w:rsidR="0042250C" w:rsidRPr="00425C9C" w:rsidRDefault="0042250C" w:rsidP="00FB52EB">
      <w:pPr>
        <w:pStyle w:val="22"/>
        <w:shd w:val="clear" w:color="auto" w:fill="auto"/>
        <w:ind w:firstLine="0"/>
        <w:jc w:val="center"/>
        <w:rPr>
          <w:rStyle w:val="2Exact"/>
          <w:color w:val="auto"/>
        </w:rPr>
      </w:pPr>
      <w:r w:rsidRPr="00425C9C">
        <w:rPr>
          <w:rStyle w:val="2Exact"/>
          <w:b/>
          <w:color w:val="auto"/>
        </w:rPr>
        <w:t>Методические пособия</w:t>
      </w:r>
    </w:p>
    <w:p w:rsidR="0042250C" w:rsidRPr="00425C9C" w:rsidRDefault="0042250C" w:rsidP="005E6F75">
      <w:pPr>
        <w:pStyle w:val="22"/>
        <w:shd w:val="clear" w:color="auto" w:fill="auto"/>
        <w:ind w:firstLine="567"/>
        <w:rPr>
          <w:color w:val="auto"/>
        </w:rPr>
      </w:pPr>
      <w:r w:rsidRPr="00425C9C">
        <w:rPr>
          <w:rStyle w:val="2Exact"/>
          <w:color w:val="auto"/>
        </w:rPr>
        <w:t xml:space="preserve">К о м а </w:t>
      </w:r>
      <w:proofErr w:type="gramStart"/>
      <w:r w:rsidRPr="00425C9C">
        <w:rPr>
          <w:rStyle w:val="2Exact"/>
          <w:color w:val="auto"/>
        </w:rPr>
        <w:t>р</w:t>
      </w:r>
      <w:proofErr w:type="gramEnd"/>
      <w:r w:rsidRPr="00425C9C">
        <w:rPr>
          <w:rStyle w:val="2Exact"/>
          <w:color w:val="auto"/>
        </w:rPr>
        <w:t xml:space="preserve"> о в а Т. С. Изобразительная деятельность в детском саду. Средняя группа (4-5 лет).</w:t>
      </w:r>
      <w:r w:rsidR="00435356" w:rsidRPr="00425C9C">
        <w:rPr>
          <w:color w:val="auto"/>
        </w:rPr>
        <w:t xml:space="preserve"> - М.:МОЗАИКА-СИНТЕЗ, 2014 .</w:t>
      </w:r>
    </w:p>
    <w:p w:rsidR="0042250C" w:rsidRPr="00425C9C" w:rsidRDefault="0042250C" w:rsidP="005E6F75">
      <w:pPr>
        <w:pStyle w:val="22"/>
        <w:shd w:val="clear" w:color="auto" w:fill="auto"/>
        <w:ind w:firstLine="567"/>
        <w:rPr>
          <w:color w:val="auto"/>
        </w:rPr>
      </w:pPr>
      <w:r w:rsidRPr="00425C9C">
        <w:rPr>
          <w:rStyle w:val="2Exact"/>
          <w:color w:val="auto"/>
        </w:rPr>
        <w:t xml:space="preserve">К о м а </w:t>
      </w:r>
      <w:proofErr w:type="gramStart"/>
      <w:r w:rsidRPr="00425C9C">
        <w:rPr>
          <w:rStyle w:val="2Exact"/>
          <w:color w:val="auto"/>
        </w:rPr>
        <w:t>р</w:t>
      </w:r>
      <w:proofErr w:type="gramEnd"/>
      <w:r w:rsidRPr="00425C9C">
        <w:rPr>
          <w:rStyle w:val="2Exact"/>
          <w:color w:val="auto"/>
        </w:rPr>
        <w:t xml:space="preserve"> о в а Т. С. Развитие художественных способностей дошкольников,</w:t>
      </w:r>
    </w:p>
    <w:p w:rsidR="0042250C" w:rsidRPr="00425C9C" w:rsidRDefault="0042250C" w:rsidP="005E6F75">
      <w:pPr>
        <w:pStyle w:val="22"/>
        <w:shd w:val="clear" w:color="auto" w:fill="auto"/>
        <w:ind w:firstLine="567"/>
        <w:rPr>
          <w:color w:val="auto"/>
        </w:rPr>
      </w:pPr>
      <w:r w:rsidRPr="00425C9C">
        <w:rPr>
          <w:rStyle w:val="2Exact"/>
          <w:color w:val="auto"/>
        </w:rPr>
        <w:t>3-7 лет</w:t>
      </w:r>
      <w:r w:rsidR="009C2B72" w:rsidRPr="00425C9C">
        <w:rPr>
          <w:rStyle w:val="2Exact"/>
          <w:color w:val="auto"/>
        </w:rPr>
        <w:t>.</w:t>
      </w:r>
      <w:r w:rsidR="009C2B72" w:rsidRPr="00425C9C">
        <w:rPr>
          <w:color w:val="auto"/>
        </w:rPr>
        <w:t xml:space="preserve"> - М.:МОЗАИКА-СИНТЕЗ, 2014 .</w:t>
      </w:r>
    </w:p>
    <w:p w:rsidR="009C2B72" w:rsidRPr="00425C9C" w:rsidRDefault="009C2B72" w:rsidP="005E6F75">
      <w:pPr>
        <w:jc w:val="both"/>
        <w:rPr>
          <w:rFonts w:ascii="Times New Roman" w:hAnsi="Times New Roman" w:cs="Times New Roman"/>
          <w:color w:val="auto"/>
        </w:rPr>
      </w:pPr>
      <w:r w:rsidRPr="00425C9C">
        <w:rPr>
          <w:rFonts w:ascii="Times New Roman" w:hAnsi="Times New Roman" w:cs="Times New Roman"/>
          <w:color w:val="auto"/>
        </w:rPr>
        <w:t xml:space="preserve">       </w:t>
      </w:r>
      <w:proofErr w:type="spellStart"/>
      <w:r w:rsidRPr="00425C9C">
        <w:rPr>
          <w:rFonts w:ascii="Times New Roman" w:hAnsi="Times New Roman" w:cs="Times New Roman"/>
          <w:color w:val="auto"/>
        </w:rPr>
        <w:t>Куцакова</w:t>
      </w:r>
      <w:proofErr w:type="spellEnd"/>
      <w:r w:rsidRPr="00425C9C">
        <w:rPr>
          <w:rFonts w:ascii="Times New Roman" w:hAnsi="Times New Roman" w:cs="Times New Roman"/>
          <w:color w:val="auto"/>
        </w:rPr>
        <w:t xml:space="preserve"> Л.В. Конструирование и художественный труд в детском </w:t>
      </w:r>
      <w:proofErr w:type="spellStart"/>
      <w:r w:rsidRPr="00425C9C">
        <w:rPr>
          <w:rFonts w:ascii="Times New Roman" w:hAnsi="Times New Roman" w:cs="Times New Roman"/>
          <w:color w:val="auto"/>
        </w:rPr>
        <w:t>саду</w:t>
      </w:r>
      <w:proofErr w:type="gramStart"/>
      <w:r w:rsidRPr="00425C9C">
        <w:rPr>
          <w:rFonts w:ascii="Times New Roman" w:hAnsi="Times New Roman" w:cs="Times New Roman"/>
          <w:color w:val="auto"/>
        </w:rPr>
        <w:t>.М</w:t>
      </w:r>
      <w:proofErr w:type="gramEnd"/>
      <w:r w:rsidRPr="00425C9C">
        <w:rPr>
          <w:rFonts w:ascii="Times New Roman" w:hAnsi="Times New Roman" w:cs="Times New Roman"/>
          <w:color w:val="auto"/>
        </w:rPr>
        <w:t>.:ТЦ</w:t>
      </w:r>
      <w:proofErr w:type="spellEnd"/>
      <w:r w:rsidRPr="00425C9C">
        <w:rPr>
          <w:rFonts w:ascii="Times New Roman" w:hAnsi="Times New Roman" w:cs="Times New Roman"/>
          <w:color w:val="auto"/>
        </w:rPr>
        <w:t xml:space="preserve"> Сфера,2016.</w:t>
      </w:r>
    </w:p>
    <w:p w:rsidR="0042250C" w:rsidRPr="00425C9C" w:rsidRDefault="0042250C" w:rsidP="005E6F75">
      <w:pPr>
        <w:pStyle w:val="22"/>
        <w:shd w:val="clear" w:color="auto" w:fill="auto"/>
        <w:ind w:firstLine="567"/>
        <w:rPr>
          <w:color w:val="auto"/>
        </w:rPr>
      </w:pPr>
      <w:proofErr w:type="gramStart"/>
      <w:r w:rsidRPr="00425C9C">
        <w:rPr>
          <w:rStyle w:val="2Exact"/>
          <w:color w:val="auto"/>
        </w:rPr>
        <w:t>Ку ц</w:t>
      </w:r>
      <w:proofErr w:type="gramEnd"/>
      <w:r w:rsidRPr="00425C9C">
        <w:rPr>
          <w:rStyle w:val="2Exact"/>
          <w:color w:val="auto"/>
        </w:rPr>
        <w:t xml:space="preserve"> а к о в а Л. В. Конструирование из строительного материала: Средняя группа (4-5 лет)</w:t>
      </w:r>
      <w:r w:rsidR="009C2B72" w:rsidRPr="00425C9C">
        <w:rPr>
          <w:rStyle w:val="2Exact"/>
          <w:color w:val="auto"/>
        </w:rPr>
        <w:t>.</w:t>
      </w:r>
      <w:r w:rsidR="009C2B72" w:rsidRPr="00425C9C">
        <w:rPr>
          <w:color w:val="auto"/>
        </w:rPr>
        <w:t xml:space="preserve"> - М.:МОЗАИКА-СИНТЕЗ, 2014 .</w:t>
      </w:r>
    </w:p>
    <w:p w:rsidR="005106CA" w:rsidRPr="00425C9C" w:rsidRDefault="005106CA" w:rsidP="005E6F75">
      <w:pPr>
        <w:jc w:val="both"/>
        <w:rPr>
          <w:rStyle w:val="2Exact0"/>
          <w:rFonts w:eastAsia="Courier New"/>
          <w:color w:val="auto"/>
        </w:rPr>
      </w:pPr>
      <w:r w:rsidRPr="00425C9C">
        <w:rPr>
          <w:rFonts w:ascii="Times New Roman" w:hAnsi="Times New Roman" w:cs="Times New Roman"/>
          <w:color w:val="auto"/>
        </w:rPr>
        <w:t xml:space="preserve">        </w:t>
      </w:r>
    </w:p>
    <w:tbl>
      <w:tblPr>
        <w:tblStyle w:val="2f3"/>
        <w:tblW w:w="9180" w:type="dxa"/>
        <w:tblLayout w:type="fixed"/>
        <w:tblLook w:val="04A0"/>
      </w:tblPr>
      <w:tblGrid>
        <w:gridCol w:w="763"/>
        <w:gridCol w:w="5015"/>
        <w:gridCol w:w="1985"/>
        <w:gridCol w:w="1417"/>
      </w:tblGrid>
      <w:tr w:rsidR="00274AB9" w:rsidRPr="00425C9C" w:rsidTr="00FB52EB">
        <w:tc>
          <w:tcPr>
            <w:tcW w:w="763" w:type="dxa"/>
          </w:tcPr>
          <w:p w:rsidR="00274AB9" w:rsidRPr="00425C9C" w:rsidRDefault="00274AB9" w:rsidP="005E6F75">
            <w:pPr>
              <w:pStyle w:val="ae"/>
              <w:jc w:val="both"/>
              <w:rPr>
                <w:rFonts w:ascii="Times New Roman" w:hAnsi="Times New Roman" w:cs="Times New Roman"/>
                <w:b/>
                <w:sz w:val="24"/>
                <w:szCs w:val="24"/>
              </w:rPr>
            </w:pPr>
          </w:p>
        </w:tc>
        <w:tc>
          <w:tcPr>
            <w:tcW w:w="5015" w:type="dxa"/>
          </w:tcPr>
          <w:p w:rsidR="00274AB9" w:rsidRPr="00425C9C" w:rsidRDefault="00274AB9"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Наглядно-дидактические пособия</w:t>
            </w:r>
          </w:p>
        </w:tc>
        <w:tc>
          <w:tcPr>
            <w:tcW w:w="1985" w:type="dxa"/>
          </w:tcPr>
          <w:p w:rsidR="00274AB9" w:rsidRPr="00425C9C" w:rsidRDefault="00274AB9" w:rsidP="005E6F75">
            <w:pPr>
              <w:pStyle w:val="ae"/>
              <w:jc w:val="both"/>
              <w:rPr>
                <w:rFonts w:ascii="Times New Roman" w:hAnsi="Times New Roman" w:cs="Times New Roman"/>
                <w:b/>
                <w:sz w:val="24"/>
                <w:szCs w:val="24"/>
              </w:rPr>
            </w:pPr>
          </w:p>
        </w:tc>
        <w:tc>
          <w:tcPr>
            <w:tcW w:w="1417" w:type="dxa"/>
          </w:tcPr>
          <w:p w:rsidR="00274AB9" w:rsidRPr="00425C9C" w:rsidRDefault="00274AB9" w:rsidP="005E6F75">
            <w:pPr>
              <w:pStyle w:val="ae"/>
              <w:jc w:val="both"/>
              <w:rPr>
                <w:rFonts w:ascii="Times New Roman" w:hAnsi="Times New Roman" w:cs="Times New Roman"/>
                <w:b/>
                <w:sz w:val="24"/>
                <w:szCs w:val="24"/>
              </w:rPr>
            </w:pPr>
          </w:p>
        </w:tc>
      </w:tr>
      <w:tr w:rsidR="00414551" w:rsidRPr="00425C9C" w:rsidTr="00FB52EB">
        <w:tc>
          <w:tcPr>
            <w:tcW w:w="763" w:type="dxa"/>
          </w:tcPr>
          <w:p w:rsidR="00414551" w:rsidRPr="00425C9C" w:rsidRDefault="00414551" w:rsidP="005E6F75">
            <w:pPr>
              <w:pStyle w:val="ae"/>
              <w:jc w:val="both"/>
              <w:rPr>
                <w:rFonts w:ascii="Times New Roman" w:hAnsi="Times New Roman" w:cs="Times New Roman"/>
                <w:sz w:val="24"/>
                <w:szCs w:val="24"/>
                <w:lang w:val="en-US"/>
              </w:rPr>
            </w:pPr>
            <w:r w:rsidRPr="00425C9C">
              <w:rPr>
                <w:rFonts w:ascii="Times New Roman" w:hAnsi="Times New Roman" w:cs="Times New Roman"/>
                <w:sz w:val="24"/>
                <w:szCs w:val="24"/>
              </w:rPr>
              <w:t>1.</w:t>
            </w:r>
          </w:p>
          <w:p w:rsidR="00414551" w:rsidRPr="00425C9C" w:rsidRDefault="00414551" w:rsidP="005E6F75">
            <w:pPr>
              <w:pStyle w:val="ae"/>
              <w:jc w:val="both"/>
              <w:rPr>
                <w:rFonts w:ascii="Times New Roman" w:hAnsi="Times New Roman" w:cs="Times New Roman"/>
                <w:sz w:val="24"/>
                <w:szCs w:val="24"/>
              </w:rPr>
            </w:pPr>
          </w:p>
        </w:tc>
        <w:tc>
          <w:tcPr>
            <w:tcW w:w="501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ФГОС Народное искусство — детям. Сказочная гжель. </w:t>
            </w:r>
          </w:p>
        </w:tc>
        <w:tc>
          <w:tcPr>
            <w:tcW w:w="198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41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763"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w:t>
            </w:r>
          </w:p>
        </w:tc>
        <w:tc>
          <w:tcPr>
            <w:tcW w:w="501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ФГОС Народное искусство — детям. Дымковская  игрушка.  </w:t>
            </w:r>
          </w:p>
        </w:tc>
        <w:tc>
          <w:tcPr>
            <w:tcW w:w="198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41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763"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w:t>
            </w:r>
          </w:p>
        </w:tc>
        <w:tc>
          <w:tcPr>
            <w:tcW w:w="501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Народное искусство</w:t>
            </w:r>
            <w:proofErr w:type="gramStart"/>
            <w:r w:rsidRPr="00425C9C">
              <w:rPr>
                <w:rFonts w:ascii="Times New Roman" w:hAnsi="Times New Roman" w:cs="Times New Roman"/>
                <w:sz w:val="24"/>
                <w:szCs w:val="24"/>
              </w:rPr>
              <w:t xml:space="preserve">.. </w:t>
            </w:r>
            <w:proofErr w:type="gramEnd"/>
            <w:r w:rsidRPr="00425C9C">
              <w:rPr>
                <w:rFonts w:ascii="Times New Roman" w:hAnsi="Times New Roman" w:cs="Times New Roman"/>
                <w:sz w:val="24"/>
                <w:szCs w:val="24"/>
              </w:rPr>
              <w:t>Городецкая роспись</w:t>
            </w:r>
          </w:p>
        </w:tc>
        <w:tc>
          <w:tcPr>
            <w:tcW w:w="198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41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763"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w:t>
            </w:r>
          </w:p>
        </w:tc>
        <w:tc>
          <w:tcPr>
            <w:tcW w:w="501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Народное искусство. Золотая Хохлома </w:t>
            </w:r>
          </w:p>
        </w:tc>
        <w:tc>
          <w:tcPr>
            <w:tcW w:w="198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41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763"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w:t>
            </w:r>
          </w:p>
        </w:tc>
        <w:tc>
          <w:tcPr>
            <w:tcW w:w="501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Народное искусство. </w:t>
            </w:r>
            <w:proofErr w:type="spellStart"/>
            <w:r w:rsidRPr="00425C9C">
              <w:rPr>
                <w:rFonts w:ascii="Times New Roman" w:hAnsi="Times New Roman" w:cs="Times New Roman"/>
                <w:sz w:val="24"/>
                <w:szCs w:val="24"/>
              </w:rPr>
              <w:t>Полхов-Майдана</w:t>
            </w:r>
            <w:proofErr w:type="spellEnd"/>
          </w:p>
        </w:tc>
        <w:tc>
          <w:tcPr>
            <w:tcW w:w="198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41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414551" w:rsidRPr="00425C9C" w:rsidTr="00FB52EB">
        <w:tc>
          <w:tcPr>
            <w:tcW w:w="763"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6.</w:t>
            </w:r>
          </w:p>
        </w:tc>
        <w:tc>
          <w:tcPr>
            <w:tcW w:w="501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Конструирование из строительных материалов 5-6 лет</w:t>
            </w:r>
          </w:p>
        </w:tc>
        <w:tc>
          <w:tcPr>
            <w:tcW w:w="198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Учитель </w:t>
            </w:r>
          </w:p>
        </w:tc>
        <w:tc>
          <w:tcPr>
            <w:tcW w:w="1417"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2014</w:t>
            </w:r>
          </w:p>
        </w:tc>
      </w:tr>
      <w:tr w:rsidR="00414551" w:rsidRPr="00425C9C" w:rsidTr="00FB52EB">
        <w:tc>
          <w:tcPr>
            <w:tcW w:w="763"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7.</w:t>
            </w:r>
          </w:p>
        </w:tc>
        <w:tc>
          <w:tcPr>
            <w:tcW w:w="501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Плакаты</w:t>
            </w:r>
            <w:proofErr w:type="gramStart"/>
            <w:r w:rsidRPr="00425C9C">
              <w:rPr>
                <w:rFonts w:ascii="Times New Roman" w:hAnsi="Times New Roman" w:cs="Times New Roman"/>
                <w:sz w:val="24"/>
                <w:szCs w:val="24"/>
              </w:rPr>
              <w:t xml:space="preserve"> :</w:t>
            </w:r>
            <w:proofErr w:type="gramEnd"/>
          </w:p>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Гжель, работы мастеров</w:t>
            </w:r>
          </w:p>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Гжель узоры</w:t>
            </w:r>
          </w:p>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Филимоновская</w:t>
            </w:r>
            <w:proofErr w:type="spellEnd"/>
            <w:r w:rsidRPr="00425C9C">
              <w:rPr>
                <w:rFonts w:ascii="Times New Roman" w:hAnsi="Times New Roman" w:cs="Times New Roman"/>
                <w:sz w:val="24"/>
                <w:szCs w:val="24"/>
              </w:rPr>
              <w:t xml:space="preserve"> свистулька</w:t>
            </w:r>
          </w:p>
          <w:p w:rsidR="00414551" w:rsidRPr="00425C9C" w:rsidRDefault="00414551" w:rsidP="005E6F75">
            <w:pPr>
              <w:pStyle w:val="ae"/>
              <w:jc w:val="both"/>
              <w:rPr>
                <w:rFonts w:ascii="Times New Roman" w:hAnsi="Times New Roman" w:cs="Times New Roman"/>
                <w:sz w:val="24"/>
                <w:szCs w:val="24"/>
              </w:rPr>
            </w:pPr>
            <w:proofErr w:type="spellStart"/>
            <w:r w:rsidRPr="00425C9C">
              <w:rPr>
                <w:rFonts w:ascii="Times New Roman" w:hAnsi="Times New Roman" w:cs="Times New Roman"/>
                <w:sz w:val="24"/>
                <w:szCs w:val="24"/>
              </w:rPr>
              <w:t>Полхов</w:t>
            </w:r>
            <w:proofErr w:type="spellEnd"/>
            <w:r w:rsidRPr="00425C9C">
              <w:rPr>
                <w:rFonts w:ascii="Times New Roman" w:hAnsi="Times New Roman" w:cs="Times New Roman"/>
                <w:sz w:val="24"/>
                <w:szCs w:val="24"/>
              </w:rPr>
              <w:t xml:space="preserve"> майдан.</w:t>
            </w:r>
          </w:p>
        </w:tc>
        <w:tc>
          <w:tcPr>
            <w:tcW w:w="1985" w:type="dxa"/>
          </w:tcPr>
          <w:p w:rsidR="00414551" w:rsidRPr="00425C9C" w:rsidRDefault="0041455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w:t>
            </w:r>
          </w:p>
        </w:tc>
        <w:tc>
          <w:tcPr>
            <w:tcW w:w="1417" w:type="dxa"/>
          </w:tcPr>
          <w:p w:rsidR="00414551" w:rsidRPr="00425C9C" w:rsidRDefault="00414551" w:rsidP="005E6F75">
            <w:pPr>
              <w:pStyle w:val="ae"/>
              <w:jc w:val="both"/>
              <w:rPr>
                <w:rFonts w:ascii="Times New Roman" w:hAnsi="Times New Roman" w:cs="Times New Roman"/>
                <w:sz w:val="24"/>
                <w:szCs w:val="24"/>
              </w:rPr>
            </w:pPr>
          </w:p>
        </w:tc>
      </w:tr>
      <w:tr w:rsidR="00CF4149" w:rsidRPr="00425C9C" w:rsidTr="00FB52EB">
        <w:tc>
          <w:tcPr>
            <w:tcW w:w="763" w:type="dxa"/>
          </w:tcPr>
          <w:p w:rsidR="00CF4149" w:rsidRPr="00425C9C" w:rsidRDefault="00CF4149"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8.</w:t>
            </w:r>
          </w:p>
        </w:tc>
        <w:tc>
          <w:tcPr>
            <w:tcW w:w="5015" w:type="dxa"/>
          </w:tcPr>
          <w:p w:rsidR="00CF4149" w:rsidRPr="00425C9C" w:rsidRDefault="00CF4149" w:rsidP="005E6F75">
            <w:pPr>
              <w:pStyle w:val="ae"/>
              <w:jc w:val="both"/>
              <w:rPr>
                <w:rFonts w:ascii="Times New Roman" w:hAnsi="Times New Roman" w:cs="Times New Roman"/>
                <w:sz w:val="24"/>
                <w:szCs w:val="24"/>
              </w:rPr>
            </w:pPr>
          </w:p>
        </w:tc>
        <w:tc>
          <w:tcPr>
            <w:tcW w:w="1985" w:type="dxa"/>
          </w:tcPr>
          <w:p w:rsidR="00CF4149" w:rsidRPr="00425C9C" w:rsidRDefault="00CF4149" w:rsidP="005E6F75">
            <w:pPr>
              <w:pStyle w:val="ae"/>
              <w:jc w:val="both"/>
              <w:rPr>
                <w:rFonts w:ascii="Times New Roman" w:hAnsi="Times New Roman" w:cs="Times New Roman"/>
                <w:sz w:val="24"/>
                <w:szCs w:val="24"/>
              </w:rPr>
            </w:pPr>
          </w:p>
        </w:tc>
        <w:tc>
          <w:tcPr>
            <w:tcW w:w="1417" w:type="dxa"/>
          </w:tcPr>
          <w:p w:rsidR="00CF4149" w:rsidRPr="00425C9C" w:rsidRDefault="00CF4149" w:rsidP="005E6F75">
            <w:pPr>
              <w:pStyle w:val="ae"/>
              <w:jc w:val="both"/>
              <w:rPr>
                <w:rFonts w:ascii="Times New Roman" w:hAnsi="Times New Roman" w:cs="Times New Roman"/>
                <w:sz w:val="24"/>
                <w:szCs w:val="24"/>
              </w:rPr>
            </w:pPr>
          </w:p>
        </w:tc>
      </w:tr>
    </w:tbl>
    <w:p w:rsidR="00FB52EB" w:rsidRPr="00425C9C" w:rsidRDefault="00FB52EB" w:rsidP="00FB52EB">
      <w:pPr>
        <w:spacing w:before="6" w:after="6" w:line="240" w:lineRule="exact"/>
        <w:jc w:val="both"/>
        <w:rPr>
          <w:rFonts w:ascii="Times New Roman" w:hAnsi="Times New Roman" w:cs="Times New Roman"/>
          <w:color w:val="auto"/>
        </w:rPr>
      </w:pPr>
    </w:p>
    <w:p w:rsidR="00FB52EB" w:rsidRPr="00425C9C" w:rsidRDefault="00FB52EB" w:rsidP="00D22993">
      <w:pPr>
        <w:pStyle w:val="521"/>
        <w:keepNext/>
        <w:keepLines/>
        <w:numPr>
          <w:ilvl w:val="0"/>
          <w:numId w:val="8"/>
        </w:numPr>
        <w:shd w:val="clear" w:color="auto" w:fill="auto"/>
        <w:tabs>
          <w:tab w:val="left" w:pos="725"/>
        </w:tabs>
        <w:spacing w:before="0"/>
        <w:ind w:firstLine="726"/>
        <w:jc w:val="center"/>
        <w:rPr>
          <w:b/>
          <w:color w:val="auto"/>
          <w:sz w:val="24"/>
          <w:szCs w:val="24"/>
        </w:rPr>
      </w:pPr>
      <w:bookmarkStart w:id="20" w:name="bookmark25"/>
      <w:r w:rsidRPr="00425C9C">
        <w:rPr>
          <w:b/>
          <w:color w:val="auto"/>
          <w:sz w:val="24"/>
          <w:szCs w:val="24"/>
        </w:rPr>
        <w:t>Образовательная область «Физическое развитие»</w:t>
      </w:r>
      <w:bookmarkEnd w:id="20"/>
    </w:p>
    <w:p w:rsidR="00FB52EB" w:rsidRPr="00425C9C" w:rsidRDefault="00FB52EB" w:rsidP="00FB52EB">
      <w:pPr>
        <w:pStyle w:val="22"/>
        <w:shd w:val="clear" w:color="auto" w:fill="auto"/>
        <w:ind w:firstLine="726"/>
        <w:rPr>
          <w:color w:val="auto"/>
        </w:rPr>
      </w:pPr>
      <w:r w:rsidRPr="00425C9C">
        <w:rPr>
          <w:color w:val="auto"/>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roofErr w:type="gramStart"/>
      <w:r w:rsidRPr="00425C9C">
        <w:rPr>
          <w:color w:val="auto"/>
        </w:rPr>
        <w:t xml:space="preserve"> ,</w:t>
      </w:r>
      <w:proofErr w:type="gramEnd"/>
      <w:r w:rsidRPr="00425C9C">
        <w:rPr>
          <w:color w:val="auto"/>
        </w:rPr>
        <w:t xml:space="preserve"> развитию равновесия, координации движения, крупной и мелкой моторики обеих рук, а </w:t>
      </w:r>
      <w:r w:rsidRPr="00425C9C">
        <w:rPr>
          <w:color w:val="auto"/>
        </w:rPr>
        <w:lastRenderedPageBreak/>
        <w:t xml:space="preserve">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25C9C">
        <w:rPr>
          <w:color w:val="auto"/>
        </w:rPr>
        <w:t>саморегуляции</w:t>
      </w:r>
      <w:proofErr w:type="spellEnd"/>
      <w:r w:rsidRPr="00425C9C">
        <w:rPr>
          <w:color w:val="auto"/>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B52EB" w:rsidRPr="00425C9C" w:rsidRDefault="00FB52EB" w:rsidP="00FB52EB">
      <w:pPr>
        <w:pStyle w:val="60"/>
        <w:shd w:val="clear" w:color="auto" w:fill="auto"/>
        <w:spacing w:line="274" w:lineRule="exact"/>
        <w:ind w:firstLine="726"/>
        <w:jc w:val="both"/>
        <w:rPr>
          <w:b/>
          <w:color w:val="auto"/>
          <w:sz w:val="24"/>
          <w:szCs w:val="24"/>
        </w:rPr>
      </w:pPr>
      <w:r w:rsidRPr="00425C9C">
        <w:rPr>
          <w:b/>
          <w:color w:val="auto"/>
          <w:sz w:val="24"/>
          <w:szCs w:val="24"/>
        </w:rPr>
        <w:t>Основные цели и задачи</w:t>
      </w:r>
    </w:p>
    <w:p w:rsidR="00FB52EB" w:rsidRPr="00425C9C" w:rsidRDefault="00FB52EB" w:rsidP="00FB52EB">
      <w:pPr>
        <w:pStyle w:val="60"/>
        <w:shd w:val="clear" w:color="auto" w:fill="auto"/>
        <w:spacing w:line="274" w:lineRule="exact"/>
        <w:ind w:firstLine="726"/>
        <w:jc w:val="both"/>
        <w:rPr>
          <w:b/>
          <w:color w:val="auto"/>
          <w:sz w:val="24"/>
          <w:szCs w:val="24"/>
        </w:rPr>
      </w:pPr>
      <w:r w:rsidRPr="00425C9C">
        <w:rPr>
          <w:b/>
          <w:color w:val="auto"/>
          <w:sz w:val="24"/>
          <w:szCs w:val="24"/>
        </w:rPr>
        <w:t>Формирование начальных представлений о здоровом образе жизни</w:t>
      </w:r>
    </w:p>
    <w:p w:rsidR="00FB52EB" w:rsidRPr="00425C9C" w:rsidRDefault="00FB52EB" w:rsidP="00FB52EB">
      <w:pPr>
        <w:pStyle w:val="22"/>
        <w:shd w:val="clear" w:color="auto" w:fill="auto"/>
        <w:ind w:firstLine="726"/>
        <w:rPr>
          <w:color w:val="auto"/>
        </w:rPr>
      </w:pPr>
      <w:r w:rsidRPr="00425C9C">
        <w:rPr>
          <w:color w:val="auto"/>
        </w:rPr>
        <w:t>Формирование у детей начальных представлений о здоровом образе жизни.</w:t>
      </w:r>
    </w:p>
    <w:p w:rsidR="00FB52EB" w:rsidRPr="00425C9C" w:rsidRDefault="00FB52EB" w:rsidP="00FB52EB">
      <w:pPr>
        <w:pStyle w:val="60"/>
        <w:shd w:val="clear" w:color="auto" w:fill="auto"/>
        <w:spacing w:line="274" w:lineRule="exact"/>
        <w:ind w:firstLine="726"/>
        <w:jc w:val="both"/>
        <w:rPr>
          <w:b/>
          <w:color w:val="auto"/>
          <w:sz w:val="24"/>
          <w:szCs w:val="24"/>
        </w:rPr>
      </w:pPr>
      <w:r w:rsidRPr="00425C9C">
        <w:rPr>
          <w:b/>
          <w:color w:val="auto"/>
          <w:sz w:val="24"/>
          <w:szCs w:val="24"/>
        </w:rPr>
        <w:t>Физическая культура</w:t>
      </w:r>
    </w:p>
    <w:p w:rsidR="00FB52EB" w:rsidRPr="00425C9C" w:rsidRDefault="00FB52EB" w:rsidP="00FB52EB">
      <w:pPr>
        <w:pStyle w:val="22"/>
        <w:shd w:val="clear" w:color="auto" w:fill="auto"/>
        <w:ind w:firstLine="726"/>
        <w:rPr>
          <w:color w:val="auto"/>
        </w:rPr>
      </w:pPr>
      <w:r w:rsidRPr="00425C9C">
        <w:rPr>
          <w:color w:val="auto"/>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B52EB" w:rsidRPr="00425C9C" w:rsidRDefault="00FB52EB" w:rsidP="00FB52EB">
      <w:pPr>
        <w:pStyle w:val="22"/>
        <w:shd w:val="clear" w:color="auto" w:fill="auto"/>
        <w:ind w:firstLine="726"/>
        <w:rPr>
          <w:color w:val="auto"/>
        </w:rPr>
      </w:pPr>
      <w:r w:rsidRPr="00425C9C">
        <w:rPr>
          <w:color w:val="auto"/>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B6C5F" w:rsidRPr="00425C9C" w:rsidRDefault="00DB6C5F" w:rsidP="005E6F75">
      <w:pPr>
        <w:jc w:val="both"/>
        <w:rPr>
          <w:rFonts w:ascii="Times New Roman" w:hAnsi="Times New Roman" w:cs="Times New Roman"/>
          <w:color w:val="auto"/>
        </w:rPr>
        <w:sectPr w:rsidR="00DB6C5F" w:rsidRPr="00425C9C" w:rsidSect="0063660B">
          <w:footerReference w:type="default" r:id="rId11"/>
          <w:headerReference w:type="first" r:id="rId12"/>
          <w:footerReference w:type="first" r:id="rId13"/>
          <w:pgSz w:w="11900" w:h="16840"/>
          <w:pgMar w:top="1324" w:right="985" w:bottom="1252" w:left="1524" w:header="0" w:footer="3" w:gutter="0"/>
          <w:cols w:space="720"/>
          <w:noEndnote/>
          <w:titlePg/>
          <w:docGrid w:linePitch="360"/>
        </w:sectPr>
      </w:pPr>
    </w:p>
    <w:tbl>
      <w:tblPr>
        <w:tblStyle w:val="af0"/>
        <w:tblW w:w="0" w:type="auto"/>
        <w:tblLook w:val="04A0"/>
      </w:tblPr>
      <w:tblGrid>
        <w:gridCol w:w="5210"/>
        <w:gridCol w:w="5211"/>
      </w:tblGrid>
      <w:tr w:rsidR="00D476AE" w:rsidRPr="00425C9C" w:rsidTr="00D476AE">
        <w:tc>
          <w:tcPr>
            <w:tcW w:w="5210" w:type="dxa"/>
          </w:tcPr>
          <w:p w:rsidR="00D476AE" w:rsidRPr="00425C9C" w:rsidRDefault="003F2A6C" w:rsidP="00D476AE">
            <w:pPr>
              <w:pStyle w:val="22"/>
              <w:ind w:firstLine="0"/>
              <w:rPr>
                <w:b/>
                <w:color w:val="auto"/>
              </w:rPr>
            </w:pPr>
            <w:r w:rsidRPr="00425C9C">
              <w:rPr>
                <w:b/>
                <w:color w:val="auto"/>
              </w:rPr>
              <w:lastRenderedPageBreak/>
              <w:t>Разделы</w:t>
            </w:r>
            <w:r w:rsidR="00D476AE" w:rsidRPr="00425C9C">
              <w:rPr>
                <w:b/>
                <w:color w:val="auto"/>
              </w:rPr>
              <w:t xml:space="preserve"> образовательной области</w:t>
            </w:r>
          </w:p>
          <w:p w:rsidR="00D476AE" w:rsidRPr="00425C9C" w:rsidRDefault="00D476AE" w:rsidP="00D476AE">
            <w:pPr>
              <w:pStyle w:val="22"/>
              <w:shd w:val="clear" w:color="auto" w:fill="auto"/>
              <w:ind w:firstLine="0"/>
              <w:rPr>
                <w:b/>
                <w:color w:val="auto"/>
              </w:rPr>
            </w:pPr>
            <w:r w:rsidRPr="00425C9C">
              <w:rPr>
                <w:b/>
                <w:color w:val="auto"/>
              </w:rPr>
              <w:t>«Физическое развитие»</w:t>
            </w:r>
          </w:p>
        </w:tc>
        <w:tc>
          <w:tcPr>
            <w:tcW w:w="5211" w:type="dxa"/>
          </w:tcPr>
          <w:p w:rsidR="003F2A6C" w:rsidRPr="00425C9C" w:rsidRDefault="003F2A6C" w:rsidP="003F2A6C">
            <w:pPr>
              <w:pStyle w:val="22"/>
              <w:rPr>
                <w:b/>
                <w:color w:val="auto"/>
              </w:rPr>
            </w:pPr>
            <w:r w:rsidRPr="00425C9C">
              <w:rPr>
                <w:b/>
                <w:color w:val="auto"/>
              </w:rPr>
              <w:t xml:space="preserve"> на  Ссылка на </w:t>
            </w:r>
            <w:proofErr w:type="gramStart"/>
            <w:r w:rsidRPr="00425C9C">
              <w:rPr>
                <w:b/>
                <w:color w:val="auto"/>
              </w:rPr>
              <w:t>примерную</w:t>
            </w:r>
            <w:proofErr w:type="gramEnd"/>
          </w:p>
          <w:p w:rsidR="00D476AE" w:rsidRPr="00425C9C" w:rsidRDefault="003F2A6C" w:rsidP="003F2A6C">
            <w:pPr>
              <w:pStyle w:val="22"/>
              <w:shd w:val="clear" w:color="auto" w:fill="auto"/>
              <w:ind w:firstLine="0"/>
              <w:rPr>
                <w:b/>
                <w:color w:val="auto"/>
              </w:rPr>
            </w:pPr>
            <w:r w:rsidRPr="00425C9C">
              <w:rPr>
                <w:b/>
                <w:color w:val="auto"/>
              </w:rPr>
              <w:t xml:space="preserve">общеобразовательную программу дошкольного образования «От рождения до школы» (пилотный вариант) / под ред. Н.Е. </w:t>
            </w:r>
            <w:proofErr w:type="spellStart"/>
            <w:r w:rsidRPr="00425C9C">
              <w:rPr>
                <w:b/>
                <w:color w:val="auto"/>
              </w:rPr>
              <w:t>Вераксы</w:t>
            </w:r>
            <w:proofErr w:type="spellEnd"/>
            <w:r w:rsidRPr="00425C9C">
              <w:rPr>
                <w:b/>
                <w:color w:val="auto"/>
              </w:rPr>
              <w:t xml:space="preserve">, Т.С. Комаровой, М.А. Васильевой.-3-е изд., </w:t>
            </w:r>
            <w:proofErr w:type="spellStart"/>
            <w:r w:rsidRPr="00425C9C">
              <w:rPr>
                <w:b/>
                <w:color w:val="auto"/>
              </w:rPr>
              <w:t>испр</w:t>
            </w:r>
            <w:proofErr w:type="spellEnd"/>
            <w:r w:rsidRPr="00425C9C">
              <w:rPr>
                <w:b/>
                <w:color w:val="auto"/>
              </w:rPr>
              <w:t>. и доп. - М.: МОЗАИКА-СИНТЕЗ, 2014 г.</w:t>
            </w:r>
          </w:p>
        </w:tc>
      </w:tr>
      <w:tr w:rsidR="003F2A6C" w:rsidRPr="00425C9C" w:rsidTr="00175A73">
        <w:tc>
          <w:tcPr>
            <w:tcW w:w="10421" w:type="dxa"/>
            <w:gridSpan w:val="2"/>
          </w:tcPr>
          <w:p w:rsidR="003F2A6C" w:rsidRPr="00425C9C" w:rsidRDefault="003F2A6C" w:rsidP="005E6F75">
            <w:pPr>
              <w:pStyle w:val="22"/>
              <w:shd w:val="clear" w:color="auto" w:fill="auto"/>
              <w:ind w:firstLine="0"/>
              <w:rPr>
                <w:b/>
                <w:color w:val="auto"/>
              </w:rPr>
            </w:pPr>
            <w:r w:rsidRPr="00425C9C">
              <w:rPr>
                <w:b/>
                <w:color w:val="auto"/>
              </w:rPr>
              <w:t xml:space="preserve">                                                                                                                   Возраст</w:t>
            </w:r>
          </w:p>
          <w:p w:rsidR="003F2A6C" w:rsidRPr="00425C9C" w:rsidRDefault="003F2A6C" w:rsidP="005E6F75">
            <w:pPr>
              <w:pStyle w:val="22"/>
              <w:shd w:val="clear" w:color="auto" w:fill="auto"/>
              <w:ind w:firstLine="0"/>
              <w:rPr>
                <w:b/>
                <w:color w:val="auto"/>
              </w:rPr>
            </w:pPr>
            <w:r w:rsidRPr="00425C9C">
              <w:rPr>
                <w:b/>
                <w:color w:val="auto"/>
              </w:rPr>
              <w:t xml:space="preserve">                                                                                                                    4-5 лет</w:t>
            </w:r>
          </w:p>
        </w:tc>
      </w:tr>
      <w:tr w:rsidR="00D476AE" w:rsidRPr="00425C9C" w:rsidTr="00D476AE">
        <w:tc>
          <w:tcPr>
            <w:tcW w:w="5210" w:type="dxa"/>
          </w:tcPr>
          <w:p w:rsidR="00D476AE" w:rsidRPr="00425C9C" w:rsidRDefault="003F2A6C" w:rsidP="005E6F75">
            <w:pPr>
              <w:pStyle w:val="22"/>
              <w:shd w:val="clear" w:color="auto" w:fill="auto"/>
              <w:ind w:firstLine="0"/>
              <w:rPr>
                <w:color w:val="auto"/>
              </w:rPr>
            </w:pPr>
            <w:r w:rsidRPr="00425C9C">
              <w:rPr>
                <w:color w:val="auto"/>
              </w:rPr>
              <w:t>Формирование начальных представлений о здоровом образе жизни</w:t>
            </w:r>
          </w:p>
        </w:tc>
        <w:tc>
          <w:tcPr>
            <w:tcW w:w="5211" w:type="dxa"/>
          </w:tcPr>
          <w:p w:rsidR="00D476AE" w:rsidRPr="00425C9C" w:rsidRDefault="003F2A6C" w:rsidP="003F2A6C">
            <w:pPr>
              <w:pStyle w:val="22"/>
              <w:shd w:val="clear" w:color="auto" w:fill="auto"/>
              <w:ind w:firstLine="0"/>
              <w:jc w:val="center"/>
              <w:rPr>
                <w:color w:val="auto"/>
              </w:rPr>
            </w:pPr>
            <w:r w:rsidRPr="00425C9C">
              <w:rPr>
                <w:color w:val="auto"/>
              </w:rPr>
              <w:t>с. 130</w:t>
            </w:r>
          </w:p>
        </w:tc>
      </w:tr>
      <w:tr w:rsidR="00D476AE" w:rsidRPr="00425C9C" w:rsidTr="00D476AE">
        <w:tc>
          <w:tcPr>
            <w:tcW w:w="5210" w:type="dxa"/>
          </w:tcPr>
          <w:p w:rsidR="00D476AE" w:rsidRPr="00425C9C" w:rsidRDefault="003F2A6C" w:rsidP="005E6F75">
            <w:pPr>
              <w:pStyle w:val="22"/>
              <w:shd w:val="clear" w:color="auto" w:fill="auto"/>
              <w:ind w:firstLine="0"/>
              <w:rPr>
                <w:color w:val="auto"/>
              </w:rPr>
            </w:pPr>
            <w:r w:rsidRPr="00425C9C">
              <w:rPr>
                <w:color w:val="auto"/>
              </w:rPr>
              <w:t>Физическая культура</w:t>
            </w:r>
          </w:p>
        </w:tc>
        <w:tc>
          <w:tcPr>
            <w:tcW w:w="5211" w:type="dxa"/>
          </w:tcPr>
          <w:p w:rsidR="00D476AE" w:rsidRPr="00425C9C" w:rsidRDefault="003F2A6C" w:rsidP="003F2A6C">
            <w:pPr>
              <w:pStyle w:val="22"/>
              <w:shd w:val="clear" w:color="auto" w:fill="auto"/>
              <w:ind w:firstLine="0"/>
              <w:jc w:val="center"/>
              <w:rPr>
                <w:color w:val="auto"/>
              </w:rPr>
            </w:pPr>
            <w:r w:rsidRPr="00425C9C">
              <w:rPr>
                <w:color w:val="auto"/>
              </w:rPr>
              <w:t>с. 133</w:t>
            </w:r>
          </w:p>
        </w:tc>
      </w:tr>
    </w:tbl>
    <w:p w:rsidR="0035508A" w:rsidRPr="00425C9C" w:rsidRDefault="0035508A" w:rsidP="005E6F75">
      <w:pPr>
        <w:pStyle w:val="22"/>
        <w:shd w:val="clear" w:color="auto" w:fill="auto"/>
        <w:ind w:firstLine="0"/>
        <w:rPr>
          <w:color w:val="auto"/>
        </w:rPr>
      </w:pPr>
    </w:p>
    <w:p w:rsidR="00D476AE" w:rsidRPr="00425C9C" w:rsidRDefault="00D476AE" w:rsidP="005E6F75">
      <w:pPr>
        <w:pStyle w:val="22"/>
        <w:shd w:val="clear" w:color="auto" w:fill="auto"/>
        <w:ind w:firstLine="0"/>
        <w:rPr>
          <w:color w:val="auto"/>
        </w:rPr>
      </w:pPr>
    </w:p>
    <w:p w:rsidR="00FB52EB" w:rsidRPr="00425C9C" w:rsidRDefault="00FB52EB" w:rsidP="00FB52EB">
      <w:pPr>
        <w:pStyle w:val="2f"/>
        <w:shd w:val="clear" w:color="auto" w:fill="auto"/>
        <w:jc w:val="both"/>
        <w:rPr>
          <w:b/>
          <w:color w:val="auto"/>
          <w:sz w:val="24"/>
          <w:szCs w:val="24"/>
        </w:rPr>
      </w:pPr>
      <w:r w:rsidRPr="00425C9C">
        <w:rPr>
          <w:b/>
          <w:color w:val="auto"/>
          <w:sz w:val="24"/>
          <w:szCs w:val="24"/>
        </w:rPr>
        <w:t>Методические пособия</w:t>
      </w:r>
    </w:p>
    <w:p w:rsidR="00FB52EB" w:rsidRPr="00425C9C" w:rsidRDefault="00FB52EB" w:rsidP="00FB52EB">
      <w:pPr>
        <w:spacing w:line="360" w:lineRule="exact"/>
        <w:jc w:val="both"/>
        <w:rPr>
          <w:rFonts w:ascii="Times New Roman" w:hAnsi="Times New Roman" w:cs="Times New Roman"/>
          <w:color w:val="auto"/>
        </w:rPr>
      </w:pPr>
    </w:p>
    <w:tbl>
      <w:tblPr>
        <w:tblStyle w:val="af0"/>
        <w:tblpPr w:leftFromText="180" w:rightFromText="180" w:vertAnchor="text" w:horzAnchor="margin" w:tblpY="-42"/>
        <w:tblW w:w="0" w:type="auto"/>
        <w:tblLook w:val="04A0"/>
      </w:tblPr>
      <w:tblGrid>
        <w:gridCol w:w="9322"/>
      </w:tblGrid>
      <w:tr w:rsidR="00FB52EB" w:rsidRPr="00425C9C" w:rsidTr="00FB52EB">
        <w:tc>
          <w:tcPr>
            <w:tcW w:w="9322" w:type="dxa"/>
          </w:tcPr>
          <w:p w:rsidR="00FB52EB" w:rsidRPr="00425C9C" w:rsidRDefault="00FB52EB" w:rsidP="00FB52EB">
            <w:pPr>
              <w:jc w:val="both"/>
              <w:rPr>
                <w:rFonts w:ascii="Times New Roman" w:hAnsi="Times New Roman" w:cs="Times New Roman"/>
                <w:color w:val="auto"/>
              </w:rPr>
            </w:pPr>
            <w:proofErr w:type="gramStart"/>
            <w:r w:rsidRPr="00425C9C">
              <w:rPr>
                <w:rFonts w:ascii="Times New Roman" w:hAnsi="Times New Roman" w:cs="Times New Roman"/>
                <w:color w:val="auto"/>
              </w:rPr>
              <w:t>П</w:t>
            </w:r>
            <w:proofErr w:type="gramEnd"/>
            <w:r w:rsidRPr="00425C9C">
              <w:rPr>
                <w:rFonts w:ascii="Times New Roman" w:hAnsi="Times New Roman" w:cs="Times New Roman"/>
                <w:color w:val="auto"/>
              </w:rPr>
              <w:t xml:space="preserve"> е н з у л а е в а Л. И. Оздоровительная гимнастика: комплексы упражнений для детей 3-7 лет. М.:МОЗАИКА-СИНТЕЗ, 2018.</w:t>
            </w:r>
          </w:p>
          <w:p w:rsidR="00FB52EB" w:rsidRPr="00425C9C" w:rsidRDefault="00FB52EB" w:rsidP="00FB52EB">
            <w:pPr>
              <w:pStyle w:val="22"/>
              <w:shd w:val="clear" w:color="auto" w:fill="auto"/>
              <w:spacing w:before="84"/>
              <w:ind w:firstLine="0"/>
              <w:rPr>
                <w:color w:val="auto"/>
              </w:rPr>
            </w:pPr>
          </w:p>
        </w:tc>
      </w:tr>
      <w:tr w:rsidR="00FB52EB" w:rsidRPr="00425C9C" w:rsidTr="00FB52EB">
        <w:tc>
          <w:tcPr>
            <w:tcW w:w="9322" w:type="dxa"/>
          </w:tcPr>
          <w:p w:rsidR="00FB52EB" w:rsidRPr="00425C9C" w:rsidRDefault="00FB52EB" w:rsidP="00FB52EB">
            <w:pPr>
              <w:pStyle w:val="22"/>
              <w:shd w:val="clear" w:color="auto" w:fill="auto"/>
              <w:ind w:firstLine="0"/>
              <w:rPr>
                <w:color w:val="auto"/>
              </w:rPr>
            </w:pPr>
            <w:proofErr w:type="gramStart"/>
            <w:r w:rsidRPr="00425C9C">
              <w:rPr>
                <w:color w:val="auto"/>
              </w:rPr>
              <w:t>П</w:t>
            </w:r>
            <w:proofErr w:type="gramEnd"/>
            <w:r w:rsidRPr="00425C9C">
              <w:rPr>
                <w:color w:val="auto"/>
              </w:rPr>
              <w:t xml:space="preserve"> е н з у л а е в а Л. И. Физкультурные занятия в детском саду. Средняя группа(4-5 лет).</w:t>
            </w:r>
          </w:p>
          <w:p w:rsidR="00FB52EB" w:rsidRPr="00425C9C" w:rsidRDefault="00FB52EB" w:rsidP="00FB52EB">
            <w:pPr>
              <w:jc w:val="both"/>
              <w:rPr>
                <w:rFonts w:ascii="Times New Roman" w:hAnsi="Times New Roman" w:cs="Times New Roman"/>
                <w:color w:val="auto"/>
              </w:rPr>
            </w:pPr>
            <w:r w:rsidRPr="00425C9C">
              <w:rPr>
                <w:rFonts w:ascii="Times New Roman" w:hAnsi="Times New Roman" w:cs="Times New Roman"/>
                <w:color w:val="auto"/>
              </w:rPr>
              <w:t>М.:МОЗАИКА-СИНТЕЗ, 2016.</w:t>
            </w:r>
          </w:p>
          <w:p w:rsidR="00FB52EB" w:rsidRPr="00425C9C" w:rsidRDefault="00FB52EB" w:rsidP="00FB52EB">
            <w:pPr>
              <w:pStyle w:val="22"/>
              <w:shd w:val="clear" w:color="auto" w:fill="auto"/>
              <w:ind w:firstLine="0"/>
              <w:rPr>
                <w:color w:val="auto"/>
              </w:rPr>
            </w:pPr>
          </w:p>
        </w:tc>
      </w:tr>
      <w:tr w:rsidR="00FB52EB" w:rsidRPr="00425C9C" w:rsidTr="00FB52EB">
        <w:tc>
          <w:tcPr>
            <w:tcW w:w="9322" w:type="dxa"/>
          </w:tcPr>
          <w:p w:rsidR="00FB52EB" w:rsidRPr="00425C9C" w:rsidRDefault="00FB52EB" w:rsidP="00FB52EB">
            <w:pPr>
              <w:ind w:left="2"/>
              <w:jc w:val="both"/>
              <w:rPr>
                <w:rFonts w:ascii="Times New Roman" w:hAnsi="Times New Roman" w:cs="Times New Roman"/>
                <w:color w:val="auto"/>
              </w:rPr>
            </w:pPr>
            <w:proofErr w:type="spellStart"/>
            <w:r w:rsidRPr="00425C9C">
              <w:rPr>
                <w:rFonts w:ascii="Times New Roman" w:hAnsi="Times New Roman" w:cs="Times New Roman"/>
                <w:color w:val="auto"/>
              </w:rPr>
              <w:t>Степаненкова</w:t>
            </w:r>
            <w:proofErr w:type="spellEnd"/>
            <w:r w:rsidRPr="00425C9C">
              <w:rPr>
                <w:rFonts w:ascii="Times New Roman" w:hAnsi="Times New Roman" w:cs="Times New Roman"/>
                <w:color w:val="auto"/>
              </w:rPr>
              <w:t xml:space="preserve"> Э.Я. Сборник подвижных игр. Для занятий с детьми 2-7 лет. – М.: МОЗАИКА-СИНТЕЗ, 2014.</w:t>
            </w:r>
          </w:p>
        </w:tc>
      </w:tr>
      <w:tr w:rsidR="00FB52EB" w:rsidRPr="00425C9C" w:rsidTr="00FB52EB">
        <w:tc>
          <w:tcPr>
            <w:tcW w:w="9322" w:type="dxa"/>
          </w:tcPr>
          <w:p w:rsidR="00FB52EB" w:rsidRPr="00425C9C" w:rsidRDefault="00FB52EB" w:rsidP="00FB52EB">
            <w:pPr>
              <w:jc w:val="both"/>
              <w:rPr>
                <w:rFonts w:ascii="Times New Roman" w:hAnsi="Times New Roman" w:cs="Times New Roman"/>
                <w:color w:val="auto"/>
              </w:rPr>
            </w:pPr>
            <w:r w:rsidRPr="00425C9C">
              <w:rPr>
                <w:rFonts w:ascii="Times New Roman" w:hAnsi="Times New Roman" w:cs="Times New Roman"/>
                <w:color w:val="auto"/>
              </w:rPr>
              <w:t xml:space="preserve">Б о </w:t>
            </w:r>
            <w:proofErr w:type="gramStart"/>
            <w:r w:rsidRPr="00425C9C">
              <w:rPr>
                <w:rFonts w:ascii="Times New Roman" w:hAnsi="Times New Roman" w:cs="Times New Roman"/>
                <w:color w:val="auto"/>
              </w:rPr>
              <w:t>р</w:t>
            </w:r>
            <w:proofErr w:type="gramEnd"/>
            <w:r w:rsidRPr="00425C9C">
              <w:rPr>
                <w:rFonts w:ascii="Times New Roman" w:hAnsi="Times New Roman" w:cs="Times New Roman"/>
                <w:color w:val="auto"/>
              </w:rPr>
              <w:t xml:space="preserve"> и с о в а М.М. Малоподвижные игры и игровые упражнения. Для занятий с детьми 3-7 лет. М.:МОЗАИКА-СИНТЕЗ, 2015.</w:t>
            </w:r>
          </w:p>
          <w:p w:rsidR="00FB52EB" w:rsidRPr="00425C9C" w:rsidRDefault="00FB52EB" w:rsidP="00FB52EB">
            <w:pPr>
              <w:pStyle w:val="22"/>
              <w:shd w:val="clear" w:color="auto" w:fill="auto"/>
              <w:ind w:firstLine="0"/>
              <w:rPr>
                <w:color w:val="auto"/>
              </w:rPr>
            </w:pPr>
          </w:p>
        </w:tc>
      </w:tr>
    </w:tbl>
    <w:tbl>
      <w:tblPr>
        <w:tblStyle w:val="2f3"/>
        <w:tblW w:w="9072" w:type="dxa"/>
        <w:tblInd w:w="108" w:type="dxa"/>
        <w:tblLayout w:type="fixed"/>
        <w:tblLook w:val="04A0"/>
      </w:tblPr>
      <w:tblGrid>
        <w:gridCol w:w="655"/>
        <w:gridCol w:w="4324"/>
        <w:gridCol w:w="2676"/>
        <w:gridCol w:w="1417"/>
      </w:tblGrid>
      <w:tr w:rsidR="00FB52EB" w:rsidRPr="00425C9C" w:rsidTr="00FB52EB">
        <w:tc>
          <w:tcPr>
            <w:tcW w:w="655" w:type="dxa"/>
          </w:tcPr>
          <w:p w:rsidR="00FB52EB" w:rsidRPr="00425C9C" w:rsidRDefault="00FB52EB" w:rsidP="00FB52EB">
            <w:pPr>
              <w:pStyle w:val="ae"/>
              <w:jc w:val="both"/>
              <w:rPr>
                <w:rFonts w:ascii="Times New Roman" w:hAnsi="Times New Roman" w:cs="Times New Roman"/>
                <w:sz w:val="24"/>
                <w:szCs w:val="24"/>
              </w:rPr>
            </w:pPr>
          </w:p>
        </w:tc>
        <w:tc>
          <w:tcPr>
            <w:tcW w:w="4324" w:type="dxa"/>
          </w:tcPr>
          <w:p w:rsidR="00FB52EB" w:rsidRPr="00425C9C" w:rsidRDefault="00FB52EB" w:rsidP="00FB52EB">
            <w:pPr>
              <w:pStyle w:val="ae"/>
              <w:jc w:val="both"/>
              <w:rPr>
                <w:rFonts w:ascii="Times New Roman" w:hAnsi="Times New Roman" w:cs="Times New Roman"/>
                <w:b/>
                <w:sz w:val="24"/>
                <w:szCs w:val="24"/>
              </w:rPr>
            </w:pPr>
            <w:r w:rsidRPr="00425C9C">
              <w:rPr>
                <w:rFonts w:ascii="Times New Roman" w:hAnsi="Times New Roman" w:cs="Times New Roman"/>
                <w:b/>
                <w:sz w:val="24"/>
                <w:szCs w:val="24"/>
              </w:rPr>
              <w:t>Наглядно-дидактические пособия</w:t>
            </w:r>
          </w:p>
        </w:tc>
        <w:tc>
          <w:tcPr>
            <w:tcW w:w="2676" w:type="dxa"/>
          </w:tcPr>
          <w:p w:rsidR="00FB52EB" w:rsidRPr="00425C9C" w:rsidRDefault="00FB52EB" w:rsidP="00FB52EB">
            <w:pPr>
              <w:pStyle w:val="ae"/>
              <w:jc w:val="both"/>
              <w:rPr>
                <w:rFonts w:ascii="Times New Roman" w:hAnsi="Times New Roman" w:cs="Times New Roman"/>
                <w:sz w:val="24"/>
                <w:szCs w:val="24"/>
              </w:rPr>
            </w:pPr>
          </w:p>
        </w:tc>
        <w:tc>
          <w:tcPr>
            <w:tcW w:w="1417" w:type="dxa"/>
          </w:tcPr>
          <w:p w:rsidR="00FB52EB" w:rsidRPr="00425C9C" w:rsidRDefault="00FB52EB" w:rsidP="00FB52EB">
            <w:pPr>
              <w:pStyle w:val="ae"/>
              <w:jc w:val="both"/>
              <w:rPr>
                <w:rFonts w:ascii="Times New Roman" w:hAnsi="Times New Roman" w:cs="Times New Roman"/>
                <w:sz w:val="24"/>
                <w:szCs w:val="24"/>
              </w:rPr>
            </w:pPr>
          </w:p>
        </w:tc>
      </w:tr>
      <w:tr w:rsidR="00FB52EB" w:rsidRPr="00425C9C" w:rsidTr="00FB52EB">
        <w:tc>
          <w:tcPr>
            <w:tcW w:w="655"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1.</w:t>
            </w:r>
          </w:p>
        </w:tc>
        <w:tc>
          <w:tcPr>
            <w:tcW w:w="4324"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Плакаты.</w:t>
            </w:r>
          </w:p>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Зимние виды спорта</w:t>
            </w:r>
            <w:r w:rsidRPr="00425C9C">
              <w:rPr>
                <w:rFonts w:ascii="Times New Roman" w:hAnsi="Times New Roman" w:cs="Times New Roman"/>
                <w:sz w:val="24"/>
                <w:szCs w:val="24"/>
              </w:rPr>
              <w:br/>
              <w:t>Летние виды спорта</w:t>
            </w:r>
          </w:p>
        </w:tc>
        <w:tc>
          <w:tcPr>
            <w:tcW w:w="2676"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w:t>
            </w:r>
          </w:p>
        </w:tc>
        <w:tc>
          <w:tcPr>
            <w:tcW w:w="1417"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B52EB" w:rsidRPr="00425C9C" w:rsidTr="00FB52EB">
        <w:tc>
          <w:tcPr>
            <w:tcW w:w="655"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2.</w:t>
            </w:r>
          </w:p>
        </w:tc>
        <w:tc>
          <w:tcPr>
            <w:tcW w:w="4324"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Зимние виды спорта</w:t>
            </w:r>
          </w:p>
        </w:tc>
        <w:tc>
          <w:tcPr>
            <w:tcW w:w="2676"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417"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B52EB" w:rsidRPr="00425C9C" w:rsidTr="00FB52EB">
        <w:tc>
          <w:tcPr>
            <w:tcW w:w="655"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3.</w:t>
            </w:r>
          </w:p>
        </w:tc>
        <w:tc>
          <w:tcPr>
            <w:tcW w:w="4324"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Летние виды спорта</w:t>
            </w:r>
          </w:p>
        </w:tc>
        <w:tc>
          <w:tcPr>
            <w:tcW w:w="2676"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417"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r w:rsidR="00FB52EB" w:rsidRPr="00425C9C" w:rsidTr="00FB52EB">
        <w:tc>
          <w:tcPr>
            <w:tcW w:w="655"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4.</w:t>
            </w:r>
          </w:p>
        </w:tc>
        <w:tc>
          <w:tcPr>
            <w:tcW w:w="4324"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Распорядок дня</w:t>
            </w:r>
          </w:p>
        </w:tc>
        <w:tc>
          <w:tcPr>
            <w:tcW w:w="2676"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Мозаика-Синтез</w:t>
            </w:r>
          </w:p>
        </w:tc>
        <w:tc>
          <w:tcPr>
            <w:tcW w:w="1417" w:type="dxa"/>
          </w:tcPr>
          <w:p w:rsidR="00FB52EB" w:rsidRPr="00425C9C" w:rsidRDefault="00FB52EB" w:rsidP="00FB52EB">
            <w:pPr>
              <w:pStyle w:val="ae"/>
              <w:jc w:val="both"/>
              <w:rPr>
                <w:rFonts w:ascii="Times New Roman" w:hAnsi="Times New Roman" w:cs="Times New Roman"/>
                <w:sz w:val="24"/>
                <w:szCs w:val="24"/>
              </w:rPr>
            </w:pPr>
            <w:r w:rsidRPr="00425C9C">
              <w:rPr>
                <w:rFonts w:ascii="Times New Roman" w:hAnsi="Times New Roman" w:cs="Times New Roman"/>
                <w:sz w:val="24"/>
                <w:szCs w:val="24"/>
              </w:rPr>
              <w:t>2016</w:t>
            </w:r>
          </w:p>
        </w:tc>
      </w:tr>
    </w:tbl>
    <w:p w:rsidR="00697949" w:rsidRPr="00425C9C" w:rsidRDefault="00697949" w:rsidP="005E6F75">
      <w:pPr>
        <w:spacing w:line="240" w:lineRule="exact"/>
        <w:jc w:val="both"/>
        <w:rPr>
          <w:rFonts w:ascii="Times New Roman" w:hAnsi="Times New Roman" w:cs="Times New Roman"/>
          <w:color w:val="auto"/>
        </w:rPr>
      </w:pPr>
    </w:p>
    <w:p w:rsidR="00697949" w:rsidRPr="00425C9C" w:rsidRDefault="00697949" w:rsidP="005E6F75">
      <w:pPr>
        <w:pStyle w:val="22"/>
        <w:shd w:val="clear" w:color="auto" w:fill="auto"/>
        <w:ind w:firstLine="0"/>
        <w:rPr>
          <w:color w:val="auto"/>
        </w:rPr>
      </w:pPr>
    </w:p>
    <w:p w:rsidR="0031058A" w:rsidRPr="00425C9C" w:rsidRDefault="0031058A" w:rsidP="00D22993">
      <w:pPr>
        <w:pStyle w:val="22"/>
        <w:numPr>
          <w:ilvl w:val="2"/>
          <w:numId w:val="22"/>
        </w:numPr>
        <w:shd w:val="clear" w:color="auto" w:fill="auto"/>
        <w:rPr>
          <w:b/>
          <w:color w:val="auto"/>
        </w:rPr>
      </w:pPr>
      <w:r w:rsidRPr="00425C9C">
        <w:rPr>
          <w:b/>
          <w:color w:val="auto"/>
        </w:rPr>
        <w:t>Развитие игровой деятельности</w:t>
      </w:r>
    </w:p>
    <w:p w:rsidR="0031058A" w:rsidRPr="00425C9C" w:rsidRDefault="0031058A" w:rsidP="005E6F75">
      <w:pPr>
        <w:pStyle w:val="22"/>
        <w:shd w:val="clear" w:color="auto" w:fill="auto"/>
        <w:ind w:firstLine="0"/>
        <w:rPr>
          <w:b/>
          <w:color w:val="auto"/>
        </w:rPr>
      </w:pPr>
      <w:r w:rsidRPr="00425C9C">
        <w:rPr>
          <w:b/>
          <w:color w:val="auto"/>
        </w:rPr>
        <w:t>Основные цели и задачи:</w:t>
      </w:r>
    </w:p>
    <w:p w:rsidR="00DB6C5F" w:rsidRPr="00425C9C" w:rsidRDefault="00612B30" w:rsidP="005E6F75">
      <w:pPr>
        <w:pStyle w:val="22"/>
        <w:shd w:val="clear" w:color="auto" w:fill="auto"/>
        <w:ind w:firstLine="0"/>
        <w:rPr>
          <w:color w:val="auto"/>
        </w:rPr>
      </w:pPr>
      <w:r w:rsidRPr="00425C9C">
        <w:rPr>
          <w:color w:val="auto"/>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гармоничное развитие детей в игре (эмоционально - нравственное, умственное, физическое, художественно - эстетическое и социально - коммуникативное).</w:t>
      </w:r>
    </w:p>
    <w:p w:rsidR="00DB6C5F" w:rsidRPr="00425C9C" w:rsidRDefault="00612B30" w:rsidP="005E6F75">
      <w:pPr>
        <w:pStyle w:val="22"/>
        <w:shd w:val="clear" w:color="auto" w:fill="auto"/>
        <w:ind w:firstLine="740"/>
        <w:rPr>
          <w:color w:val="auto"/>
        </w:rPr>
      </w:pPr>
      <w:r w:rsidRPr="00425C9C">
        <w:rPr>
          <w:color w:val="auto"/>
        </w:rPr>
        <w:t xml:space="preserve">Развитие самостоятельности, инициативы, творчества, навыков </w:t>
      </w:r>
      <w:proofErr w:type="spellStart"/>
      <w:r w:rsidRPr="00425C9C">
        <w:rPr>
          <w:color w:val="auto"/>
        </w:rPr>
        <w:t>саморегуляции</w:t>
      </w:r>
      <w:proofErr w:type="spellEnd"/>
      <w:r w:rsidRPr="00425C9C">
        <w:rPr>
          <w:color w:val="auto"/>
        </w:rPr>
        <w:t>; формирование доброжелательного отношения к сверстникам, умение взаимодействовать, договариваться, самостоятельно разрешать конфликтные ситуации.</w:t>
      </w:r>
    </w:p>
    <w:p w:rsidR="003F2A6C" w:rsidRPr="00425C9C" w:rsidRDefault="003F2A6C" w:rsidP="005E6F75">
      <w:pPr>
        <w:pStyle w:val="22"/>
        <w:shd w:val="clear" w:color="auto" w:fill="auto"/>
        <w:ind w:firstLine="740"/>
        <w:rPr>
          <w:color w:val="auto"/>
        </w:rPr>
      </w:pPr>
    </w:p>
    <w:tbl>
      <w:tblPr>
        <w:tblStyle w:val="af0"/>
        <w:tblW w:w="0" w:type="auto"/>
        <w:tblLook w:val="04A0"/>
      </w:tblPr>
      <w:tblGrid>
        <w:gridCol w:w="5210"/>
        <w:gridCol w:w="5211"/>
      </w:tblGrid>
      <w:tr w:rsidR="003F2A6C" w:rsidRPr="00425C9C" w:rsidTr="003F2A6C">
        <w:tc>
          <w:tcPr>
            <w:tcW w:w="5210" w:type="dxa"/>
          </w:tcPr>
          <w:p w:rsidR="003F2A6C" w:rsidRPr="00425C9C" w:rsidRDefault="003F2A6C" w:rsidP="005E6F75">
            <w:pPr>
              <w:pStyle w:val="22"/>
              <w:shd w:val="clear" w:color="auto" w:fill="auto"/>
              <w:ind w:firstLine="0"/>
              <w:rPr>
                <w:b/>
                <w:color w:val="auto"/>
              </w:rPr>
            </w:pPr>
            <w:r w:rsidRPr="00425C9C">
              <w:rPr>
                <w:b/>
                <w:color w:val="auto"/>
              </w:rPr>
              <w:t>Развитие игровой деятельности</w:t>
            </w:r>
          </w:p>
        </w:tc>
        <w:tc>
          <w:tcPr>
            <w:tcW w:w="5211" w:type="dxa"/>
          </w:tcPr>
          <w:p w:rsidR="003F2A6C" w:rsidRPr="00425C9C" w:rsidRDefault="003F2A6C" w:rsidP="003F2A6C">
            <w:pPr>
              <w:pStyle w:val="22"/>
              <w:rPr>
                <w:b/>
                <w:color w:val="auto"/>
              </w:rPr>
            </w:pPr>
            <w:proofErr w:type="spellStart"/>
            <w:r w:rsidRPr="00425C9C">
              <w:rPr>
                <w:b/>
                <w:color w:val="auto"/>
              </w:rPr>
              <w:t>Сс</w:t>
            </w:r>
            <w:proofErr w:type="spellEnd"/>
            <w:r w:rsidRPr="00425C9C">
              <w:rPr>
                <w:b/>
                <w:color w:val="auto"/>
              </w:rPr>
              <w:t xml:space="preserve">  Ссылка на примерную общеобразовательную программу дошкольного образования «От рождения до школы» (пилотный вариант) / под ред. Н.Е. </w:t>
            </w:r>
            <w:proofErr w:type="spellStart"/>
            <w:r w:rsidRPr="00425C9C">
              <w:rPr>
                <w:b/>
                <w:color w:val="auto"/>
              </w:rPr>
              <w:t>Вераксы</w:t>
            </w:r>
            <w:proofErr w:type="spellEnd"/>
            <w:r w:rsidRPr="00425C9C">
              <w:rPr>
                <w:b/>
                <w:color w:val="auto"/>
              </w:rPr>
              <w:t xml:space="preserve">, Т.С. Комаровой, М.А. Васильевой.-3-е изд., </w:t>
            </w:r>
            <w:proofErr w:type="spellStart"/>
            <w:r w:rsidRPr="00425C9C">
              <w:rPr>
                <w:b/>
                <w:color w:val="auto"/>
              </w:rPr>
              <w:t>испр</w:t>
            </w:r>
            <w:proofErr w:type="spellEnd"/>
            <w:r w:rsidRPr="00425C9C">
              <w:rPr>
                <w:b/>
                <w:color w:val="auto"/>
              </w:rPr>
              <w:t>. и доп. - М.: МОЗАИКА-СИНТЕЗ, 2014 г.</w:t>
            </w:r>
          </w:p>
        </w:tc>
      </w:tr>
      <w:tr w:rsidR="003F2A6C" w:rsidRPr="00425C9C" w:rsidTr="00175A73">
        <w:tc>
          <w:tcPr>
            <w:tcW w:w="10421" w:type="dxa"/>
            <w:gridSpan w:val="2"/>
          </w:tcPr>
          <w:p w:rsidR="003F2A6C" w:rsidRPr="00425C9C" w:rsidRDefault="003F2A6C" w:rsidP="005E6F75">
            <w:pPr>
              <w:pStyle w:val="22"/>
              <w:shd w:val="clear" w:color="auto" w:fill="auto"/>
              <w:ind w:firstLine="0"/>
              <w:rPr>
                <w:b/>
                <w:color w:val="auto"/>
              </w:rPr>
            </w:pPr>
            <w:r w:rsidRPr="00425C9C">
              <w:rPr>
                <w:b/>
                <w:color w:val="auto"/>
              </w:rPr>
              <w:t xml:space="preserve">                                                                                                                      Возраст</w:t>
            </w:r>
          </w:p>
          <w:p w:rsidR="003F2A6C" w:rsidRPr="00425C9C" w:rsidRDefault="003F2A6C" w:rsidP="005E6F75">
            <w:pPr>
              <w:pStyle w:val="22"/>
              <w:shd w:val="clear" w:color="auto" w:fill="auto"/>
              <w:ind w:firstLine="0"/>
              <w:rPr>
                <w:b/>
                <w:color w:val="auto"/>
              </w:rPr>
            </w:pPr>
            <w:r w:rsidRPr="00425C9C">
              <w:rPr>
                <w:b/>
                <w:color w:val="auto"/>
              </w:rPr>
              <w:t xml:space="preserve">                                                                                                                      4-5 лет</w:t>
            </w:r>
          </w:p>
        </w:tc>
      </w:tr>
      <w:tr w:rsidR="003F2A6C" w:rsidRPr="00425C9C" w:rsidTr="00175A73">
        <w:tc>
          <w:tcPr>
            <w:tcW w:w="5210" w:type="dxa"/>
          </w:tcPr>
          <w:p w:rsidR="003F2A6C" w:rsidRPr="00425C9C" w:rsidRDefault="003F2A6C" w:rsidP="003F2A6C">
            <w:pPr>
              <w:pStyle w:val="22"/>
              <w:shd w:val="clear" w:color="auto" w:fill="auto"/>
              <w:ind w:firstLine="0"/>
              <w:rPr>
                <w:color w:val="auto"/>
              </w:rPr>
            </w:pPr>
            <w:r w:rsidRPr="00425C9C">
              <w:rPr>
                <w:color w:val="auto"/>
              </w:rPr>
              <w:lastRenderedPageBreak/>
              <w:t>Сюжетно - ролевые игры</w:t>
            </w:r>
          </w:p>
        </w:tc>
        <w:tc>
          <w:tcPr>
            <w:tcW w:w="5211" w:type="dxa"/>
            <w:tcBorders>
              <w:top w:val="single" w:sz="4" w:space="0" w:color="auto"/>
              <w:left w:val="single" w:sz="4" w:space="0" w:color="auto"/>
            </w:tcBorders>
            <w:shd w:val="clear" w:color="auto" w:fill="FFFFFF"/>
          </w:tcPr>
          <w:p w:rsidR="003F2A6C" w:rsidRPr="00425C9C" w:rsidRDefault="003F2A6C" w:rsidP="003F2A6C">
            <w:pPr>
              <w:pStyle w:val="22"/>
              <w:shd w:val="clear" w:color="auto" w:fill="auto"/>
              <w:spacing w:line="266" w:lineRule="exact"/>
              <w:ind w:firstLine="0"/>
              <w:jc w:val="center"/>
              <w:rPr>
                <w:color w:val="auto"/>
              </w:rPr>
            </w:pPr>
            <w:r w:rsidRPr="00425C9C">
              <w:rPr>
                <w:color w:val="auto"/>
              </w:rPr>
              <w:t>с.253</w:t>
            </w:r>
          </w:p>
        </w:tc>
      </w:tr>
      <w:tr w:rsidR="003F2A6C" w:rsidRPr="00425C9C" w:rsidTr="00175A73">
        <w:tc>
          <w:tcPr>
            <w:tcW w:w="5210" w:type="dxa"/>
          </w:tcPr>
          <w:p w:rsidR="003F2A6C" w:rsidRPr="00425C9C" w:rsidRDefault="003F2A6C" w:rsidP="003F2A6C">
            <w:pPr>
              <w:pStyle w:val="22"/>
              <w:shd w:val="clear" w:color="auto" w:fill="auto"/>
              <w:ind w:firstLine="0"/>
              <w:rPr>
                <w:color w:val="auto"/>
              </w:rPr>
            </w:pPr>
            <w:r w:rsidRPr="00425C9C">
              <w:rPr>
                <w:color w:val="auto"/>
              </w:rPr>
              <w:t>Подвижные игры</w:t>
            </w:r>
          </w:p>
        </w:tc>
        <w:tc>
          <w:tcPr>
            <w:tcW w:w="5211" w:type="dxa"/>
            <w:tcBorders>
              <w:top w:val="single" w:sz="4" w:space="0" w:color="auto"/>
              <w:left w:val="single" w:sz="4" w:space="0" w:color="auto"/>
              <w:bottom w:val="single" w:sz="4" w:space="0" w:color="auto"/>
            </w:tcBorders>
            <w:shd w:val="clear" w:color="auto" w:fill="FFFFFF"/>
          </w:tcPr>
          <w:p w:rsidR="003F2A6C" w:rsidRPr="00425C9C" w:rsidRDefault="003F2A6C" w:rsidP="003F2A6C">
            <w:pPr>
              <w:pStyle w:val="22"/>
              <w:shd w:val="clear" w:color="auto" w:fill="auto"/>
              <w:spacing w:line="266" w:lineRule="exact"/>
              <w:ind w:firstLine="0"/>
              <w:jc w:val="center"/>
              <w:rPr>
                <w:color w:val="auto"/>
              </w:rPr>
            </w:pPr>
            <w:r w:rsidRPr="00425C9C">
              <w:rPr>
                <w:color w:val="auto"/>
              </w:rPr>
              <w:t>с.254</w:t>
            </w:r>
          </w:p>
        </w:tc>
      </w:tr>
      <w:tr w:rsidR="003F2A6C" w:rsidRPr="00425C9C" w:rsidTr="00175A73">
        <w:tc>
          <w:tcPr>
            <w:tcW w:w="5210" w:type="dxa"/>
          </w:tcPr>
          <w:p w:rsidR="003F2A6C" w:rsidRPr="00425C9C" w:rsidRDefault="003F2A6C" w:rsidP="003F2A6C">
            <w:pPr>
              <w:pStyle w:val="22"/>
              <w:shd w:val="clear" w:color="auto" w:fill="auto"/>
              <w:ind w:firstLine="0"/>
              <w:rPr>
                <w:color w:val="auto"/>
              </w:rPr>
            </w:pPr>
            <w:r w:rsidRPr="00425C9C">
              <w:rPr>
                <w:color w:val="auto"/>
              </w:rPr>
              <w:t>Театрализованные игры</w:t>
            </w:r>
          </w:p>
        </w:tc>
        <w:tc>
          <w:tcPr>
            <w:tcW w:w="5211" w:type="dxa"/>
            <w:tcBorders>
              <w:top w:val="single" w:sz="4" w:space="0" w:color="auto"/>
              <w:left w:val="single" w:sz="4" w:space="0" w:color="auto"/>
              <w:bottom w:val="single" w:sz="4" w:space="0" w:color="auto"/>
            </w:tcBorders>
            <w:shd w:val="clear" w:color="auto" w:fill="FFFFFF"/>
          </w:tcPr>
          <w:p w:rsidR="003F2A6C" w:rsidRPr="00425C9C" w:rsidRDefault="003F2A6C" w:rsidP="003F2A6C">
            <w:pPr>
              <w:pStyle w:val="22"/>
              <w:shd w:val="clear" w:color="auto" w:fill="auto"/>
              <w:spacing w:line="266" w:lineRule="exact"/>
              <w:ind w:firstLine="0"/>
              <w:jc w:val="center"/>
              <w:rPr>
                <w:color w:val="auto"/>
              </w:rPr>
            </w:pPr>
            <w:r w:rsidRPr="00425C9C">
              <w:rPr>
                <w:color w:val="auto"/>
              </w:rPr>
              <w:t>с.254</w:t>
            </w:r>
          </w:p>
        </w:tc>
      </w:tr>
      <w:tr w:rsidR="003F2A6C" w:rsidRPr="00425C9C" w:rsidTr="00175A73">
        <w:tc>
          <w:tcPr>
            <w:tcW w:w="5210" w:type="dxa"/>
          </w:tcPr>
          <w:p w:rsidR="003F2A6C" w:rsidRPr="00425C9C" w:rsidRDefault="003F2A6C" w:rsidP="003F2A6C">
            <w:pPr>
              <w:pStyle w:val="22"/>
              <w:shd w:val="clear" w:color="auto" w:fill="auto"/>
              <w:ind w:firstLine="0"/>
              <w:rPr>
                <w:color w:val="auto"/>
              </w:rPr>
            </w:pPr>
            <w:r w:rsidRPr="00425C9C">
              <w:rPr>
                <w:color w:val="auto"/>
              </w:rPr>
              <w:t>Дидактические игры</w:t>
            </w:r>
          </w:p>
        </w:tc>
        <w:tc>
          <w:tcPr>
            <w:tcW w:w="5211" w:type="dxa"/>
            <w:tcBorders>
              <w:top w:val="single" w:sz="4" w:space="0" w:color="auto"/>
              <w:left w:val="single" w:sz="4" w:space="0" w:color="auto"/>
              <w:bottom w:val="single" w:sz="4" w:space="0" w:color="auto"/>
            </w:tcBorders>
            <w:shd w:val="clear" w:color="auto" w:fill="FFFFFF"/>
          </w:tcPr>
          <w:p w:rsidR="003F2A6C" w:rsidRPr="00425C9C" w:rsidRDefault="003F2A6C" w:rsidP="003F2A6C">
            <w:pPr>
              <w:pStyle w:val="22"/>
              <w:shd w:val="clear" w:color="auto" w:fill="auto"/>
              <w:spacing w:line="266" w:lineRule="exact"/>
              <w:ind w:firstLine="0"/>
              <w:jc w:val="center"/>
              <w:rPr>
                <w:color w:val="auto"/>
              </w:rPr>
            </w:pPr>
            <w:r w:rsidRPr="00425C9C">
              <w:rPr>
                <w:color w:val="auto"/>
              </w:rPr>
              <w:t>с.255</w:t>
            </w:r>
          </w:p>
        </w:tc>
      </w:tr>
    </w:tbl>
    <w:p w:rsidR="003F2A6C" w:rsidRPr="00425C9C" w:rsidRDefault="003F2A6C" w:rsidP="005E6F75">
      <w:pPr>
        <w:pStyle w:val="22"/>
        <w:shd w:val="clear" w:color="auto" w:fill="auto"/>
        <w:ind w:firstLine="740"/>
        <w:rPr>
          <w:color w:val="auto"/>
        </w:rPr>
      </w:pPr>
    </w:p>
    <w:p w:rsidR="00060CDB" w:rsidRPr="00425C9C" w:rsidRDefault="00060CDB" w:rsidP="003F2A6C">
      <w:pPr>
        <w:pStyle w:val="22"/>
        <w:shd w:val="clear" w:color="auto" w:fill="auto"/>
        <w:tabs>
          <w:tab w:val="right" w:pos="974"/>
          <w:tab w:val="right" w:pos="1847"/>
          <w:tab w:val="right" w:pos="5514"/>
          <w:tab w:val="left" w:pos="5719"/>
        </w:tabs>
        <w:ind w:firstLine="0"/>
        <w:rPr>
          <w:color w:val="auto"/>
        </w:rPr>
      </w:pPr>
    </w:p>
    <w:p w:rsidR="00525F7D" w:rsidRPr="00425C9C" w:rsidRDefault="00525F7D" w:rsidP="005E6F75">
      <w:pPr>
        <w:pStyle w:val="521"/>
        <w:keepNext/>
        <w:keepLines/>
        <w:shd w:val="clear" w:color="auto" w:fill="auto"/>
        <w:spacing w:before="0" w:line="232" w:lineRule="exact"/>
        <w:rPr>
          <w:b/>
          <w:color w:val="auto"/>
          <w:sz w:val="24"/>
          <w:szCs w:val="24"/>
        </w:rPr>
      </w:pPr>
      <w:bookmarkStart w:id="21" w:name="bookmark32"/>
      <w:r w:rsidRPr="00425C9C">
        <w:rPr>
          <w:b/>
          <w:color w:val="auto"/>
          <w:sz w:val="24"/>
          <w:szCs w:val="24"/>
        </w:rPr>
        <w:t>Методические пособия</w:t>
      </w:r>
    </w:p>
    <w:p w:rsidR="00525F7D" w:rsidRPr="00425C9C" w:rsidRDefault="00525F7D" w:rsidP="005E6F75">
      <w:pPr>
        <w:jc w:val="both"/>
        <w:rPr>
          <w:rFonts w:ascii="Times New Roman" w:hAnsi="Times New Roman" w:cs="Times New Roman"/>
          <w:color w:val="auto"/>
        </w:rPr>
      </w:pPr>
    </w:p>
    <w:p w:rsidR="0042250C" w:rsidRPr="00425C9C" w:rsidRDefault="00274AB9" w:rsidP="005E6F75">
      <w:pPr>
        <w:jc w:val="both"/>
        <w:rPr>
          <w:rFonts w:ascii="Times New Roman" w:hAnsi="Times New Roman" w:cs="Times New Roman"/>
          <w:color w:val="auto"/>
        </w:rPr>
      </w:pPr>
      <w:r w:rsidRPr="00425C9C">
        <w:rPr>
          <w:rFonts w:ascii="Times New Roman" w:hAnsi="Times New Roman" w:cs="Times New Roman"/>
          <w:color w:val="auto"/>
        </w:rPr>
        <w:t>Губанов</w:t>
      </w:r>
      <w:r w:rsidR="0042250C" w:rsidRPr="00425C9C">
        <w:rPr>
          <w:rFonts w:ascii="Times New Roman" w:hAnsi="Times New Roman" w:cs="Times New Roman"/>
          <w:color w:val="auto"/>
        </w:rPr>
        <w:t>а Н.Ф. Развитие игровой деятельности.</w:t>
      </w:r>
      <w:r w:rsidR="0042250C" w:rsidRPr="00425C9C">
        <w:rPr>
          <w:rFonts w:ascii="Times New Roman" w:hAnsi="Times New Roman" w:cs="Times New Roman"/>
          <w:color w:val="auto"/>
        </w:rPr>
        <w:tab/>
        <w:t>Средняя группа.</w:t>
      </w:r>
    </w:p>
    <w:p w:rsidR="00525F7D" w:rsidRPr="00425C9C" w:rsidRDefault="00525F7D" w:rsidP="005E6F75">
      <w:pPr>
        <w:jc w:val="both"/>
        <w:rPr>
          <w:rFonts w:ascii="Times New Roman" w:hAnsi="Times New Roman" w:cs="Times New Roman"/>
          <w:color w:val="auto"/>
        </w:rPr>
      </w:pPr>
      <w:r w:rsidRPr="00425C9C">
        <w:rPr>
          <w:rFonts w:ascii="Times New Roman" w:hAnsi="Times New Roman" w:cs="Times New Roman"/>
          <w:color w:val="auto"/>
        </w:rPr>
        <w:t>М.:МОЗАИКА-СИНТЕЗ, 2016.</w:t>
      </w:r>
    </w:p>
    <w:p w:rsidR="00190094" w:rsidRPr="00425C9C" w:rsidRDefault="00190094" w:rsidP="005E6F75">
      <w:pPr>
        <w:jc w:val="both"/>
        <w:rPr>
          <w:rFonts w:ascii="Times New Roman" w:hAnsi="Times New Roman" w:cs="Times New Roman"/>
          <w:color w:val="auto"/>
        </w:rPr>
      </w:pPr>
      <w:r w:rsidRPr="00425C9C">
        <w:rPr>
          <w:rFonts w:ascii="Times New Roman" w:hAnsi="Times New Roman" w:cs="Times New Roman"/>
          <w:color w:val="auto"/>
        </w:rPr>
        <w:t xml:space="preserve">Борисова М.М. </w:t>
      </w:r>
      <w:proofErr w:type="spellStart"/>
      <w:r w:rsidRPr="00425C9C">
        <w:rPr>
          <w:rFonts w:ascii="Times New Roman" w:hAnsi="Times New Roman" w:cs="Times New Roman"/>
          <w:color w:val="auto"/>
        </w:rPr>
        <w:t>Малоподвижнве</w:t>
      </w:r>
      <w:proofErr w:type="spellEnd"/>
      <w:r w:rsidRPr="00425C9C">
        <w:rPr>
          <w:rFonts w:ascii="Times New Roman" w:hAnsi="Times New Roman" w:cs="Times New Roman"/>
          <w:color w:val="auto"/>
        </w:rPr>
        <w:t xml:space="preserve"> игры и игровые упражнения для детей 3-7 лет. М.:МОЗАИКА-СИНТЕЗ, 2015.</w:t>
      </w:r>
    </w:p>
    <w:p w:rsidR="00190094" w:rsidRPr="00425C9C" w:rsidRDefault="00190094"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Печерога</w:t>
      </w:r>
      <w:proofErr w:type="spellEnd"/>
      <w:r w:rsidRPr="00425C9C">
        <w:rPr>
          <w:rFonts w:ascii="Times New Roman" w:hAnsi="Times New Roman" w:cs="Times New Roman"/>
          <w:color w:val="auto"/>
        </w:rPr>
        <w:t xml:space="preserve"> А.В. Развивающие игры для дошкольников. – М.: ВАКО, 2008.</w:t>
      </w:r>
    </w:p>
    <w:p w:rsidR="0042250C" w:rsidRPr="00425C9C" w:rsidRDefault="0042250C" w:rsidP="005E6F75">
      <w:pPr>
        <w:pStyle w:val="521"/>
        <w:keepNext/>
        <w:keepLines/>
        <w:shd w:val="clear" w:color="auto" w:fill="auto"/>
        <w:spacing w:before="0" w:line="232" w:lineRule="exact"/>
        <w:rPr>
          <w:b/>
          <w:color w:val="auto"/>
          <w:sz w:val="24"/>
          <w:szCs w:val="24"/>
        </w:rPr>
      </w:pPr>
    </w:p>
    <w:p w:rsidR="0042250C" w:rsidRPr="00425C9C" w:rsidRDefault="0042250C" w:rsidP="00D22993">
      <w:pPr>
        <w:pStyle w:val="521"/>
        <w:keepNext/>
        <w:keepLines/>
        <w:numPr>
          <w:ilvl w:val="0"/>
          <w:numId w:val="9"/>
        </w:numPr>
        <w:shd w:val="clear" w:color="auto" w:fill="auto"/>
        <w:spacing w:before="0" w:line="232" w:lineRule="exact"/>
        <w:rPr>
          <w:b/>
          <w:color w:val="auto"/>
          <w:sz w:val="24"/>
          <w:szCs w:val="24"/>
        </w:rPr>
      </w:pPr>
      <w:bookmarkStart w:id="22" w:name="bookmark31"/>
      <w:r w:rsidRPr="00425C9C">
        <w:rPr>
          <w:b/>
          <w:color w:val="auto"/>
          <w:sz w:val="24"/>
          <w:szCs w:val="24"/>
        </w:rPr>
        <w:t>Реализация содержания образовательной деятельности</w:t>
      </w:r>
      <w:bookmarkEnd w:id="22"/>
    </w:p>
    <w:p w:rsidR="0042250C" w:rsidRPr="00425C9C" w:rsidRDefault="0042250C" w:rsidP="005E6F75">
      <w:pPr>
        <w:pStyle w:val="521"/>
        <w:keepNext/>
        <w:keepLines/>
        <w:shd w:val="clear" w:color="auto" w:fill="auto"/>
        <w:spacing w:before="0" w:line="232" w:lineRule="exact"/>
        <w:rPr>
          <w:b/>
          <w:color w:val="auto"/>
          <w:sz w:val="24"/>
          <w:szCs w:val="24"/>
        </w:rPr>
      </w:pPr>
    </w:p>
    <w:p w:rsidR="0007757A" w:rsidRPr="00425C9C" w:rsidRDefault="0031058A" w:rsidP="005E6F75">
      <w:pPr>
        <w:pStyle w:val="521"/>
        <w:keepNext/>
        <w:keepLines/>
        <w:shd w:val="clear" w:color="auto" w:fill="auto"/>
        <w:spacing w:before="0" w:line="232" w:lineRule="exact"/>
        <w:rPr>
          <w:b/>
          <w:color w:val="auto"/>
          <w:sz w:val="24"/>
          <w:szCs w:val="24"/>
        </w:rPr>
      </w:pPr>
      <w:r w:rsidRPr="00425C9C">
        <w:rPr>
          <w:b/>
          <w:color w:val="auto"/>
          <w:sz w:val="24"/>
          <w:szCs w:val="24"/>
        </w:rPr>
        <w:t xml:space="preserve">2.2.1. </w:t>
      </w:r>
      <w:r w:rsidR="0007757A" w:rsidRPr="00425C9C">
        <w:rPr>
          <w:b/>
          <w:color w:val="auto"/>
          <w:sz w:val="24"/>
          <w:szCs w:val="24"/>
        </w:rPr>
        <w:t>Вариативные формы, способы, методы и средства реализации Программы</w:t>
      </w:r>
      <w:bookmarkEnd w:id="21"/>
    </w:p>
    <w:p w:rsidR="00D16D6F" w:rsidRPr="00425C9C" w:rsidRDefault="00D16D6F" w:rsidP="005E6F75">
      <w:pPr>
        <w:pStyle w:val="521"/>
        <w:keepNext/>
        <w:keepLines/>
        <w:shd w:val="clear" w:color="auto" w:fill="auto"/>
        <w:spacing w:before="0" w:line="232" w:lineRule="exact"/>
        <w:rPr>
          <w:b/>
          <w:color w:val="auto"/>
          <w:sz w:val="24"/>
          <w:szCs w:val="24"/>
        </w:rPr>
      </w:pPr>
    </w:p>
    <w:tbl>
      <w:tblPr>
        <w:tblStyle w:val="af0"/>
        <w:tblW w:w="0" w:type="auto"/>
        <w:tblLayout w:type="fixed"/>
        <w:tblLook w:val="04A0"/>
      </w:tblPr>
      <w:tblGrid>
        <w:gridCol w:w="1150"/>
        <w:gridCol w:w="1985"/>
        <w:gridCol w:w="2076"/>
        <w:gridCol w:w="4111"/>
      </w:tblGrid>
      <w:tr w:rsidR="00D16D6F" w:rsidRPr="00425C9C" w:rsidTr="00D16D6F">
        <w:tc>
          <w:tcPr>
            <w:tcW w:w="1150" w:type="dxa"/>
            <w:vAlign w:val="bottom"/>
          </w:tcPr>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Возраст</w:t>
            </w:r>
          </w:p>
        </w:tc>
        <w:tc>
          <w:tcPr>
            <w:tcW w:w="1985" w:type="dxa"/>
            <w:vAlign w:val="bottom"/>
          </w:tcPr>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Формы</w:t>
            </w:r>
          </w:p>
        </w:tc>
        <w:tc>
          <w:tcPr>
            <w:tcW w:w="2076" w:type="dxa"/>
            <w:vAlign w:val="bottom"/>
          </w:tcPr>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Методы</w:t>
            </w:r>
          </w:p>
        </w:tc>
        <w:tc>
          <w:tcPr>
            <w:tcW w:w="4111" w:type="dxa"/>
            <w:vAlign w:val="bottom"/>
          </w:tcPr>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Средства</w:t>
            </w:r>
          </w:p>
        </w:tc>
      </w:tr>
      <w:tr w:rsidR="00D16D6F" w:rsidRPr="00425C9C" w:rsidTr="00190094">
        <w:trPr>
          <w:trHeight w:val="180"/>
        </w:trPr>
        <w:tc>
          <w:tcPr>
            <w:tcW w:w="1150" w:type="dxa"/>
          </w:tcPr>
          <w:p w:rsidR="00D16D6F" w:rsidRPr="00425C9C" w:rsidRDefault="00D16D6F" w:rsidP="005E6F75">
            <w:pPr>
              <w:jc w:val="both"/>
              <w:rPr>
                <w:rFonts w:ascii="Times New Roman" w:hAnsi="Times New Roman" w:cs="Times New Roman"/>
                <w:color w:val="auto"/>
              </w:rPr>
            </w:pPr>
          </w:p>
        </w:tc>
        <w:tc>
          <w:tcPr>
            <w:tcW w:w="1985" w:type="dxa"/>
          </w:tcPr>
          <w:p w:rsidR="00D16D6F" w:rsidRPr="00425C9C" w:rsidRDefault="00D16D6F" w:rsidP="005E6F75">
            <w:pPr>
              <w:jc w:val="both"/>
              <w:rPr>
                <w:rFonts w:ascii="Times New Roman" w:hAnsi="Times New Roman" w:cs="Times New Roman"/>
                <w:color w:val="auto"/>
              </w:rPr>
            </w:pPr>
          </w:p>
        </w:tc>
        <w:tc>
          <w:tcPr>
            <w:tcW w:w="2076" w:type="dxa"/>
          </w:tcPr>
          <w:p w:rsidR="00D16D6F" w:rsidRPr="00425C9C" w:rsidRDefault="00D16D6F" w:rsidP="005E6F75">
            <w:pPr>
              <w:jc w:val="both"/>
              <w:rPr>
                <w:rFonts w:ascii="Times New Roman" w:hAnsi="Times New Roman" w:cs="Times New Roman"/>
                <w:color w:val="auto"/>
              </w:rPr>
            </w:pPr>
          </w:p>
        </w:tc>
        <w:tc>
          <w:tcPr>
            <w:tcW w:w="4111" w:type="dxa"/>
            <w:vMerge w:val="restart"/>
          </w:tcPr>
          <w:p w:rsidR="00D16D6F" w:rsidRPr="00425C9C" w:rsidRDefault="003F2A6C" w:rsidP="003F2A6C">
            <w:pPr>
              <w:rPr>
                <w:rFonts w:ascii="Times New Roman" w:hAnsi="Times New Roman" w:cs="Times New Roman"/>
                <w:color w:val="auto"/>
              </w:rPr>
            </w:pPr>
            <w:r w:rsidRPr="00425C9C">
              <w:rPr>
                <w:rFonts w:ascii="Times New Roman" w:hAnsi="Times New Roman" w:cs="Times New Roman"/>
                <w:color w:val="auto"/>
              </w:rPr>
              <w:t xml:space="preserve">Средства </w:t>
            </w:r>
            <w:r w:rsidR="00D16D6F" w:rsidRPr="00425C9C">
              <w:rPr>
                <w:rFonts w:ascii="Times New Roman" w:hAnsi="Times New Roman" w:cs="Times New Roman"/>
                <w:color w:val="auto"/>
              </w:rPr>
              <w:t>реализации образовательной программы - это совокупность материальных и идеальных объектов:</w:t>
            </w:r>
          </w:p>
          <w:p w:rsidR="00D16D6F" w:rsidRPr="00425C9C" w:rsidRDefault="00D16D6F" w:rsidP="005E6F75">
            <w:pPr>
              <w:jc w:val="both"/>
              <w:rPr>
                <w:rFonts w:ascii="Times New Roman" w:hAnsi="Times New Roman" w:cs="Times New Roman"/>
                <w:color w:val="auto"/>
              </w:rPr>
            </w:pPr>
            <w:r w:rsidRPr="00425C9C">
              <w:rPr>
                <w:rFonts w:ascii="Times New Roman" w:hAnsi="Times New Roman" w:cs="Times New Roman"/>
                <w:color w:val="auto"/>
              </w:rPr>
              <w:t>демонстрационные и раздаточные; визуальные, аудиовизуальные; естественные и искусственные; реальные и виртуальные;</w:t>
            </w:r>
          </w:p>
          <w:p w:rsidR="00D16D6F" w:rsidRPr="00425C9C" w:rsidRDefault="00D16D6F"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Средства, направленные на развитие деятельности детей: двигательной (оборудование для ходьбы, бега, ползания, лазанья, прыгания, занятий с мячом и др.); игровой (игры, игрушки); коммуникативной (дидактический материал); чтения художественной литературы (книги для детского чтения, в том числе аудиокниги,</w:t>
            </w:r>
            <w:proofErr w:type="gramEnd"/>
          </w:p>
          <w:p w:rsidR="00D16D6F" w:rsidRPr="00425C9C" w:rsidRDefault="00D16D6F" w:rsidP="005E6F75">
            <w:pPr>
              <w:jc w:val="both"/>
              <w:rPr>
                <w:rFonts w:ascii="Times New Roman" w:hAnsi="Times New Roman" w:cs="Times New Roman"/>
                <w:color w:val="auto"/>
              </w:rPr>
            </w:pPr>
            <w:r w:rsidRPr="00425C9C">
              <w:rPr>
                <w:rFonts w:ascii="Times New Roman" w:hAnsi="Times New Roman" w:cs="Times New Roman"/>
                <w:color w:val="auto"/>
              </w:rPr>
              <w:t>иллюстративный материал);</w:t>
            </w:r>
          </w:p>
        </w:tc>
      </w:tr>
      <w:tr w:rsidR="00D16D6F" w:rsidRPr="00425C9C" w:rsidTr="00D16D6F">
        <w:tc>
          <w:tcPr>
            <w:tcW w:w="1150" w:type="dxa"/>
          </w:tcPr>
          <w:p w:rsidR="00D16D6F" w:rsidRPr="00425C9C" w:rsidRDefault="00D16D6F" w:rsidP="005E6F75">
            <w:pPr>
              <w:jc w:val="both"/>
              <w:rPr>
                <w:rFonts w:ascii="Times New Roman" w:hAnsi="Times New Roman" w:cs="Times New Roman"/>
                <w:color w:val="auto"/>
              </w:rPr>
            </w:pPr>
          </w:p>
        </w:tc>
        <w:tc>
          <w:tcPr>
            <w:tcW w:w="1985" w:type="dxa"/>
          </w:tcPr>
          <w:p w:rsidR="00D16D6F" w:rsidRPr="00425C9C" w:rsidRDefault="00D16D6F" w:rsidP="005E6F75">
            <w:pPr>
              <w:jc w:val="both"/>
              <w:rPr>
                <w:rFonts w:ascii="Times New Roman" w:hAnsi="Times New Roman" w:cs="Times New Roman"/>
                <w:color w:val="auto"/>
              </w:rPr>
            </w:pPr>
          </w:p>
        </w:tc>
        <w:tc>
          <w:tcPr>
            <w:tcW w:w="2076" w:type="dxa"/>
          </w:tcPr>
          <w:p w:rsidR="00D16D6F" w:rsidRPr="00425C9C" w:rsidRDefault="00D16D6F" w:rsidP="005E6F75">
            <w:pPr>
              <w:jc w:val="both"/>
              <w:rPr>
                <w:rFonts w:ascii="Times New Roman" w:hAnsi="Times New Roman" w:cs="Times New Roman"/>
                <w:color w:val="auto"/>
              </w:rPr>
            </w:pPr>
          </w:p>
        </w:tc>
        <w:tc>
          <w:tcPr>
            <w:tcW w:w="4111" w:type="dxa"/>
            <w:vMerge/>
            <w:vAlign w:val="bottom"/>
          </w:tcPr>
          <w:p w:rsidR="00D16D6F" w:rsidRPr="00425C9C" w:rsidRDefault="00D16D6F" w:rsidP="005E6F75">
            <w:pPr>
              <w:pStyle w:val="ae"/>
              <w:jc w:val="both"/>
              <w:rPr>
                <w:rFonts w:ascii="Times New Roman" w:hAnsi="Times New Roman" w:cs="Times New Roman"/>
                <w:sz w:val="24"/>
                <w:szCs w:val="24"/>
              </w:rPr>
            </w:pPr>
          </w:p>
        </w:tc>
      </w:tr>
      <w:tr w:rsidR="00D16D6F" w:rsidRPr="00425C9C" w:rsidTr="00D16D6F">
        <w:tc>
          <w:tcPr>
            <w:tcW w:w="1150" w:type="dxa"/>
          </w:tcPr>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Средний возраст 4 - 5 лет</w:t>
            </w:r>
          </w:p>
        </w:tc>
        <w:tc>
          <w:tcPr>
            <w:tcW w:w="1985" w:type="dxa"/>
          </w:tcPr>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Индивидуальные</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Подгрупповые</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Групповые</w:t>
            </w:r>
          </w:p>
        </w:tc>
        <w:tc>
          <w:tcPr>
            <w:tcW w:w="2076" w:type="dxa"/>
          </w:tcPr>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Словесные</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Наглядные</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Практические</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Информационно</w:t>
            </w:r>
            <w:r w:rsidRPr="00425C9C">
              <w:rPr>
                <w:rFonts w:ascii="Times New Roman" w:hAnsi="Times New Roman" w:cs="Times New Roman"/>
                <w:sz w:val="24"/>
                <w:szCs w:val="24"/>
              </w:rPr>
              <w:softHyphen/>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рецептивный</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Репродуктивный</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Проблемное</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изложение</w:t>
            </w:r>
          </w:p>
          <w:p w:rsidR="00D16D6F" w:rsidRPr="00425C9C" w:rsidRDefault="00D16D6F"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Частичн</w:t>
            </w:r>
            <w:proofErr w:type="gramStart"/>
            <w:r w:rsidRPr="00425C9C">
              <w:rPr>
                <w:rFonts w:ascii="Times New Roman" w:hAnsi="Times New Roman" w:cs="Times New Roman"/>
                <w:sz w:val="24"/>
                <w:szCs w:val="24"/>
              </w:rPr>
              <w:t>о-</w:t>
            </w:r>
            <w:proofErr w:type="gramEnd"/>
            <w:r w:rsidRPr="00425C9C">
              <w:rPr>
                <w:rFonts w:ascii="Times New Roman" w:hAnsi="Times New Roman" w:cs="Times New Roman"/>
                <w:sz w:val="24"/>
                <w:szCs w:val="24"/>
              </w:rPr>
              <w:t xml:space="preserve"> поисковый Исследовательский Активные методы Экспериментирование</w:t>
            </w:r>
          </w:p>
        </w:tc>
        <w:tc>
          <w:tcPr>
            <w:tcW w:w="4111" w:type="dxa"/>
            <w:vMerge/>
          </w:tcPr>
          <w:p w:rsidR="00D16D6F" w:rsidRPr="00425C9C" w:rsidRDefault="00D16D6F" w:rsidP="005E6F75">
            <w:pPr>
              <w:pStyle w:val="ae"/>
              <w:jc w:val="both"/>
              <w:rPr>
                <w:rFonts w:ascii="Times New Roman" w:hAnsi="Times New Roman" w:cs="Times New Roman"/>
                <w:sz w:val="24"/>
                <w:szCs w:val="24"/>
              </w:rPr>
            </w:pPr>
          </w:p>
        </w:tc>
      </w:tr>
    </w:tbl>
    <w:p w:rsidR="00FB52EB" w:rsidRPr="00425C9C" w:rsidRDefault="00FB52EB" w:rsidP="005E6F75">
      <w:pPr>
        <w:jc w:val="both"/>
        <w:rPr>
          <w:rFonts w:ascii="Times New Roman" w:hAnsi="Times New Roman" w:cs="Times New Roman"/>
          <w:b/>
          <w:color w:val="auto"/>
        </w:rPr>
      </w:pPr>
    </w:p>
    <w:p w:rsidR="0007757A" w:rsidRPr="00425C9C" w:rsidRDefault="0007757A" w:rsidP="005E6F75">
      <w:pPr>
        <w:jc w:val="both"/>
        <w:rPr>
          <w:rFonts w:ascii="Times New Roman" w:hAnsi="Times New Roman" w:cs="Times New Roman"/>
          <w:b/>
          <w:color w:val="auto"/>
        </w:rPr>
      </w:pPr>
      <w:r w:rsidRPr="00425C9C">
        <w:rPr>
          <w:rFonts w:ascii="Times New Roman" w:hAnsi="Times New Roman" w:cs="Times New Roman"/>
          <w:b/>
          <w:color w:val="auto"/>
        </w:rPr>
        <w:t>Формы организации образовательной деятельности</w:t>
      </w:r>
    </w:p>
    <w:tbl>
      <w:tblPr>
        <w:tblOverlap w:val="never"/>
        <w:tblW w:w="0" w:type="auto"/>
        <w:jc w:val="center"/>
        <w:tblLayout w:type="fixed"/>
        <w:tblCellMar>
          <w:left w:w="10" w:type="dxa"/>
          <w:right w:w="10" w:type="dxa"/>
        </w:tblCellMar>
        <w:tblLook w:val="04A0"/>
      </w:tblPr>
      <w:tblGrid>
        <w:gridCol w:w="2347"/>
        <w:gridCol w:w="7670"/>
      </w:tblGrid>
      <w:tr w:rsidR="0007757A" w:rsidRPr="00425C9C" w:rsidTr="001543E7">
        <w:trPr>
          <w:trHeight w:hRule="exact" w:val="634"/>
          <w:jc w:val="center"/>
        </w:trPr>
        <w:tc>
          <w:tcPr>
            <w:tcW w:w="2347" w:type="dxa"/>
            <w:tcBorders>
              <w:top w:val="single" w:sz="4" w:space="0" w:color="auto"/>
              <w:left w:val="single" w:sz="4" w:space="0" w:color="auto"/>
            </w:tcBorders>
            <w:shd w:val="clear" w:color="auto" w:fill="FFFFFF"/>
            <w:vAlign w:val="bottom"/>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Формы</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организации</w:t>
            </w:r>
          </w:p>
        </w:tc>
        <w:tc>
          <w:tcPr>
            <w:tcW w:w="7670" w:type="dxa"/>
            <w:tcBorders>
              <w:top w:val="single" w:sz="4" w:space="0" w:color="auto"/>
              <w:left w:val="single" w:sz="4" w:space="0" w:color="auto"/>
              <w:right w:val="single" w:sz="4" w:space="0" w:color="auto"/>
            </w:tcBorders>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Особенности</w:t>
            </w:r>
          </w:p>
        </w:tc>
      </w:tr>
      <w:tr w:rsidR="0007757A" w:rsidRPr="00425C9C" w:rsidTr="001543E7">
        <w:trPr>
          <w:trHeight w:hRule="exact" w:val="1138"/>
          <w:jc w:val="center"/>
        </w:trPr>
        <w:tc>
          <w:tcPr>
            <w:tcW w:w="2347" w:type="dxa"/>
            <w:tcBorders>
              <w:top w:val="single" w:sz="4" w:space="0" w:color="auto"/>
              <w:left w:val="single" w:sz="4" w:space="0" w:color="auto"/>
            </w:tcBorders>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7670" w:type="dxa"/>
            <w:tcBorders>
              <w:top w:val="single" w:sz="4" w:space="0" w:color="auto"/>
              <w:left w:val="single" w:sz="4" w:space="0" w:color="auto"/>
              <w:right w:val="single" w:sz="4" w:space="0" w:color="auto"/>
            </w:tcBorders>
            <w:shd w:val="clear" w:color="auto" w:fill="FFFFFF"/>
            <w:vAlign w:val="bottom"/>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7757A" w:rsidRPr="00425C9C" w:rsidTr="001543E7">
        <w:trPr>
          <w:trHeight w:hRule="exact" w:val="1416"/>
          <w:jc w:val="center"/>
        </w:trPr>
        <w:tc>
          <w:tcPr>
            <w:tcW w:w="2347" w:type="dxa"/>
            <w:tcBorders>
              <w:top w:val="single" w:sz="4" w:space="0" w:color="auto"/>
              <w:left w:val="single" w:sz="4" w:space="0" w:color="auto"/>
            </w:tcBorders>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tc>
        <w:tc>
          <w:tcPr>
            <w:tcW w:w="7670" w:type="dxa"/>
            <w:tcBorders>
              <w:top w:val="single" w:sz="4" w:space="0" w:color="auto"/>
              <w:left w:val="single" w:sz="4" w:space="0" w:color="auto"/>
              <w:right w:val="single" w:sz="4" w:space="0" w:color="auto"/>
            </w:tcBorders>
            <w:shd w:val="clear" w:color="auto" w:fill="FFFFFF"/>
            <w:vAlign w:val="bottom"/>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 xml:space="preserve">Группа делится на подгруппы. Число занимающихся может быть разным - от 3 до 8, в зависимости от возраста и уровня </w:t>
            </w:r>
            <w:proofErr w:type="spellStart"/>
            <w:r w:rsidRPr="00425C9C">
              <w:rPr>
                <w:rFonts w:ascii="Times New Roman" w:hAnsi="Times New Roman" w:cs="Times New Roman"/>
                <w:color w:val="auto"/>
              </w:rPr>
              <w:t>обученности</w:t>
            </w:r>
            <w:proofErr w:type="spellEnd"/>
            <w:r w:rsidRPr="00425C9C">
              <w:rPr>
                <w:rFonts w:ascii="Times New Roman" w:hAnsi="Times New Roman" w:cs="Times New Roman"/>
                <w:color w:val="auto"/>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07757A" w:rsidRPr="00425C9C" w:rsidTr="001543E7">
        <w:trPr>
          <w:trHeight w:hRule="exact" w:val="1982"/>
          <w:jc w:val="center"/>
        </w:trPr>
        <w:tc>
          <w:tcPr>
            <w:tcW w:w="2347" w:type="dxa"/>
            <w:tcBorders>
              <w:top w:val="single" w:sz="4" w:space="0" w:color="auto"/>
              <w:left w:val="single" w:sz="4" w:space="0" w:color="auto"/>
              <w:bottom w:val="single" w:sz="4" w:space="0" w:color="auto"/>
            </w:tcBorders>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lastRenderedPageBreak/>
              <w:t>Групповая</w:t>
            </w:r>
          </w:p>
        </w:tc>
        <w:tc>
          <w:tcPr>
            <w:tcW w:w="7670" w:type="dxa"/>
            <w:tcBorders>
              <w:top w:val="single" w:sz="4" w:space="0" w:color="auto"/>
              <w:left w:val="single" w:sz="4" w:space="0" w:color="auto"/>
              <w:bottom w:val="single" w:sz="4" w:space="0" w:color="auto"/>
              <w:right w:val="single" w:sz="4" w:space="0" w:color="auto"/>
            </w:tcBorders>
            <w:shd w:val="clear" w:color="auto" w:fill="FFFFFF"/>
            <w:vAlign w:val="bottom"/>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w:t>
            </w:r>
            <w:r w:rsidR="003F2A6C" w:rsidRPr="00425C9C">
              <w:rPr>
                <w:rFonts w:ascii="Times New Roman" w:hAnsi="Times New Roman" w:cs="Times New Roman"/>
                <w:color w:val="auto"/>
              </w:rPr>
              <w:t xml:space="preserve"> структура, простое</w:t>
            </w:r>
            <w:r w:rsidR="003F2A6C" w:rsidRPr="00425C9C">
              <w:rPr>
                <w:rFonts w:ascii="Times New Roman" w:hAnsi="Times New Roman" w:cs="Times New Roman"/>
                <w:color w:val="auto"/>
              </w:rPr>
              <w:tab/>
              <w:t xml:space="preserve">управление, </w:t>
            </w:r>
            <w:r w:rsidRPr="00425C9C">
              <w:rPr>
                <w:rFonts w:ascii="Times New Roman" w:hAnsi="Times New Roman" w:cs="Times New Roman"/>
                <w:color w:val="auto"/>
              </w:rPr>
              <w:t>во</w:t>
            </w:r>
            <w:r w:rsidR="003F2A6C" w:rsidRPr="00425C9C">
              <w:rPr>
                <w:rFonts w:ascii="Times New Roman" w:hAnsi="Times New Roman" w:cs="Times New Roman"/>
                <w:color w:val="auto"/>
              </w:rPr>
              <w:t>зможность</w:t>
            </w:r>
            <w:r w:rsidR="003F2A6C" w:rsidRPr="00425C9C">
              <w:rPr>
                <w:rFonts w:ascii="Times New Roman" w:hAnsi="Times New Roman" w:cs="Times New Roman"/>
                <w:color w:val="auto"/>
              </w:rPr>
              <w:tab/>
              <w:t>взаимодействия</w:t>
            </w:r>
            <w:r w:rsidR="003F2A6C" w:rsidRPr="00425C9C">
              <w:rPr>
                <w:rFonts w:ascii="Times New Roman" w:hAnsi="Times New Roman" w:cs="Times New Roman"/>
                <w:color w:val="auto"/>
              </w:rPr>
              <w:tab/>
              <w:t xml:space="preserve">детей, </w:t>
            </w:r>
            <w:r w:rsidRPr="00425C9C">
              <w:rPr>
                <w:rFonts w:ascii="Times New Roman" w:hAnsi="Times New Roman" w:cs="Times New Roman"/>
                <w:color w:val="auto"/>
              </w:rPr>
              <w:t>экономичность обучения; недостатком - трудности в индивидуализации обучения.</w:t>
            </w:r>
          </w:p>
        </w:tc>
      </w:tr>
    </w:tbl>
    <w:p w:rsidR="0007757A" w:rsidRPr="00425C9C" w:rsidRDefault="0031058A" w:rsidP="003F2A6C">
      <w:pPr>
        <w:pStyle w:val="22"/>
        <w:shd w:val="clear" w:color="auto" w:fill="auto"/>
        <w:tabs>
          <w:tab w:val="right" w:pos="974"/>
          <w:tab w:val="right" w:pos="1847"/>
          <w:tab w:val="right" w:pos="5514"/>
          <w:tab w:val="left" w:pos="5719"/>
        </w:tabs>
        <w:spacing w:after="553"/>
        <w:ind w:firstLine="0"/>
        <w:rPr>
          <w:b/>
          <w:color w:val="auto"/>
        </w:rPr>
      </w:pPr>
      <w:r w:rsidRPr="00425C9C">
        <w:rPr>
          <w:b/>
          <w:color w:val="auto"/>
        </w:rPr>
        <w:t>Методы организованной образовательной деятельности</w:t>
      </w:r>
    </w:p>
    <w:tbl>
      <w:tblPr>
        <w:tblOverlap w:val="neve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469"/>
        <w:gridCol w:w="5587"/>
      </w:tblGrid>
      <w:tr w:rsidR="0007757A" w:rsidRPr="00425C9C" w:rsidTr="001543E7">
        <w:trPr>
          <w:trHeight w:hRule="exact" w:val="595"/>
          <w:jc w:val="center"/>
        </w:trPr>
        <w:tc>
          <w:tcPr>
            <w:tcW w:w="4469" w:type="dxa"/>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Группа методов</w:t>
            </w:r>
          </w:p>
        </w:tc>
        <w:tc>
          <w:tcPr>
            <w:tcW w:w="5587" w:type="dxa"/>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Основные методы</w:t>
            </w:r>
          </w:p>
        </w:tc>
      </w:tr>
      <w:tr w:rsidR="0007757A" w:rsidRPr="00425C9C" w:rsidTr="001543E7">
        <w:trPr>
          <w:trHeight w:hRule="exact" w:val="3115"/>
          <w:jc w:val="center"/>
        </w:trPr>
        <w:tc>
          <w:tcPr>
            <w:tcW w:w="4469" w:type="dxa"/>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Методы мотивации и стимулирования развития у детей первичных представлений и приобретения детьми опыта поведения и деятельности</w:t>
            </w:r>
          </w:p>
        </w:tc>
        <w:tc>
          <w:tcPr>
            <w:tcW w:w="5587" w:type="dxa"/>
            <w:shd w:val="clear" w:color="auto" w:fill="FFFFFF"/>
          </w:tcPr>
          <w:p w:rsidR="0007757A" w:rsidRPr="00425C9C" w:rsidRDefault="0007757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Поощрение - одобрение, похвала, награждение подарком, эмоциональная поддержка, проявление особого доверия, восхищение, повышенное внимание и забота;</w:t>
            </w:r>
            <w:proofErr w:type="gramEnd"/>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Наказание - замечание, предупреждение, порицание, индивидуальный разговор, временное ограничение определённых прав или развлечений;</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Образовательная ситуация;</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Соревнования;</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Состязания.</w:t>
            </w:r>
          </w:p>
        </w:tc>
      </w:tr>
      <w:tr w:rsidR="0007757A" w:rsidRPr="00425C9C" w:rsidTr="001543E7">
        <w:trPr>
          <w:trHeight w:hRule="exact" w:val="1690"/>
          <w:jc w:val="center"/>
        </w:trPr>
        <w:tc>
          <w:tcPr>
            <w:tcW w:w="4469" w:type="dxa"/>
            <w:shd w:val="clear" w:color="auto" w:fill="FFFFFF"/>
          </w:tcPr>
          <w:p w:rsidR="0007757A" w:rsidRPr="00425C9C" w:rsidRDefault="003F2A6C" w:rsidP="003F2A6C">
            <w:pPr>
              <w:rPr>
                <w:rFonts w:ascii="Times New Roman" w:hAnsi="Times New Roman" w:cs="Times New Roman"/>
                <w:color w:val="auto"/>
              </w:rPr>
            </w:pPr>
            <w:r w:rsidRPr="00425C9C">
              <w:rPr>
                <w:rFonts w:ascii="Times New Roman" w:hAnsi="Times New Roman" w:cs="Times New Roman"/>
                <w:color w:val="auto"/>
              </w:rPr>
              <w:t xml:space="preserve">Методы </w:t>
            </w:r>
            <w:r w:rsidR="0007757A" w:rsidRPr="00425C9C">
              <w:rPr>
                <w:rFonts w:ascii="Times New Roman" w:hAnsi="Times New Roman" w:cs="Times New Roman"/>
                <w:color w:val="auto"/>
              </w:rPr>
              <w:t>создания</w:t>
            </w:r>
            <w:r w:rsidR="0007757A" w:rsidRPr="00425C9C">
              <w:rPr>
                <w:rFonts w:ascii="Times New Roman" w:hAnsi="Times New Roman" w:cs="Times New Roman"/>
                <w:color w:val="auto"/>
              </w:rPr>
              <w:tab/>
              <w:t>условий,</w:t>
            </w:r>
            <w:r w:rsidR="0007757A" w:rsidRPr="00425C9C">
              <w:rPr>
                <w:rFonts w:ascii="Times New Roman" w:hAnsi="Times New Roman" w:cs="Times New Roman"/>
                <w:color w:val="auto"/>
              </w:rPr>
              <w:tab/>
              <w:t>или</w:t>
            </w:r>
          </w:p>
          <w:p w:rsidR="0007757A" w:rsidRPr="00425C9C" w:rsidRDefault="0007757A" w:rsidP="003F2A6C">
            <w:pPr>
              <w:rPr>
                <w:rFonts w:ascii="Times New Roman" w:hAnsi="Times New Roman" w:cs="Times New Roman"/>
                <w:color w:val="auto"/>
              </w:rPr>
            </w:pPr>
            <w:r w:rsidRPr="00425C9C">
              <w:rPr>
                <w:rFonts w:ascii="Times New Roman" w:hAnsi="Times New Roman" w:cs="Times New Roman"/>
                <w:color w:val="auto"/>
              </w:rPr>
              <w:t>организации развития у детей первичных представлений и приобретения детьми опыта поведения и деятельности</w:t>
            </w:r>
          </w:p>
        </w:tc>
        <w:tc>
          <w:tcPr>
            <w:tcW w:w="5587" w:type="dxa"/>
            <w:shd w:val="clear" w:color="auto" w:fill="FFFFFF"/>
            <w:vAlign w:val="bottom"/>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Приучение к положительным формам общественного поведения;</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Упражнение;</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Образовательные ситуации (общих дел, взаимопомощи, взаимодействия с младшими по возрасту детьми, проявления уважения к старшим).</w:t>
            </w:r>
          </w:p>
        </w:tc>
      </w:tr>
      <w:tr w:rsidR="0007757A" w:rsidRPr="00425C9C" w:rsidTr="001543E7">
        <w:trPr>
          <w:trHeight w:hRule="exact" w:val="2016"/>
          <w:jc w:val="center"/>
        </w:trPr>
        <w:tc>
          <w:tcPr>
            <w:tcW w:w="4469" w:type="dxa"/>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Методы, способствующие осознанию детьми первичных представлений и опыта поведения и деятельности</w:t>
            </w:r>
          </w:p>
        </w:tc>
        <w:tc>
          <w:tcPr>
            <w:tcW w:w="5587" w:type="dxa"/>
            <w:shd w:val="clear" w:color="auto" w:fill="FFFFFF"/>
          </w:tcPr>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Рассказ взрослого;</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Пояснение и разъяснение;</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Беседа;</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Чтение художественной литературы;</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Обсуждение;</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 и обсуждение;</w:t>
            </w:r>
          </w:p>
          <w:p w:rsidR="0007757A" w:rsidRPr="00425C9C" w:rsidRDefault="0007757A"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tc>
      </w:tr>
    </w:tbl>
    <w:p w:rsidR="0007757A" w:rsidRPr="00425C9C" w:rsidRDefault="0007757A" w:rsidP="005E6F75">
      <w:pPr>
        <w:jc w:val="both"/>
        <w:rPr>
          <w:rFonts w:ascii="Times New Roman" w:hAnsi="Times New Roman" w:cs="Times New Roman"/>
          <w:color w:val="auto"/>
        </w:rPr>
      </w:pPr>
    </w:p>
    <w:p w:rsidR="0007757A" w:rsidRPr="00425C9C" w:rsidRDefault="0007757A" w:rsidP="005E6F75">
      <w:pPr>
        <w:jc w:val="both"/>
        <w:rPr>
          <w:rFonts w:ascii="Times New Roman" w:hAnsi="Times New Roman" w:cs="Times New Roman"/>
          <w:color w:val="auto"/>
        </w:rPr>
      </w:pPr>
    </w:p>
    <w:p w:rsidR="001543E7" w:rsidRPr="00425C9C" w:rsidRDefault="001543E7" w:rsidP="005E6F75">
      <w:pPr>
        <w:jc w:val="both"/>
        <w:rPr>
          <w:rFonts w:ascii="Times New Roman" w:hAnsi="Times New Roman" w:cs="Times New Roman"/>
          <w:b/>
          <w:color w:val="auto"/>
        </w:rPr>
      </w:pPr>
      <w:r w:rsidRPr="00425C9C">
        <w:rPr>
          <w:rFonts w:ascii="Times New Roman" w:hAnsi="Times New Roman" w:cs="Times New Roman"/>
          <w:b/>
          <w:color w:val="auto"/>
        </w:rPr>
        <w:t>Методы и формы реализации Программы</w:t>
      </w:r>
    </w:p>
    <w:tbl>
      <w:tblPr>
        <w:tblOverlap w:val="neve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242"/>
        <w:gridCol w:w="3568"/>
        <w:gridCol w:w="4236"/>
      </w:tblGrid>
      <w:tr w:rsidR="001543E7" w:rsidRPr="00425C9C" w:rsidTr="001543E7">
        <w:trPr>
          <w:trHeight w:hRule="exact" w:val="288"/>
          <w:jc w:val="center"/>
        </w:trPr>
        <w:tc>
          <w:tcPr>
            <w:tcW w:w="2242" w:type="dxa"/>
            <w:shd w:val="clear" w:color="auto" w:fill="FFFFFF"/>
            <w:vAlign w:val="bottom"/>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Название метода</w:t>
            </w:r>
          </w:p>
        </w:tc>
        <w:tc>
          <w:tcPr>
            <w:tcW w:w="3568" w:type="dxa"/>
            <w:shd w:val="clear" w:color="auto" w:fill="FFFFFF"/>
            <w:vAlign w:val="bottom"/>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Определение метода</w:t>
            </w:r>
          </w:p>
        </w:tc>
        <w:tc>
          <w:tcPr>
            <w:tcW w:w="4236" w:type="dxa"/>
            <w:shd w:val="clear" w:color="auto" w:fill="FFFFFF"/>
            <w:vAlign w:val="bottom"/>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Рекомендация по их применению</w:t>
            </w:r>
          </w:p>
        </w:tc>
      </w:tr>
      <w:tr w:rsidR="001543E7" w:rsidRPr="00425C9C" w:rsidTr="001543E7">
        <w:trPr>
          <w:trHeight w:hRule="exact" w:val="1114"/>
          <w:jc w:val="center"/>
        </w:trPr>
        <w:tc>
          <w:tcPr>
            <w:tcW w:w="2242"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Словесные</w:t>
            </w:r>
          </w:p>
        </w:tc>
        <w:tc>
          <w:tcPr>
            <w:tcW w:w="3568" w:type="dxa"/>
            <w:shd w:val="clear" w:color="auto" w:fill="FFFFFF"/>
            <w:vAlign w:val="bottom"/>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Словесные методы подразделяются на следующие виды: рассказ, объяснение, беседа.</w:t>
            </w:r>
          </w:p>
        </w:tc>
        <w:tc>
          <w:tcPr>
            <w:tcW w:w="4236"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Словесные методы позволяют в кратчайший срок передать информацию детям.</w:t>
            </w:r>
          </w:p>
        </w:tc>
      </w:tr>
      <w:tr w:rsidR="001543E7" w:rsidRPr="00425C9C" w:rsidTr="001543E7">
        <w:trPr>
          <w:trHeight w:hRule="exact" w:val="3860"/>
          <w:jc w:val="center"/>
        </w:trPr>
        <w:tc>
          <w:tcPr>
            <w:tcW w:w="2242"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lastRenderedPageBreak/>
              <w:t>Наглядные</w:t>
            </w:r>
          </w:p>
        </w:tc>
        <w:tc>
          <w:tcPr>
            <w:tcW w:w="3568"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4236"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Метод иллюстраций предполагает показ детям иллюстративных пособий: плакатов, картин, зарисовок на доске и пр.</w:t>
            </w:r>
          </w:p>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 xml:space="preserve">Метод демонстраций связан с показом мультфильмов и др. Такое подразделение средств наглядности </w:t>
            </w:r>
            <w:proofErr w:type="gramStart"/>
            <w:r w:rsidRPr="00425C9C">
              <w:rPr>
                <w:rFonts w:ascii="Times New Roman" w:hAnsi="Times New Roman" w:cs="Times New Roman"/>
                <w:color w:val="auto"/>
              </w:rPr>
              <w:t>на</w:t>
            </w:r>
            <w:proofErr w:type="gramEnd"/>
            <w:r w:rsidRPr="00425C9C">
              <w:rPr>
                <w:rFonts w:ascii="Times New Roman" w:hAnsi="Times New Roman" w:cs="Times New Roman"/>
                <w:color w:val="auto"/>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w:t>
            </w:r>
          </w:p>
        </w:tc>
      </w:tr>
      <w:tr w:rsidR="001543E7" w:rsidRPr="00425C9C" w:rsidTr="001543E7">
        <w:trPr>
          <w:trHeight w:hRule="exact" w:val="2218"/>
          <w:jc w:val="center"/>
        </w:trPr>
        <w:tc>
          <w:tcPr>
            <w:tcW w:w="2242"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Практические</w:t>
            </w:r>
          </w:p>
        </w:tc>
        <w:tc>
          <w:tcPr>
            <w:tcW w:w="3568" w:type="dxa"/>
            <w:shd w:val="clear" w:color="auto" w:fill="FFFFFF"/>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Практические методы обучения основаны на практической деятельности детей и формируют практические умения и навыки.</w:t>
            </w:r>
          </w:p>
        </w:tc>
        <w:tc>
          <w:tcPr>
            <w:tcW w:w="4236"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 xml:space="preserve">Выполнение практических заданий проводится после знакомства детей с тем или иным </w:t>
            </w:r>
            <w:proofErr w:type="gramStart"/>
            <w:r w:rsidRPr="00425C9C">
              <w:rPr>
                <w:rFonts w:ascii="Times New Roman" w:hAnsi="Times New Roman" w:cs="Times New Roman"/>
                <w:color w:val="auto"/>
              </w:rPr>
              <w:t>содержанием</w:t>
            </w:r>
            <w:proofErr w:type="gramEnd"/>
            <w:r w:rsidRPr="00425C9C">
              <w:rPr>
                <w:rFonts w:ascii="Times New Roman" w:hAnsi="Times New Roman" w:cs="Times New Roman"/>
                <w:color w:val="auto"/>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1543E7" w:rsidRPr="00425C9C" w:rsidTr="001543E7">
        <w:trPr>
          <w:trHeight w:hRule="exact" w:val="1666"/>
          <w:jc w:val="center"/>
        </w:trPr>
        <w:tc>
          <w:tcPr>
            <w:tcW w:w="2242"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Информационно - рецептивный</w:t>
            </w:r>
          </w:p>
        </w:tc>
        <w:tc>
          <w:tcPr>
            <w:tcW w:w="3568" w:type="dxa"/>
            <w:shd w:val="clear" w:color="auto" w:fill="FFFFFF"/>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Воспитатель сообщает детям готовую информацию, а они ее воспринимают, осознают и фиксируют в памяти.</w:t>
            </w:r>
          </w:p>
        </w:tc>
        <w:tc>
          <w:tcPr>
            <w:tcW w:w="4236"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1543E7" w:rsidRPr="00425C9C" w:rsidTr="001543E7">
        <w:trPr>
          <w:trHeight w:hRule="exact" w:val="1387"/>
          <w:jc w:val="center"/>
        </w:trPr>
        <w:tc>
          <w:tcPr>
            <w:tcW w:w="2242"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Репродуктивный</w:t>
            </w:r>
          </w:p>
        </w:tc>
        <w:tc>
          <w:tcPr>
            <w:tcW w:w="3568" w:type="dxa"/>
            <w:shd w:val="clear" w:color="auto" w:fill="FFFFFF"/>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Суть метода состоит в многократном повторении способа деятельности по заданию воспитателя.</w:t>
            </w:r>
          </w:p>
        </w:tc>
        <w:tc>
          <w:tcPr>
            <w:tcW w:w="4236"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Деятельность воспитателя заключается в разработке и сообщении образца, а деятельность детей - в выполнении действий по образцу</w:t>
            </w:r>
          </w:p>
        </w:tc>
      </w:tr>
      <w:tr w:rsidR="001543E7" w:rsidRPr="00425C9C" w:rsidTr="001543E7">
        <w:trPr>
          <w:trHeight w:hRule="exact" w:val="3048"/>
          <w:jc w:val="center"/>
        </w:trPr>
        <w:tc>
          <w:tcPr>
            <w:tcW w:w="2242"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Проблемное</w:t>
            </w:r>
          </w:p>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изложение</w:t>
            </w:r>
          </w:p>
        </w:tc>
        <w:tc>
          <w:tcPr>
            <w:tcW w:w="3568"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4236" w:type="dxa"/>
            <w:shd w:val="clear" w:color="auto" w:fill="FFFFFF"/>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1543E7" w:rsidRPr="00425C9C" w:rsidTr="001543E7">
        <w:trPr>
          <w:trHeight w:hRule="exact" w:val="1387"/>
          <w:jc w:val="center"/>
        </w:trPr>
        <w:tc>
          <w:tcPr>
            <w:tcW w:w="2242"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Частично - поисковый</w:t>
            </w:r>
          </w:p>
        </w:tc>
        <w:tc>
          <w:tcPr>
            <w:tcW w:w="3568"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 xml:space="preserve">Воспитатель расчленяет проблемную задачу на </w:t>
            </w:r>
            <w:proofErr w:type="spellStart"/>
            <w:r w:rsidRPr="00425C9C">
              <w:rPr>
                <w:rFonts w:ascii="Times New Roman" w:hAnsi="Times New Roman" w:cs="Times New Roman"/>
                <w:color w:val="auto"/>
              </w:rPr>
              <w:t>подпроблемы</w:t>
            </w:r>
            <w:proofErr w:type="spellEnd"/>
            <w:r w:rsidRPr="00425C9C">
              <w:rPr>
                <w:rFonts w:ascii="Times New Roman" w:hAnsi="Times New Roman" w:cs="Times New Roman"/>
                <w:color w:val="auto"/>
              </w:rPr>
              <w:t>, а дети осуществляют отдельные шаги поиска ее решения.</w:t>
            </w:r>
          </w:p>
        </w:tc>
        <w:tc>
          <w:tcPr>
            <w:tcW w:w="4236" w:type="dxa"/>
            <w:shd w:val="clear" w:color="auto" w:fill="FFFFFF"/>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Каждый шаг предполагает творческую деятельность, но целостное решение проблемы пока отсутствует.</w:t>
            </w:r>
          </w:p>
        </w:tc>
      </w:tr>
      <w:tr w:rsidR="001543E7" w:rsidRPr="00425C9C" w:rsidTr="001543E7">
        <w:trPr>
          <w:trHeight w:hRule="exact" w:val="1392"/>
          <w:jc w:val="center"/>
        </w:trPr>
        <w:tc>
          <w:tcPr>
            <w:tcW w:w="2242" w:type="dxa"/>
            <w:shd w:val="clear" w:color="auto" w:fill="FFFFFF"/>
          </w:tcPr>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Исследовательский</w:t>
            </w:r>
          </w:p>
        </w:tc>
        <w:tc>
          <w:tcPr>
            <w:tcW w:w="3568" w:type="dxa"/>
            <w:shd w:val="clear" w:color="auto" w:fill="FFFFFF"/>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Этот метод призван обеспечить творческое применение знаний.</w:t>
            </w:r>
          </w:p>
        </w:tc>
        <w:tc>
          <w:tcPr>
            <w:tcW w:w="4236"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 xml:space="preserve">В процессе образовательной деятельности дети овладевают методами познания, так формируется их опыт </w:t>
            </w:r>
            <w:proofErr w:type="spellStart"/>
            <w:r w:rsidRPr="00425C9C">
              <w:rPr>
                <w:rFonts w:ascii="Times New Roman" w:hAnsi="Times New Roman" w:cs="Times New Roman"/>
                <w:color w:val="auto"/>
              </w:rPr>
              <w:t>поисково</w:t>
            </w:r>
            <w:r w:rsidRPr="00425C9C">
              <w:rPr>
                <w:rFonts w:ascii="Times New Roman" w:hAnsi="Times New Roman" w:cs="Times New Roman"/>
                <w:color w:val="auto"/>
              </w:rPr>
              <w:softHyphen/>
              <w:t>исследовательской</w:t>
            </w:r>
            <w:proofErr w:type="spellEnd"/>
            <w:r w:rsidRPr="00425C9C">
              <w:rPr>
                <w:rFonts w:ascii="Times New Roman" w:hAnsi="Times New Roman" w:cs="Times New Roman"/>
                <w:color w:val="auto"/>
              </w:rPr>
              <w:t xml:space="preserve"> деятельности.</w:t>
            </w:r>
          </w:p>
        </w:tc>
      </w:tr>
      <w:tr w:rsidR="001543E7" w:rsidRPr="00425C9C" w:rsidTr="001543E7">
        <w:trPr>
          <w:trHeight w:hRule="exact" w:val="4126"/>
          <w:jc w:val="center"/>
        </w:trPr>
        <w:tc>
          <w:tcPr>
            <w:tcW w:w="2242" w:type="dxa"/>
            <w:shd w:val="clear" w:color="auto" w:fill="FFFFFF"/>
          </w:tcPr>
          <w:p w:rsidR="0048478E" w:rsidRPr="00425C9C" w:rsidRDefault="0048478E" w:rsidP="005E6F75">
            <w:pPr>
              <w:jc w:val="both"/>
              <w:rPr>
                <w:rFonts w:ascii="Times New Roman" w:hAnsi="Times New Roman" w:cs="Times New Roman"/>
                <w:color w:val="auto"/>
              </w:rPr>
            </w:pPr>
          </w:p>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Активные методы</w:t>
            </w:r>
          </w:p>
        </w:tc>
        <w:tc>
          <w:tcPr>
            <w:tcW w:w="3568" w:type="dxa"/>
            <w:shd w:val="clear" w:color="auto" w:fill="FFFFFF"/>
          </w:tcPr>
          <w:p w:rsidR="0048478E" w:rsidRPr="00425C9C" w:rsidRDefault="0048478E" w:rsidP="0048478E">
            <w:pPr>
              <w:rPr>
                <w:rFonts w:ascii="Times New Roman" w:hAnsi="Times New Roman" w:cs="Times New Roman"/>
                <w:color w:val="auto"/>
              </w:rPr>
            </w:pPr>
          </w:p>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4236" w:type="dxa"/>
            <w:shd w:val="clear" w:color="auto" w:fill="FFFFFF"/>
            <w:vAlign w:val="bottom"/>
          </w:tcPr>
          <w:p w:rsidR="001543E7" w:rsidRPr="00425C9C" w:rsidRDefault="001543E7" w:rsidP="0048478E">
            <w:pPr>
              <w:rPr>
                <w:rFonts w:ascii="Times New Roman" w:hAnsi="Times New Roman" w:cs="Times New Roman"/>
                <w:color w:val="auto"/>
              </w:rPr>
            </w:pPr>
            <w:r w:rsidRPr="00425C9C">
              <w:rPr>
                <w:rFonts w:ascii="Times New Roman" w:hAnsi="Times New Roman" w:cs="Times New Roman"/>
                <w:color w:val="auto"/>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1543E7" w:rsidRPr="00425C9C" w:rsidRDefault="001543E7" w:rsidP="005E6F75">
      <w:pPr>
        <w:jc w:val="both"/>
        <w:rPr>
          <w:rFonts w:ascii="Times New Roman" w:hAnsi="Times New Roman" w:cs="Times New Roman"/>
          <w:color w:val="auto"/>
        </w:rPr>
      </w:pPr>
    </w:p>
    <w:p w:rsidR="001543E7" w:rsidRPr="00425C9C" w:rsidRDefault="001543E7" w:rsidP="005E6F75">
      <w:pPr>
        <w:jc w:val="both"/>
        <w:rPr>
          <w:rFonts w:ascii="Times New Roman" w:hAnsi="Times New Roman" w:cs="Times New Roman"/>
          <w:color w:val="auto"/>
        </w:rPr>
      </w:pPr>
    </w:p>
    <w:p w:rsidR="001543E7" w:rsidRPr="00425C9C" w:rsidRDefault="001543E7" w:rsidP="00DD770D">
      <w:pPr>
        <w:jc w:val="center"/>
        <w:rPr>
          <w:rFonts w:ascii="Times New Roman" w:hAnsi="Times New Roman" w:cs="Times New Roman"/>
          <w:color w:val="auto"/>
        </w:rPr>
      </w:pPr>
      <w:r w:rsidRPr="00425C9C">
        <w:rPr>
          <w:rFonts w:ascii="Times New Roman" w:hAnsi="Times New Roman" w:cs="Times New Roman"/>
          <w:b/>
          <w:color w:val="auto"/>
        </w:rPr>
        <w:t>Формы реализации Прогр</w:t>
      </w:r>
      <w:r w:rsidR="009A6A81" w:rsidRPr="00425C9C">
        <w:rPr>
          <w:rFonts w:ascii="Times New Roman" w:hAnsi="Times New Roman" w:cs="Times New Roman"/>
          <w:b/>
          <w:color w:val="auto"/>
        </w:rPr>
        <w:t>аммы</w:t>
      </w:r>
      <w:r w:rsidR="009A6A81" w:rsidRPr="00425C9C">
        <w:rPr>
          <w:rFonts w:ascii="Times New Roman" w:hAnsi="Times New Roman" w:cs="Times New Roman"/>
          <w:b/>
          <w:color w:val="auto"/>
        </w:rPr>
        <w:br/>
      </w:r>
    </w:p>
    <w:p w:rsidR="001543E7" w:rsidRPr="00425C9C" w:rsidRDefault="001543E7" w:rsidP="00DD770D">
      <w:pPr>
        <w:jc w:val="center"/>
        <w:rPr>
          <w:rFonts w:ascii="Times New Roman" w:hAnsi="Times New Roman" w:cs="Times New Roman"/>
          <w:b/>
          <w:color w:val="auto"/>
        </w:rPr>
      </w:pPr>
      <w:r w:rsidRPr="00425C9C">
        <w:rPr>
          <w:rFonts w:ascii="Times New Roman" w:hAnsi="Times New Roman" w:cs="Times New Roman"/>
          <w:b/>
          <w:color w:val="auto"/>
        </w:rPr>
        <w:t>«Социально-коммуникативное развитие»</w:t>
      </w:r>
      <w:r w:rsidRPr="00425C9C">
        <w:rPr>
          <w:rFonts w:ascii="Times New Roman" w:hAnsi="Times New Roman" w:cs="Times New Roman"/>
          <w:b/>
          <w:color w:val="auto"/>
        </w:rPr>
        <w:br/>
        <w:t>Средняя группа (от 4 до 5 лет)</w:t>
      </w:r>
    </w:p>
    <w:p w:rsidR="001543E7" w:rsidRPr="00425C9C" w:rsidRDefault="001543E7" w:rsidP="00DD770D">
      <w:pPr>
        <w:jc w:val="center"/>
        <w:rPr>
          <w:rFonts w:ascii="Times New Roman" w:hAnsi="Times New Roman" w:cs="Times New Roman"/>
          <w:b/>
          <w:color w:val="auto"/>
        </w:rPr>
      </w:pPr>
      <w:r w:rsidRPr="00425C9C">
        <w:rPr>
          <w:rFonts w:ascii="Times New Roman" w:hAnsi="Times New Roman" w:cs="Times New Roman"/>
          <w:b/>
          <w:color w:val="auto"/>
        </w:rPr>
        <w:t>Формы образовательной деятельности</w:t>
      </w:r>
    </w:p>
    <w:p w:rsidR="00D318BB" w:rsidRPr="00425C9C" w:rsidRDefault="00D318BB" w:rsidP="005E6F75">
      <w:pPr>
        <w:jc w:val="both"/>
        <w:rPr>
          <w:rFonts w:ascii="Times New Roman" w:hAnsi="Times New Roman" w:cs="Times New Roman"/>
          <w:b/>
          <w:color w:val="auto"/>
        </w:rPr>
      </w:pPr>
    </w:p>
    <w:tbl>
      <w:tblPr>
        <w:tblStyle w:val="af0"/>
        <w:tblW w:w="0" w:type="auto"/>
        <w:tblLook w:val="04A0"/>
      </w:tblPr>
      <w:tblGrid>
        <w:gridCol w:w="2462"/>
        <w:gridCol w:w="2462"/>
        <w:gridCol w:w="2462"/>
        <w:gridCol w:w="2463"/>
      </w:tblGrid>
      <w:tr w:rsidR="00D318BB" w:rsidRPr="00425C9C" w:rsidTr="00D64F06">
        <w:tc>
          <w:tcPr>
            <w:tcW w:w="2462" w:type="dxa"/>
            <w:vMerge w:val="restart"/>
          </w:tcPr>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Содержание</w:t>
            </w:r>
          </w:p>
        </w:tc>
        <w:tc>
          <w:tcPr>
            <w:tcW w:w="2462" w:type="dxa"/>
          </w:tcPr>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Режимные моменты</w:t>
            </w:r>
          </w:p>
        </w:tc>
        <w:tc>
          <w:tcPr>
            <w:tcW w:w="2462" w:type="dxa"/>
          </w:tcPr>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Самостоятельная деятельность</w:t>
            </w:r>
          </w:p>
        </w:tc>
        <w:tc>
          <w:tcPr>
            <w:tcW w:w="2463" w:type="dxa"/>
            <w:vMerge w:val="restart"/>
          </w:tcPr>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Взаимодействие с родителями</w:t>
            </w:r>
          </w:p>
        </w:tc>
      </w:tr>
      <w:tr w:rsidR="00D318BB" w:rsidRPr="00425C9C" w:rsidTr="00D64F06">
        <w:tc>
          <w:tcPr>
            <w:tcW w:w="2462" w:type="dxa"/>
            <w:vMerge/>
          </w:tcPr>
          <w:p w:rsidR="00D318BB" w:rsidRPr="00425C9C" w:rsidRDefault="00D318BB" w:rsidP="005E6F75">
            <w:pPr>
              <w:jc w:val="both"/>
              <w:rPr>
                <w:rFonts w:ascii="Times New Roman" w:hAnsi="Times New Roman" w:cs="Times New Roman"/>
                <w:b/>
                <w:color w:val="auto"/>
              </w:rPr>
            </w:pPr>
          </w:p>
        </w:tc>
        <w:tc>
          <w:tcPr>
            <w:tcW w:w="4924" w:type="dxa"/>
            <w:gridSpan w:val="2"/>
          </w:tcPr>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Формы организации детей</w:t>
            </w:r>
          </w:p>
        </w:tc>
        <w:tc>
          <w:tcPr>
            <w:tcW w:w="2463" w:type="dxa"/>
            <w:vMerge/>
          </w:tcPr>
          <w:p w:rsidR="00D318BB" w:rsidRPr="00425C9C" w:rsidRDefault="00D318BB" w:rsidP="005E6F75">
            <w:pPr>
              <w:jc w:val="both"/>
              <w:rPr>
                <w:rFonts w:ascii="Times New Roman" w:hAnsi="Times New Roman" w:cs="Times New Roman"/>
                <w:b/>
                <w:color w:val="auto"/>
              </w:rPr>
            </w:pPr>
          </w:p>
        </w:tc>
      </w:tr>
      <w:tr w:rsidR="00D318BB" w:rsidRPr="00425C9C" w:rsidTr="00D64F06">
        <w:tc>
          <w:tcPr>
            <w:tcW w:w="2462" w:type="dxa"/>
            <w:vMerge/>
          </w:tcPr>
          <w:p w:rsidR="00D318BB" w:rsidRPr="00425C9C" w:rsidRDefault="00D318BB" w:rsidP="005E6F75">
            <w:pPr>
              <w:jc w:val="both"/>
              <w:rPr>
                <w:rFonts w:ascii="Times New Roman" w:hAnsi="Times New Roman" w:cs="Times New Roman"/>
                <w:b/>
                <w:color w:val="auto"/>
              </w:rPr>
            </w:pPr>
          </w:p>
        </w:tc>
        <w:tc>
          <w:tcPr>
            <w:tcW w:w="2462" w:type="dxa"/>
          </w:tcPr>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Индивидуальная</w:t>
            </w:r>
          </w:p>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Подгрупповая</w:t>
            </w:r>
          </w:p>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Групповая</w:t>
            </w:r>
          </w:p>
        </w:tc>
        <w:tc>
          <w:tcPr>
            <w:tcW w:w="2462" w:type="dxa"/>
          </w:tcPr>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Индивидуальная</w:t>
            </w:r>
          </w:p>
          <w:p w:rsidR="00D318BB" w:rsidRPr="00425C9C" w:rsidRDefault="00D318BB" w:rsidP="005E6F75">
            <w:pPr>
              <w:jc w:val="both"/>
              <w:rPr>
                <w:rFonts w:ascii="Times New Roman" w:hAnsi="Times New Roman" w:cs="Times New Roman"/>
                <w:b/>
                <w:color w:val="auto"/>
              </w:rPr>
            </w:pPr>
            <w:r w:rsidRPr="00425C9C">
              <w:rPr>
                <w:rFonts w:ascii="Times New Roman" w:hAnsi="Times New Roman" w:cs="Times New Roman"/>
                <w:b/>
                <w:color w:val="auto"/>
              </w:rPr>
              <w:t>Подгрупповая</w:t>
            </w:r>
          </w:p>
        </w:tc>
        <w:tc>
          <w:tcPr>
            <w:tcW w:w="2463" w:type="dxa"/>
            <w:vMerge/>
          </w:tcPr>
          <w:p w:rsidR="00D318BB" w:rsidRPr="00425C9C" w:rsidRDefault="00D318BB" w:rsidP="005E6F75">
            <w:pPr>
              <w:jc w:val="both"/>
              <w:rPr>
                <w:rFonts w:ascii="Times New Roman" w:hAnsi="Times New Roman" w:cs="Times New Roman"/>
                <w:b/>
                <w:color w:val="auto"/>
              </w:rPr>
            </w:pPr>
          </w:p>
        </w:tc>
      </w:tr>
      <w:tr w:rsidR="00D318BB" w:rsidRPr="00425C9C" w:rsidTr="00D64F06">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1.Социализация,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развитие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общения,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нравственное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воспитание</w:t>
            </w:r>
          </w:p>
        </w:tc>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Ситуация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общения </w:t>
            </w:r>
            <w:proofErr w:type="gramStart"/>
            <w:r w:rsidRPr="00425C9C">
              <w:rPr>
                <w:rFonts w:ascii="Times New Roman" w:hAnsi="Times New Roman" w:cs="Times New Roman"/>
                <w:color w:val="auto"/>
              </w:rPr>
              <w:t>в</w:t>
            </w:r>
            <w:proofErr w:type="gramEnd"/>
          </w:p>
          <w:p w:rsidR="00D318BB" w:rsidRPr="00425C9C" w:rsidRDefault="00D318BB"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процессе</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режимных</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моментов</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Режиссерская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игра, д/игра</w:t>
            </w:r>
          </w:p>
          <w:p w:rsidR="00D318BB" w:rsidRPr="00425C9C" w:rsidRDefault="00D318BB"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Чтение (в том</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числе </w:t>
            </w:r>
            <w:proofErr w:type="gramStart"/>
            <w:r w:rsidRPr="00425C9C">
              <w:rPr>
                <w:rFonts w:ascii="Times New Roman" w:hAnsi="Times New Roman" w:cs="Times New Roman"/>
                <w:color w:val="auto"/>
              </w:rPr>
              <w:t>на</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прогулке)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Словесная игра </w:t>
            </w:r>
            <w:proofErr w:type="gramStart"/>
            <w:r w:rsidRPr="00425C9C">
              <w:rPr>
                <w:rFonts w:ascii="Times New Roman" w:hAnsi="Times New Roman" w:cs="Times New Roman"/>
                <w:color w:val="auto"/>
              </w:rPr>
              <w:t>на</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прогулке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Наблюдение </w:t>
            </w:r>
            <w:proofErr w:type="gramStart"/>
            <w:r w:rsidRPr="00425C9C">
              <w:rPr>
                <w:rFonts w:ascii="Times New Roman" w:hAnsi="Times New Roman" w:cs="Times New Roman"/>
                <w:color w:val="auto"/>
              </w:rPr>
              <w:t>на</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прогулке, труд</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Игра на прогулке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Ситуативный</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разговор</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беседа, сочинение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загадок</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Беседа после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экскурсии</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Интегративная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Разговор с детьми</w:t>
            </w:r>
          </w:p>
        </w:tc>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Сюжетно-</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ролевая игра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Подвижная игра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 текстом</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Игровое общение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Все виды</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самостоятельной</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детской</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деятельности</w:t>
            </w:r>
          </w:p>
          <w:p w:rsidR="00D318BB" w:rsidRPr="00425C9C" w:rsidRDefault="00D318BB"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предполагающие</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общение </w:t>
            </w:r>
            <w:proofErr w:type="gramStart"/>
            <w:r w:rsidRPr="00425C9C">
              <w:rPr>
                <w:rFonts w:ascii="Times New Roman" w:hAnsi="Times New Roman" w:cs="Times New Roman"/>
                <w:color w:val="auto"/>
              </w:rPr>
              <w:t>со</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сверстниками</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Хороводная игра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 пением</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драматизация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Чтение наизусть</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беседа, сочинение и</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отгадывание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загадок </w:t>
            </w:r>
            <w:proofErr w:type="gramStart"/>
            <w:r w:rsidRPr="00425C9C">
              <w:rPr>
                <w:rFonts w:ascii="Times New Roman" w:hAnsi="Times New Roman" w:cs="Times New Roman"/>
                <w:color w:val="auto"/>
              </w:rPr>
              <w:t>в</w:t>
            </w:r>
            <w:proofErr w:type="gramEnd"/>
          </w:p>
          <w:p w:rsidR="00D318BB" w:rsidRPr="00425C9C" w:rsidRDefault="00D318BB"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условиях</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книжного уголка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Дидактическая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игра</w:t>
            </w:r>
          </w:p>
        </w:tc>
        <w:tc>
          <w:tcPr>
            <w:tcW w:w="2463" w:type="dxa"/>
            <w:vMerge w:val="restart"/>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Индивидуальные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консультации</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Рекомендации </w:t>
            </w:r>
            <w:proofErr w:type="gramStart"/>
            <w:r w:rsidRPr="00425C9C">
              <w:rPr>
                <w:rFonts w:ascii="Times New Roman" w:hAnsi="Times New Roman" w:cs="Times New Roman"/>
                <w:color w:val="auto"/>
              </w:rPr>
              <w:t>по</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подготовке к празднику </w:t>
            </w:r>
            <w:proofErr w:type="gramStart"/>
            <w:r w:rsidRPr="00425C9C">
              <w:rPr>
                <w:rFonts w:ascii="Times New Roman" w:hAnsi="Times New Roman" w:cs="Times New Roman"/>
                <w:color w:val="auto"/>
              </w:rPr>
              <w:t>в</w:t>
            </w:r>
            <w:proofErr w:type="gramEnd"/>
          </w:p>
          <w:p w:rsidR="00D318BB" w:rsidRPr="00425C9C" w:rsidRDefault="00D318BB"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цетском</w:t>
            </w:r>
            <w:proofErr w:type="spellEnd"/>
            <w:r w:rsidRPr="00425C9C">
              <w:rPr>
                <w:rFonts w:ascii="Times New Roman" w:hAnsi="Times New Roman" w:cs="Times New Roman"/>
                <w:color w:val="auto"/>
              </w:rPr>
              <w:t xml:space="preserve"> саду и дома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Наглядная информация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«Как мы живём»</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(текущий фотоматериал)</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Выставки семейных газет</w:t>
            </w:r>
          </w:p>
        </w:tc>
      </w:tr>
      <w:tr w:rsidR="00D318BB" w:rsidRPr="00425C9C" w:rsidTr="00D64F06">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2. Ребенок </w:t>
            </w:r>
            <w:proofErr w:type="gramStart"/>
            <w:r w:rsidRPr="00425C9C">
              <w:rPr>
                <w:rFonts w:ascii="Times New Roman" w:hAnsi="Times New Roman" w:cs="Times New Roman"/>
                <w:color w:val="auto"/>
              </w:rPr>
              <w:t>в</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lastRenderedPageBreak/>
              <w:t>семье и</w:t>
            </w:r>
          </w:p>
          <w:p w:rsidR="00D318BB" w:rsidRPr="00425C9C" w:rsidRDefault="00D318BB"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сообществе</w:t>
            </w:r>
            <w:proofErr w:type="gramEnd"/>
            <w:r w:rsidRPr="00425C9C">
              <w:rPr>
                <w:rFonts w:ascii="Times New Roman" w:hAnsi="Times New Roman" w:cs="Times New Roman"/>
                <w:color w:val="auto"/>
              </w:rPr>
              <w:t>,</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патриотическое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воспитание</w:t>
            </w:r>
          </w:p>
        </w:tc>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lastRenderedPageBreak/>
              <w:t>Игровые упражнения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lastRenderedPageBreak/>
              <w:t>Напоминание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Объяснение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Развивающие игры</w:t>
            </w:r>
          </w:p>
        </w:tc>
        <w:tc>
          <w:tcPr>
            <w:tcW w:w="2462" w:type="dxa"/>
          </w:tcPr>
          <w:p w:rsidR="00D318BB" w:rsidRPr="00425C9C" w:rsidRDefault="00D318BB" w:rsidP="005E6F75">
            <w:pPr>
              <w:jc w:val="both"/>
              <w:rPr>
                <w:rFonts w:ascii="Times New Roman" w:hAnsi="Times New Roman" w:cs="Times New Roman"/>
                <w:color w:val="auto"/>
              </w:rPr>
            </w:pPr>
            <w:proofErr w:type="gramStart"/>
            <w:r w:rsidRPr="00425C9C">
              <w:rPr>
                <w:rFonts w:ascii="Times New Roman" w:hAnsi="Times New Roman" w:cs="Times New Roman"/>
                <w:color w:val="auto"/>
              </w:rPr>
              <w:lastRenderedPageBreak/>
              <w:t xml:space="preserve">Игры </w:t>
            </w:r>
            <w:r w:rsidRPr="00425C9C">
              <w:rPr>
                <w:rFonts w:ascii="Times New Roman" w:hAnsi="Times New Roman" w:cs="Times New Roman"/>
                <w:color w:val="auto"/>
              </w:rPr>
              <w:lastRenderedPageBreak/>
              <w:t>(дидактические,</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tc>
        <w:tc>
          <w:tcPr>
            <w:tcW w:w="2463" w:type="dxa"/>
            <w:vMerge/>
          </w:tcPr>
          <w:p w:rsidR="00D318BB" w:rsidRPr="00425C9C" w:rsidRDefault="00D318BB" w:rsidP="005E6F75">
            <w:pPr>
              <w:jc w:val="both"/>
              <w:rPr>
                <w:rFonts w:ascii="Times New Roman" w:hAnsi="Times New Roman" w:cs="Times New Roman"/>
                <w:b/>
                <w:color w:val="auto"/>
              </w:rPr>
            </w:pPr>
          </w:p>
        </w:tc>
      </w:tr>
      <w:tr w:rsidR="00D318BB" w:rsidRPr="00425C9C" w:rsidTr="00D64F06">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lastRenderedPageBreak/>
              <w:t>3.Самообслужи-</w:t>
            </w:r>
          </w:p>
          <w:p w:rsidR="00D318BB" w:rsidRPr="00425C9C" w:rsidRDefault="00D318BB"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вание</w:t>
            </w:r>
            <w:proofErr w:type="spellEnd"/>
            <w:r w:rsidRPr="00425C9C">
              <w:rPr>
                <w:rFonts w:ascii="Times New Roman" w:hAnsi="Times New Roman" w:cs="Times New Roman"/>
                <w:color w:val="auto"/>
              </w:rPr>
              <w:t>,</w:t>
            </w:r>
          </w:p>
          <w:p w:rsidR="00D318BB" w:rsidRPr="00425C9C" w:rsidRDefault="00D318BB"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самостоятельнос</w:t>
            </w:r>
            <w:proofErr w:type="spellEnd"/>
          </w:p>
          <w:p w:rsidR="00D318BB" w:rsidRPr="00425C9C" w:rsidRDefault="00D318BB"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ть</w:t>
            </w:r>
            <w:proofErr w:type="spellEnd"/>
            <w:r w:rsidRPr="00425C9C">
              <w:rPr>
                <w:rFonts w:ascii="Times New Roman" w:hAnsi="Times New Roman" w:cs="Times New Roman"/>
                <w:color w:val="auto"/>
              </w:rPr>
              <w:t>,</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трудовое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воспитание</w:t>
            </w:r>
          </w:p>
        </w:tc>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Сюжетно-ролевая игра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Игровые обучающие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ситуации</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Беседа</w:t>
            </w:r>
          </w:p>
          <w:p w:rsidR="00D318BB" w:rsidRPr="00425C9C" w:rsidRDefault="00D318BB"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Трудовые</w:t>
            </w:r>
            <w:proofErr w:type="gramEnd"/>
            <w:r w:rsidRPr="00425C9C">
              <w:rPr>
                <w:rFonts w:ascii="Times New Roman" w:hAnsi="Times New Roman" w:cs="Times New Roman"/>
                <w:color w:val="auto"/>
              </w:rPr>
              <w:t xml:space="preserve"> поручение Дежурство</w:t>
            </w:r>
          </w:p>
        </w:tc>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Сюжетно-ролевая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tc>
        <w:tc>
          <w:tcPr>
            <w:tcW w:w="2463" w:type="dxa"/>
            <w:vMerge/>
          </w:tcPr>
          <w:p w:rsidR="00D318BB" w:rsidRPr="00425C9C" w:rsidRDefault="00D318BB" w:rsidP="005E6F75">
            <w:pPr>
              <w:jc w:val="both"/>
              <w:rPr>
                <w:rFonts w:ascii="Times New Roman" w:hAnsi="Times New Roman" w:cs="Times New Roman"/>
                <w:b/>
                <w:color w:val="auto"/>
              </w:rPr>
            </w:pPr>
          </w:p>
        </w:tc>
      </w:tr>
      <w:tr w:rsidR="00D318BB" w:rsidRPr="00425C9C" w:rsidTr="00D64F06">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4.Формирование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основ</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безопасности</w:t>
            </w:r>
          </w:p>
        </w:tc>
        <w:tc>
          <w:tcPr>
            <w:tcW w:w="2462" w:type="dxa"/>
          </w:tcPr>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 xml:space="preserve">Наблюдение </w:t>
            </w:r>
            <w:proofErr w:type="gramStart"/>
            <w:r w:rsidRPr="00425C9C">
              <w:rPr>
                <w:rFonts w:ascii="Times New Roman" w:hAnsi="Times New Roman" w:cs="Times New Roman"/>
                <w:color w:val="auto"/>
              </w:rPr>
              <w:t>на</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прогулке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Беседа</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Игровые упражнения Объяснение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Напоминание</w:t>
            </w:r>
          </w:p>
        </w:tc>
        <w:tc>
          <w:tcPr>
            <w:tcW w:w="2462" w:type="dxa"/>
          </w:tcPr>
          <w:p w:rsidR="00D318BB" w:rsidRPr="00425C9C" w:rsidRDefault="00D318BB"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Игры (дидактические,</w:t>
            </w:r>
            <w:proofErr w:type="gramEnd"/>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Сюжетно-ролевая</w:t>
            </w:r>
          </w:p>
          <w:p w:rsidR="00D318BB" w:rsidRPr="00425C9C" w:rsidRDefault="00D318BB" w:rsidP="005E6F75">
            <w:pPr>
              <w:jc w:val="both"/>
              <w:rPr>
                <w:rFonts w:ascii="Times New Roman" w:hAnsi="Times New Roman" w:cs="Times New Roman"/>
                <w:color w:val="auto"/>
              </w:rPr>
            </w:pPr>
            <w:r w:rsidRPr="00425C9C">
              <w:rPr>
                <w:rFonts w:ascii="Times New Roman" w:hAnsi="Times New Roman" w:cs="Times New Roman"/>
                <w:color w:val="auto"/>
              </w:rPr>
              <w:t>игра</w:t>
            </w:r>
          </w:p>
        </w:tc>
        <w:tc>
          <w:tcPr>
            <w:tcW w:w="2463" w:type="dxa"/>
            <w:vMerge/>
          </w:tcPr>
          <w:p w:rsidR="00D318BB" w:rsidRPr="00425C9C" w:rsidRDefault="00D318BB" w:rsidP="005E6F75">
            <w:pPr>
              <w:jc w:val="both"/>
              <w:rPr>
                <w:rFonts w:ascii="Times New Roman" w:hAnsi="Times New Roman" w:cs="Times New Roman"/>
                <w:b/>
                <w:color w:val="auto"/>
              </w:rPr>
            </w:pPr>
          </w:p>
        </w:tc>
      </w:tr>
    </w:tbl>
    <w:p w:rsidR="00D318BB" w:rsidRPr="00425C9C" w:rsidRDefault="00D318BB" w:rsidP="005E6F75">
      <w:pPr>
        <w:jc w:val="both"/>
        <w:rPr>
          <w:rFonts w:ascii="Times New Roman" w:hAnsi="Times New Roman" w:cs="Times New Roman"/>
          <w:b/>
          <w:color w:val="auto"/>
        </w:rPr>
      </w:pPr>
    </w:p>
    <w:p w:rsidR="001543E7" w:rsidRPr="00425C9C" w:rsidRDefault="001543E7" w:rsidP="005E6F75">
      <w:pPr>
        <w:jc w:val="both"/>
        <w:rPr>
          <w:rFonts w:ascii="Times New Roman" w:hAnsi="Times New Roman" w:cs="Times New Roman"/>
          <w:color w:val="auto"/>
        </w:rPr>
      </w:pPr>
    </w:p>
    <w:p w:rsidR="001543E7" w:rsidRPr="00425C9C" w:rsidRDefault="001543E7" w:rsidP="00DD770D">
      <w:pPr>
        <w:jc w:val="center"/>
        <w:rPr>
          <w:rFonts w:ascii="Times New Roman" w:hAnsi="Times New Roman" w:cs="Times New Roman"/>
          <w:b/>
          <w:color w:val="auto"/>
        </w:rPr>
      </w:pPr>
      <w:r w:rsidRPr="00425C9C">
        <w:rPr>
          <w:rFonts w:ascii="Times New Roman" w:hAnsi="Times New Roman" w:cs="Times New Roman"/>
          <w:b/>
          <w:color w:val="auto"/>
        </w:rPr>
        <w:t>«Познавательное развитие»</w:t>
      </w:r>
      <w:r w:rsidRPr="00425C9C">
        <w:rPr>
          <w:rFonts w:ascii="Times New Roman" w:hAnsi="Times New Roman" w:cs="Times New Roman"/>
          <w:b/>
          <w:color w:val="auto"/>
        </w:rPr>
        <w:br/>
        <w:t>Средняя группа (от 4 до 5 лет)</w:t>
      </w:r>
    </w:p>
    <w:p w:rsidR="00B81A06" w:rsidRPr="00425C9C" w:rsidRDefault="001543E7" w:rsidP="00DD770D">
      <w:pPr>
        <w:jc w:val="center"/>
        <w:rPr>
          <w:rFonts w:ascii="Times New Roman" w:hAnsi="Times New Roman" w:cs="Times New Roman"/>
          <w:b/>
          <w:color w:val="auto"/>
        </w:rPr>
      </w:pPr>
      <w:r w:rsidRPr="00425C9C">
        <w:rPr>
          <w:rFonts w:ascii="Times New Roman" w:hAnsi="Times New Roman" w:cs="Times New Roman"/>
          <w:b/>
          <w:color w:val="auto"/>
        </w:rPr>
        <w:t>Формы образовательной деятельности</w:t>
      </w:r>
    </w:p>
    <w:p w:rsidR="00B81A06" w:rsidRPr="00425C9C" w:rsidRDefault="00B81A06" w:rsidP="005E6F75">
      <w:pPr>
        <w:jc w:val="both"/>
        <w:rPr>
          <w:rFonts w:ascii="Times New Roman" w:hAnsi="Times New Roman" w:cs="Times New Roman"/>
          <w:b/>
          <w:color w:val="auto"/>
        </w:rPr>
      </w:pPr>
    </w:p>
    <w:tbl>
      <w:tblPr>
        <w:tblStyle w:val="af0"/>
        <w:tblW w:w="0" w:type="auto"/>
        <w:tblLayout w:type="fixed"/>
        <w:tblLook w:val="04A0"/>
      </w:tblPr>
      <w:tblGrid>
        <w:gridCol w:w="1668"/>
        <w:gridCol w:w="2268"/>
        <w:gridCol w:w="2268"/>
        <w:gridCol w:w="1701"/>
        <w:gridCol w:w="1944"/>
      </w:tblGrid>
      <w:tr w:rsidR="00B81A06" w:rsidRPr="00425C9C" w:rsidTr="00D64F06">
        <w:tc>
          <w:tcPr>
            <w:tcW w:w="1668" w:type="dxa"/>
            <w:vMerge w:val="restart"/>
          </w:tcPr>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Содержание</w:t>
            </w:r>
          </w:p>
        </w:tc>
        <w:tc>
          <w:tcPr>
            <w:tcW w:w="2268" w:type="dxa"/>
          </w:tcPr>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Совместная деятельность</w:t>
            </w:r>
          </w:p>
        </w:tc>
        <w:tc>
          <w:tcPr>
            <w:tcW w:w="2268" w:type="dxa"/>
          </w:tcPr>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Режимные моменты</w:t>
            </w:r>
          </w:p>
        </w:tc>
        <w:tc>
          <w:tcPr>
            <w:tcW w:w="1701" w:type="dxa"/>
          </w:tcPr>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Самостоятельная деятельность</w:t>
            </w:r>
          </w:p>
        </w:tc>
        <w:tc>
          <w:tcPr>
            <w:tcW w:w="1944" w:type="dxa"/>
            <w:vMerge w:val="restart"/>
          </w:tcPr>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Взаимодействие с родителями</w:t>
            </w:r>
          </w:p>
        </w:tc>
      </w:tr>
      <w:tr w:rsidR="00B81A06" w:rsidRPr="00425C9C" w:rsidTr="00D64F06">
        <w:tc>
          <w:tcPr>
            <w:tcW w:w="1668" w:type="dxa"/>
            <w:vMerge/>
          </w:tcPr>
          <w:p w:rsidR="00B81A06" w:rsidRPr="00425C9C" w:rsidRDefault="00B81A06" w:rsidP="005E6F75">
            <w:pPr>
              <w:jc w:val="both"/>
              <w:rPr>
                <w:rFonts w:ascii="Times New Roman" w:hAnsi="Times New Roman" w:cs="Times New Roman"/>
                <w:b/>
                <w:color w:val="auto"/>
              </w:rPr>
            </w:pPr>
          </w:p>
        </w:tc>
        <w:tc>
          <w:tcPr>
            <w:tcW w:w="6237" w:type="dxa"/>
            <w:gridSpan w:val="3"/>
          </w:tcPr>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Формы организации детей</w:t>
            </w:r>
          </w:p>
        </w:tc>
        <w:tc>
          <w:tcPr>
            <w:tcW w:w="1944" w:type="dxa"/>
            <w:vMerge/>
          </w:tcPr>
          <w:p w:rsidR="00B81A06" w:rsidRPr="00425C9C" w:rsidRDefault="00B81A06" w:rsidP="005E6F75">
            <w:pPr>
              <w:jc w:val="both"/>
              <w:rPr>
                <w:rFonts w:ascii="Times New Roman" w:hAnsi="Times New Roman" w:cs="Times New Roman"/>
                <w:b/>
                <w:color w:val="auto"/>
              </w:rPr>
            </w:pPr>
          </w:p>
        </w:tc>
      </w:tr>
      <w:tr w:rsidR="00B81A06" w:rsidRPr="00425C9C" w:rsidTr="00D64F06">
        <w:tc>
          <w:tcPr>
            <w:tcW w:w="1668" w:type="dxa"/>
            <w:vMerge/>
          </w:tcPr>
          <w:p w:rsidR="00B81A06" w:rsidRPr="00425C9C" w:rsidRDefault="00B81A06" w:rsidP="005E6F75">
            <w:pPr>
              <w:jc w:val="both"/>
              <w:rPr>
                <w:rFonts w:ascii="Times New Roman" w:hAnsi="Times New Roman" w:cs="Times New Roman"/>
                <w:b/>
                <w:color w:val="auto"/>
              </w:rPr>
            </w:pPr>
          </w:p>
        </w:tc>
        <w:tc>
          <w:tcPr>
            <w:tcW w:w="2268" w:type="dxa"/>
          </w:tcPr>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Индивидуальная</w:t>
            </w:r>
          </w:p>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Подгрупповая</w:t>
            </w:r>
          </w:p>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Групповая</w:t>
            </w:r>
          </w:p>
        </w:tc>
        <w:tc>
          <w:tcPr>
            <w:tcW w:w="2268" w:type="dxa"/>
          </w:tcPr>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Индивидуальная</w:t>
            </w:r>
          </w:p>
          <w:p w:rsidR="00B81A06" w:rsidRPr="00425C9C" w:rsidRDefault="00B81A06" w:rsidP="005E6F75">
            <w:pPr>
              <w:jc w:val="both"/>
              <w:rPr>
                <w:rFonts w:ascii="Times New Roman" w:hAnsi="Times New Roman" w:cs="Times New Roman"/>
                <w:b/>
                <w:color w:val="auto"/>
              </w:rPr>
            </w:pPr>
            <w:r w:rsidRPr="00425C9C">
              <w:rPr>
                <w:rFonts w:ascii="Times New Roman" w:hAnsi="Times New Roman" w:cs="Times New Roman"/>
                <w:b/>
                <w:color w:val="auto"/>
              </w:rPr>
              <w:t>Подгрупповая</w:t>
            </w:r>
          </w:p>
        </w:tc>
        <w:tc>
          <w:tcPr>
            <w:tcW w:w="1701" w:type="dxa"/>
          </w:tcPr>
          <w:p w:rsidR="00B81A06" w:rsidRPr="00425C9C" w:rsidRDefault="00B81A06" w:rsidP="005E6F75">
            <w:pPr>
              <w:jc w:val="both"/>
              <w:rPr>
                <w:rFonts w:ascii="Times New Roman" w:hAnsi="Times New Roman" w:cs="Times New Roman"/>
                <w:b/>
                <w:color w:val="auto"/>
              </w:rPr>
            </w:pPr>
          </w:p>
        </w:tc>
        <w:tc>
          <w:tcPr>
            <w:tcW w:w="1944" w:type="dxa"/>
            <w:vMerge/>
          </w:tcPr>
          <w:p w:rsidR="00B81A06" w:rsidRPr="00425C9C" w:rsidRDefault="00B81A06" w:rsidP="005E6F75">
            <w:pPr>
              <w:jc w:val="both"/>
              <w:rPr>
                <w:rFonts w:ascii="Times New Roman" w:hAnsi="Times New Roman" w:cs="Times New Roman"/>
                <w:b/>
                <w:color w:val="auto"/>
              </w:rPr>
            </w:pPr>
          </w:p>
        </w:tc>
      </w:tr>
      <w:tr w:rsidR="00B81A06" w:rsidRPr="00425C9C" w:rsidTr="00D64F06">
        <w:tc>
          <w:tcPr>
            <w:tcW w:w="16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1.Формирование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элементар</w:t>
            </w:r>
            <w:r w:rsidRPr="00425C9C">
              <w:rPr>
                <w:rFonts w:ascii="Times New Roman" w:hAnsi="Times New Roman" w:cs="Times New Roman"/>
                <w:color w:val="auto"/>
              </w:rPr>
              <w:softHyphen/>
              <w:t>ных</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математических</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представле</w:t>
            </w:r>
            <w:r w:rsidRPr="00425C9C">
              <w:rPr>
                <w:rFonts w:ascii="Times New Roman" w:hAnsi="Times New Roman" w:cs="Times New Roman"/>
                <w:color w:val="auto"/>
              </w:rPr>
              <w:softHyphen/>
              <w:t>ний</w:t>
            </w:r>
          </w:p>
        </w:tc>
        <w:tc>
          <w:tcPr>
            <w:tcW w:w="2268" w:type="dxa"/>
            <w:vAlign w:val="bottom"/>
          </w:tcPr>
          <w:p w:rsidR="00B81A06"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B81A06" w:rsidRPr="00425C9C">
              <w:rPr>
                <w:rFonts w:ascii="Times New Roman" w:hAnsi="Times New Roman" w:cs="Times New Roman"/>
                <w:color w:val="auto"/>
              </w:rPr>
              <w:t>ОД</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Интегрированная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B81A06" w:rsidRPr="00425C9C" w:rsidRDefault="0048478E"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tc>
        <w:tc>
          <w:tcPr>
            <w:tcW w:w="22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Игровые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Объяснение</w:t>
            </w:r>
          </w:p>
        </w:tc>
        <w:tc>
          <w:tcPr>
            <w:tcW w:w="1701"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Во всех видах</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детской</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деятельности</w:t>
            </w:r>
          </w:p>
        </w:tc>
        <w:tc>
          <w:tcPr>
            <w:tcW w:w="1944" w:type="dxa"/>
            <w:vMerge w:val="restart"/>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Индивидуальные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консультации,</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рекомендации </w:t>
            </w:r>
            <w:proofErr w:type="gramStart"/>
            <w:r w:rsidRPr="00425C9C">
              <w:rPr>
                <w:rFonts w:ascii="Times New Roman" w:hAnsi="Times New Roman" w:cs="Times New Roman"/>
                <w:color w:val="auto"/>
              </w:rPr>
              <w:t>по</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результатам</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мониторинга</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Мастер-классы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Развивающая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игра</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Экскурсия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Открытые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просмотры</w:t>
            </w:r>
          </w:p>
        </w:tc>
      </w:tr>
      <w:tr w:rsidR="00B81A06" w:rsidRPr="00425C9C" w:rsidTr="00D64F06">
        <w:tc>
          <w:tcPr>
            <w:tcW w:w="16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2.</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Познавательно-</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исследовательская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2268" w:type="dxa"/>
          </w:tcPr>
          <w:p w:rsidR="00B81A06"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B81A06" w:rsidRPr="00425C9C">
              <w:rPr>
                <w:rFonts w:ascii="Times New Roman" w:hAnsi="Times New Roman" w:cs="Times New Roman"/>
                <w:color w:val="auto"/>
              </w:rPr>
              <w:t>ОД</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Обучение </w:t>
            </w:r>
            <w:proofErr w:type="gramStart"/>
            <w:r w:rsidRPr="00425C9C">
              <w:rPr>
                <w:rFonts w:ascii="Times New Roman" w:hAnsi="Times New Roman" w:cs="Times New Roman"/>
                <w:color w:val="auto"/>
              </w:rPr>
              <w:t>в</w:t>
            </w:r>
            <w:proofErr w:type="gramEnd"/>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условиях</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специально</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оборудованной</w:t>
            </w:r>
          </w:p>
          <w:p w:rsidR="00B81A06" w:rsidRPr="00425C9C" w:rsidRDefault="00B81A06"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полифункциональн</w:t>
            </w:r>
            <w:proofErr w:type="spellEnd"/>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ой</w:t>
            </w:r>
            <w:proofErr w:type="gramEnd"/>
            <w:r w:rsidRPr="00425C9C">
              <w:rPr>
                <w:rFonts w:ascii="Times New Roman" w:hAnsi="Times New Roman" w:cs="Times New Roman"/>
                <w:color w:val="auto"/>
              </w:rPr>
              <w:t xml:space="preserve"> интерактивной</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среде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Игровые занятия </w:t>
            </w:r>
            <w:proofErr w:type="gramStart"/>
            <w:r w:rsidRPr="00425C9C">
              <w:rPr>
                <w:rFonts w:ascii="Times New Roman" w:hAnsi="Times New Roman" w:cs="Times New Roman"/>
                <w:color w:val="auto"/>
              </w:rPr>
              <w:t>с</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использованием</w:t>
            </w:r>
          </w:p>
          <w:p w:rsidR="00B81A06" w:rsidRPr="00425C9C" w:rsidRDefault="00B81A06"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полифункциональн</w:t>
            </w:r>
            <w:proofErr w:type="spellEnd"/>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lastRenderedPageBreak/>
              <w:t>ого</w:t>
            </w:r>
            <w:proofErr w:type="gramEnd"/>
            <w:r w:rsidRPr="00425C9C">
              <w:rPr>
                <w:rFonts w:ascii="Times New Roman" w:hAnsi="Times New Roman" w:cs="Times New Roman"/>
                <w:color w:val="auto"/>
              </w:rPr>
              <w:t xml:space="preserve"> игрового</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оборудования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Интегрированная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Игровые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 -</w:t>
            </w:r>
          </w:p>
          <w:p w:rsidR="00B81A06" w:rsidRPr="00425C9C" w:rsidRDefault="00B81A06"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экспериментирован</w:t>
            </w:r>
            <w:proofErr w:type="spellEnd"/>
          </w:p>
          <w:p w:rsidR="00B81A06" w:rsidRPr="00425C9C" w:rsidRDefault="00B81A06"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ия</w:t>
            </w:r>
            <w:proofErr w:type="spellEnd"/>
          </w:p>
        </w:tc>
        <w:tc>
          <w:tcPr>
            <w:tcW w:w="22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lastRenderedPageBreak/>
              <w:t>Игровые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Обследование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Наблюдение </w:t>
            </w:r>
            <w:proofErr w:type="gramStart"/>
            <w:r w:rsidRPr="00425C9C">
              <w:rPr>
                <w:rFonts w:ascii="Times New Roman" w:hAnsi="Times New Roman" w:cs="Times New Roman"/>
                <w:color w:val="auto"/>
              </w:rPr>
              <w:t>на</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прогулке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Беседы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познавательного характера о детском саде, </w:t>
            </w:r>
            <w:r w:rsidRPr="00425C9C">
              <w:rPr>
                <w:rFonts w:ascii="Times New Roman" w:hAnsi="Times New Roman" w:cs="Times New Roman"/>
                <w:color w:val="auto"/>
              </w:rPr>
              <w:lastRenderedPageBreak/>
              <w:t>улице, на которой он находится, о себе</w:t>
            </w:r>
          </w:p>
        </w:tc>
        <w:tc>
          <w:tcPr>
            <w:tcW w:w="1701"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lastRenderedPageBreak/>
              <w:t>Игры</w:t>
            </w:r>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экспериментирова</w:t>
            </w:r>
            <w:proofErr w:type="spellEnd"/>
          </w:p>
          <w:p w:rsidR="00B81A06" w:rsidRPr="00425C9C" w:rsidRDefault="00B81A06"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ния</w:t>
            </w:r>
            <w:proofErr w:type="spell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Игры </w:t>
            </w:r>
            <w:proofErr w:type="gramStart"/>
            <w:r w:rsidRPr="00425C9C">
              <w:rPr>
                <w:rFonts w:ascii="Times New Roman" w:hAnsi="Times New Roman" w:cs="Times New Roman"/>
                <w:color w:val="auto"/>
              </w:rPr>
              <w:t>с</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использовани</w:t>
            </w:r>
            <w:r w:rsidRPr="00425C9C">
              <w:rPr>
                <w:rFonts w:ascii="Times New Roman" w:hAnsi="Times New Roman" w:cs="Times New Roman"/>
                <w:color w:val="auto"/>
              </w:rPr>
              <w:lastRenderedPageBreak/>
              <w:t>ем</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дидактических</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материалов</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tc>
        <w:tc>
          <w:tcPr>
            <w:tcW w:w="1944" w:type="dxa"/>
            <w:vMerge/>
          </w:tcPr>
          <w:p w:rsidR="00B81A06" w:rsidRPr="00425C9C" w:rsidRDefault="00B81A06" w:rsidP="005E6F75">
            <w:pPr>
              <w:jc w:val="both"/>
              <w:rPr>
                <w:rFonts w:ascii="Times New Roman" w:hAnsi="Times New Roman" w:cs="Times New Roman"/>
                <w:b/>
                <w:color w:val="auto"/>
              </w:rPr>
            </w:pPr>
          </w:p>
        </w:tc>
      </w:tr>
      <w:tr w:rsidR="00B81A06" w:rsidRPr="00425C9C" w:rsidTr="00D64F06">
        <w:tc>
          <w:tcPr>
            <w:tcW w:w="16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lastRenderedPageBreak/>
              <w:t>3.</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Ознакомление </w:t>
            </w:r>
            <w:proofErr w:type="gramStart"/>
            <w:r w:rsidRPr="00425C9C">
              <w:rPr>
                <w:rFonts w:ascii="Times New Roman" w:hAnsi="Times New Roman" w:cs="Times New Roman"/>
                <w:color w:val="auto"/>
              </w:rPr>
              <w:t>с</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социальным  миром</w:t>
            </w:r>
          </w:p>
        </w:tc>
        <w:tc>
          <w:tcPr>
            <w:tcW w:w="2268" w:type="dxa"/>
          </w:tcPr>
          <w:p w:rsidR="00B81A06"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B81A06" w:rsidRPr="00425C9C">
              <w:rPr>
                <w:rFonts w:ascii="Times New Roman" w:hAnsi="Times New Roman" w:cs="Times New Roman"/>
                <w:color w:val="auto"/>
              </w:rPr>
              <w:t>ОД</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Игровые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обучающие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ситуации</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 игры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Целевые прогулки</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Рассказ</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Беседы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Показ презентаций</w:t>
            </w:r>
          </w:p>
        </w:tc>
        <w:tc>
          <w:tcPr>
            <w:tcW w:w="22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Сюжетно-ролевая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игра</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Беседа</w:t>
            </w:r>
          </w:p>
        </w:tc>
        <w:tc>
          <w:tcPr>
            <w:tcW w:w="1701"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tc>
        <w:tc>
          <w:tcPr>
            <w:tcW w:w="1944" w:type="dxa"/>
          </w:tcPr>
          <w:p w:rsidR="00B81A06" w:rsidRPr="00425C9C" w:rsidRDefault="00B81A06" w:rsidP="005E6F75">
            <w:pPr>
              <w:jc w:val="both"/>
              <w:rPr>
                <w:rFonts w:ascii="Times New Roman" w:hAnsi="Times New Roman" w:cs="Times New Roman"/>
                <w:b/>
                <w:color w:val="auto"/>
              </w:rPr>
            </w:pPr>
          </w:p>
        </w:tc>
      </w:tr>
      <w:tr w:rsidR="00B81A06" w:rsidRPr="00425C9C" w:rsidTr="00D64F06">
        <w:tc>
          <w:tcPr>
            <w:tcW w:w="16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4.</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Ознаком</w:t>
            </w:r>
            <w:r w:rsidRPr="00425C9C">
              <w:rPr>
                <w:rFonts w:ascii="Times New Roman" w:hAnsi="Times New Roman" w:cs="Times New Roman"/>
                <w:color w:val="auto"/>
              </w:rPr>
              <w:softHyphen/>
              <w:t>ление с предметным окружением</w:t>
            </w:r>
          </w:p>
        </w:tc>
        <w:tc>
          <w:tcPr>
            <w:tcW w:w="2268" w:type="dxa"/>
          </w:tcPr>
          <w:p w:rsidR="00B81A06"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B81A06" w:rsidRPr="00425C9C">
              <w:rPr>
                <w:rFonts w:ascii="Times New Roman" w:hAnsi="Times New Roman" w:cs="Times New Roman"/>
                <w:color w:val="auto"/>
              </w:rPr>
              <w:t>ОД</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Игровые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обучающие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ситуации</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Наблюдение Развивающие игры Целевые прогулки Рассказ Беседы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Показ презентаций</w:t>
            </w:r>
          </w:p>
        </w:tc>
        <w:tc>
          <w:tcPr>
            <w:tcW w:w="22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Сюжетно-ролевая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Игра</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Беседа</w:t>
            </w:r>
          </w:p>
        </w:tc>
        <w:tc>
          <w:tcPr>
            <w:tcW w:w="1701"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tc>
        <w:tc>
          <w:tcPr>
            <w:tcW w:w="1944" w:type="dxa"/>
          </w:tcPr>
          <w:p w:rsidR="00B81A06" w:rsidRPr="00425C9C" w:rsidRDefault="00B81A06" w:rsidP="005E6F75">
            <w:pPr>
              <w:jc w:val="both"/>
              <w:rPr>
                <w:rFonts w:ascii="Times New Roman" w:hAnsi="Times New Roman" w:cs="Times New Roman"/>
                <w:b/>
                <w:color w:val="auto"/>
              </w:rPr>
            </w:pPr>
          </w:p>
        </w:tc>
      </w:tr>
      <w:tr w:rsidR="00B81A06" w:rsidRPr="00425C9C" w:rsidTr="00D64F06">
        <w:tc>
          <w:tcPr>
            <w:tcW w:w="16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5.</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Ознакомление </w:t>
            </w:r>
            <w:proofErr w:type="gramStart"/>
            <w:r w:rsidRPr="00425C9C">
              <w:rPr>
                <w:rFonts w:ascii="Times New Roman" w:hAnsi="Times New Roman" w:cs="Times New Roman"/>
                <w:color w:val="auto"/>
              </w:rPr>
              <w:t>с</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миром природы</w:t>
            </w:r>
          </w:p>
        </w:tc>
        <w:tc>
          <w:tcPr>
            <w:tcW w:w="2268" w:type="dxa"/>
          </w:tcPr>
          <w:p w:rsidR="00B81A06"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B81A06" w:rsidRPr="00425C9C">
              <w:rPr>
                <w:rFonts w:ascii="Times New Roman" w:hAnsi="Times New Roman" w:cs="Times New Roman"/>
                <w:color w:val="auto"/>
              </w:rPr>
              <w:t>ОД</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Интегрированная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эксперименты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Дидактические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Труд в уголке природы Рассматривание Беседа</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Показ презентаций</w:t>
            </w:r>
          </w:p>
        </w:tc>
        <w:tc>
          <w:tcPr>
            <w:tcW w:w="2268"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Трудовые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поручения,</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Наблюдение </w:t>
            </w:r>
            <w:proofErr w:type="gramStart"/>
            <w:r w:rsidRPr="00425C9C">
              <w:rPr>
                <w:rFonts w:ascii="Times New Roman" w:hAnsi="Times New Roman" w:cs="Times New Roman"/>
                <w:color w:val="auto"/>
              </w:rPr>
              <w:t>на</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прогулке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Обследование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Беседа</w:t>
            </w:r>
          </w:p>
        </w:tc>
        <w:tc>
          <w:tcPr>
            <w:tcW w:w="1701" w:type="dxa"/>
          </w:tcPr>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Игры</w:t>
            </w:r>
          </w:p>
          <w:p w:rsidR="00B81A06" w:rsidRPr="00425C9C" w:rsidRDefault="00B81A06"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Изготовление</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 xml:space="preserve">поделок </w:t>
            </w:r>
            <w:proofErr w:type="gramStart"/>
            <w:r w:rsidRPr="00425C9C">
              <w:rPr>
                <w:rFonts w:ascii="Times New Roman" w:hAnsi="Times New Roman" w:cs="Times New Roman"/>
                <w:color w:val="auto"/>
              </w:rPr>
              <w:t>из</w:t>
            </w:r>
            <w:proofErr w:type="gramEnd"/>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природных</w:t>
            </w:r>
          </w:p>
          <w:p w:rsidR="00B81A06" w:rsidRPr="00425C9C" w:rsidRDefault="00B81A06" w:rsidP="005E6F75">
            <w:pPr>
              <w:jc w:val="both"/>
              <w:rPr>
                <w:rFonts w:ascii="Times New Roman" w:hAnsi="Times New Roman" w:cs="Times New Roman"/>
                <w:color w:val="auto"/>
              </w:rPr>
            </w:pPr>
            <w:r w:rsidRPr="00425C9C">
              <w:rPr>
                <w:rFonts w:ascii="Times New Roman" w:hAnsi="Times New Roman" w:cs="Times New Roman"/>
                <w:color w:val="auto"/>
              </w:rPr>
              <w:t>материалов</w:t>
            </w:r>
          </w:p>
        </w:tc>
        <w:tc>
          <w:tcPr>
            <w:tcW w:w="1944" w:type="dxa"/>
          </w:tcPr>
          <w:p w:rsidR="00B81A06" w:rsidRPr="00425C9C" w:rsidRDefault="00B81A06" w:rsidP="005E6F75">
            <w:pPr>
              <w:jc w:val="both"/>
              <w:rPr>
                <w:rFonts w:ascii="Times New Roman" w:hAnsi="Times New Roman" w:cs="Times New Roman"/>
                <w:b/>
                <w:color w:val="auto"/>
              </w:rPr>
            </w:pPr>
          </w:p>
        </w:tc>
      </w:tr>
    </w:tbl>
    <w:p w:rsidR="00B81A06" w:rsidRPr="00425C9C" w:rsidRDefault="00B81A06" w:rsidP="005E6F75">
      <w:pPr>
        <w:jc w:val="both"/>
        <w:rPr>
          <w:rFonts w:ascii="Times New Roman" w:hAnsi="Times New Roman" w:cs="Times New Roman"/>
          <w:b/>
          <w:color w:val="auto"/>
        </w:rPr>
      </w:pPr>
    </w:p>
    <w:p w:rsidR="001543E7" w:rsidRPr="00425C9C" w:rsidRDefault="001543E7" w:rsidP="005E6F75">
      <w:pPr>
        <w:jc w:val="center"/>
        <w:rPr>
          <w:rFonts w:ascii="Times New Roman" w:hAnsi="Times New Roman" w:cs="Times New Roman"/>
          <w:b/>
          <w:color w:val="auto"/>
        </w:rPr>
      </w:pPr>
      <w:r w:rsidRPr="00425C9C">
        <w:rPr>
          <w:rFonts w:ascii="Times New Roman" w:hAnsi="Times New Roman" w:cs="Times New Roman"/>
          <w:b/>
          <w:color w:val="auto"/>
        </w:rPr>
        <w:t xml:space="preserve">Способы поддержки детской инициативы в освоении образовательной области </w:t>
      </w:r>
      <w:r w:rsidRPr="00425C9C">
        <w:rPr>
          <w:rFonts w:ascii="Times New Roman" w:hAnsi="Times New Roman" w:cs="Times New Roman"/>
          <w:b/>
          <w:color w:val="auto"/>
        </w:rPr>
        <w:tab/>
        <w:t>«Познавательное развитие»</w:t>
      </w:r>
    </w:p>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Создавать условия для проявления познавательной активности детей.</w:t>
      </w:r>
    </w:p>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1543E7" w:rsidRPr="00425C9C" w:rsidRDefault="001543E7" w:rsidP="005E6F75">
      <w:pPr>
        <w:jc w:val="both"/>
        <w:rPr>
          <w:rFonts w:ascii="Times New Roman" w:hAnsi="Times New Roman" w:cs="Times New Roman"/>
          <w:color w:val="auto"/>
        </w:rPr>
      </w:pPr>
      <w:r w:rsidRPr="00425C9C">
        <w:rPr>
          <w:rFonts w:ascii="Times New Roman" w:hAnsi="Times New Roman" w:cs="Times New Roman"/>
          <w:color w:val="auto"/>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w:t>
      </w:r>
    </w:p>
    <w:p w:rsidR="0048478E" w:rsidRPr="00425C9C" w:rsidRDefault="0048478E" w:rsidP="005E6F75">
      <w:pPr>
        <w:jc w:val="center"/>
        <w:rPr>
          <w:rFonts w:ascii="Times New Roman" w:hAnsi="Times New Roman" w:cs="Times New Roman"/>
          <w:b/>
          <w:color w:val="auto"/>
        </w:rPr>
      </w:pP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lastRenderedPageBreak/>
        <w:t>«Речевое развитие»</w:t>
      </w:r>
      <w:r w:rsidRPr="00425C9C">
        <w:rPr>
          <w:rFonts w:ascii="Times New Roman" w:hAnsi="Times New Roman" w:cs="Times New Roman"/>
          <w:b/>
          <w:color w:val="auto"/>
        </w:rPr>
        <w:br/>
        <w:t>Средняя группа (от 4 до 5 лет)</w:t>
      </w: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t>Формы образовательной деятельности</w:t>
      </w:r>
    </w:p>
    <w:tbl>
      <w:tblPr>
        <w:tblOverlap w:val="never"/>
        <w:tblW w:w="0" w:type="auto"/>
        <w:jc w:val="center"/>
        <w:tblLayout w:type="fixed"/>
        <w:tblCellMar>
          <w:left w:w="10" w:type="dxa"/>
          <w:right w:w="10" w:type="dxa"/>
        </w:tblCellMar>
        <w:tblLook w:val="04A0"/>
      </w:tblPr>
      <w:tblGrid>
        <w:gridCol w:w="1541"/>
        <w:gridCol w:w="2266"/>
        <w:gridCol w:w="2131"/>
        <w:gridCol w:w="2126"/>
        <w:gridCol w:w="2021"/>
      </w:tblGrid>
      <w:tr w:rsidR="008121FA" w:rsidRPr="00425C9C" w:rsidTr="008121FA">
        <w:trPr>
          <w:trHeight w:hRule="exact" w:val="336"/>
          <w:jc w:val="center"/>
        </w:trPr>
        <w:tc>
          <w:tcPr>
            <w:tcW w:w="154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Содержание</w:t>
            </w:r>
          </w:p>
        </w:tc>
        <w:tc>
          <w:tcPr>
            <w:tcW w:w="2266"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Совместная</w:t>
            </w:r>
          </w:p>
        </w:tc>
        <w:tc>
          <w:tcPr>
            <w:tcW w:w="213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Режимные</w:t>
            </w:r>
          </w:p>
        </w:tc>
        <w:tc>
          <w:tcPr>
            <w:tcW w:w="2126" w:type="dxa"/>
            <w:tcBorders>
              <w:top w:val="single" w:sz="4" w:space="0" w:color="auto"/>
              <w:left w:val="single" w:sz="4" w:space="0" w:color="auto"/>
            </w:tcBorders>
            <w:shd w:val="clear" w:color="auto" w:fill="FFFFFF"/>
            <w:vAlign w:val="bottom"/>
          </w:tcPr>
          <w:p w:rsidR="008121FA" w:rsidRPr="00425C9C" w:rsidRDefault="0048478E" w:rsidP="005E6F75">
            <w:pPr>
              <w:jc w:val="both"/>
              <w:rPr>
                <w:rFonts w:ascii="Times New Roman" w:hAnsi="Times New Roman" w:cs="Times New Roman"/>
                <w:color w:val="auto"/>
              </w:rPr>
            </w:pPr>
            <w:r w:rsidRPr="00425C9C">
              <w:rPr>
                <w:rFonts w:ascii="Times New Roman" w:hAnsi="Times New Roman" w:cs="Times New Roman"/>
                <w:color w:val="auto"/>
              </w:rPr>
              <w:t>С</w:t>
            </w:r>
            <w:r w:rsidR="008121FA" w:rsidRPr="00425C9C">
              <w:rPr>
                <w:rFonts w:ascii="Times New Roman" w:hAnsi="Times New Roman" w:cs="Times New Roman"/>
                <w:color w:val="auto"/>
              </w:rPr>
              <w:t>амостоятельная</w:t>
            </w:r>
          </w:p>
        </w:tc>
        <w:tc>
          <w:tcPr>
            <w:tcW w:w="2021"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Взаимодействие </w:t>
            </w:r>
            <w:proofErr w:type="gramStart"/>
            <w:r w:rsidRPr="00425C9C">
              <w:rPr>
                <w:rFonts w:ascii="Times New Roman" w:hAnsi="Times New Roman" w:cs="Times New Roman"/>
                <w:color w:val="auto"/>
              </w:rPr>
              <w:t>с</w:t>
            </w:r>
            <w:proofErr w:type="gramEnd"/>
          </w:p>
        </w:tc>
      </w:tr>
      <w:tr w:rsidR="008121FA" w:rsidRPr="00425C9C" w:rsidTr="008121FA">
        <w:trPr>
          <w:trHeight w:hRule="exact" w:val="259"/>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213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моменты</w:t>
            </w: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2021"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родителями</w:t>
            </w:r>
          </w:p>
        </w:tc>
      </w:tr>
      <w:tr w:rsidR="008121FA" w:rsidRPr="00425C9C" w:rsidTr="008121FA">
        <w:trPr>
          <w:trHeight w:hRule="exact" w:val="29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top w:val="single" w:sz="4" w:space="0" w:color="auto"/>
              <w:left w:val="single" w:sz="4" w:space="0" w:color="auto"/>
            </w:tcBorders>
            <w:shd w:val="clear" w:color="auto" w:fill="FFFFFF"/>
            <w:vAlign w:val="bottom"/>
          </w:tcPr>
          <w:p w:rsidR="008121FA" w:rsidRPr="00425C9C" w:rsidRDefault="0048478E" w:rsidP="005E6F75">
            <w:pPr>
              <w:jc w:val="both"/>
              <w:rPr>
                <w:rFonts w:ascii="Times New Roman" w:hAnsi="Times New Roman" w:cs="Times New Roman"/>
                <w:color w:val="auto"/>
              </w:rPr>
            </w:pPr>
            <w:r w:rsidRPr="00425C9C">
              <w:rPr>
                <w:rFonts w:ascii="Times New Roman" w:hAnsi="Times New Roman" w:cs="Times New Roman"/>
                <w:color w:val="auto"/>
              </w:rPr>
              <w:t>Формы организации д</w:t>
            </w:r>
          </w:p>
        </w:tc>
        <w:tc>
          <w:tcPr>
            <w:tcW w:w="4257" w:type="dxa"/>
            <w:gridSpan w:val="2"/>
            <w:tcBorders>
              <w:top w:val="single" w:sz="4" w:space="0" w:color="auto"/>
            </w:tcBorders>
            <w:shd w:val="clear" w:color="auto" w:fill="FFFFFF"/>
            <w:vAlign w:val="bottom"/>
          </w:tcPr>
          <w:p w:rsidR="008121FA" w:rsidRPr="00425C9C" w:rsidRDefault="0048478E" w:rsidP="005E6F75">
            <w:pPr>
              <w:jc w:val="both"/>
              <w:rPr>
                <w:rFonts w:ascii="Times New Roman" w:hAnsi="Times New Roman" w:cs="Times New Roman"/>
                <w:color w:val="auto"/>
              </w:rPr>
            </w:pPr>
            <w:r w:rsidRPr="00425C9C">
              <w:rPr>
                <w:rFonts w:ascii="Times New Roman" w:hAnsi="Times New Roman" w:cs="Times New Roman"/>
                <w:color w:val="auto"/>
              </w:rPr>
              <w:t xml:space="preserve"> детей</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12"/>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213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2126"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4"/>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tc>
        <w:tc>
          <w:tcPr>
            <w:tcW w:w="213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9"/>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Групповая</w:t>
            </w:r>
          </w:p>
        </w:tc>
        <w:tc>
          <w:tcPr>
            <w:tcW w:w="213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Групповая</w:t>
            </w: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22"/>
          <w:jc w:val="center"/>
        </w:trPr>
        <w:tc>
          <w:tcPr>
            <w:tcW w:w="154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1.Развитие</w:t>
            </w:r>
          </w:p>
        </w:tc>
        <w:tc>
          <w:tcPr>
            <w:tcW w:w="2266" w:type="dxa"/>
            <w:tcBorders>
              <w:top w:val="single" w:sz="4" w:space="0" w:color="auto"/>
              <w:left w:val="single" w:sz="4" w:space="0" w:color="auto"/>
            </w:tcBorders>
            <w:shd w:val="clear" w:color="auto" w:fill="FFFFFF"/>
            <w:vAlign w:val="bottom"/>
          </w:tcPr>
          <w:p w:rsidR="008121FA"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8121FA" w:rsidRPr="00425C9C">
              <w:rPr>
                <w:rFonts w:ascii="Times New Roman" w:hAnsi="Times New Roman" w:cs="Times New Roman"/>
                <w:color w:val="auto"/>
              </w:rPr>
              <w:t>ОД</w:t>
            </w:r>
          </w:p>
        </w:tc>
        <w:tc>
          <w:tcPr>
            <w:tcW w:w="213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Игровые</w:t>
            </w:r>
          </w:p>
        </w:tc>
        <w:tc>
          <w:tcPr>
            <w:tcW w:w="2126"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Сюжетно-</w:t>
            </w:r>
          </w:p>
        </w:tc>
        <w:tc>
          <w:tcPr>
            <w:tcW w:w="2021"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Индивидуальные</w:t>
            </w:r>
          </w:p>
        </w:tc>
      </w:tr>
      <w:tr w:rsidR="008121FA" w:rsidRPr="00425C9C" w:rsidTr="008121FA">
        <w:trPr>
          <w:trHeight w:hRule="exact" w:val="264"/>
          <w:jc w:val="center"/>
        </w:trPr>
        <w:tc>
          <w:tcPr>
            <w:tcW w:w="154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речи</w:t>
            </w: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Интегрированная</w:t>
            </w:r>
          </w:p>
        </w:tc>
        <w:tc>
          <w:tcPr>
            <w:tcW w:w="213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ролевая игра</w:t>
            </w:r>
          </w:p>
        </w:tc>
        <w:tc>
          <w:tcPr>
            <w:tcW w:w="2021"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консультации,</w:t>
            </w:r>
          </w:p>
        </w:tc>
      </w:tr>
      <w:tr w:rsidR="008121FA" w:rsidRPr="00425C9C" w:rsidTr="008121FA">
        <w:trPr>
          <w:trHeight w:hRule="exact" w:val="27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Объяснение</w:t>
            </w: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Подвижная игра</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Открытые</w:t>
            </w:r>
          </w:p>
        </w:tc>
      </w:tr>
      <w:tr w:rsidR="008121FA" w:rsidRPr="00425C9C" w:rsidTr="008121FA">
        <w:trPr>
          <w:trHeight w:hRule="exact" w:val="274"/>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Игровые занятия </w:t>
            </w:r>
            <w:proofErr w:type="gramStart"/>
            <w:r w:rsidRPr="00425C9C">
              <w:rPr>
                <w:rFonts w:ascii="Times New Roman" w:hAnsi="Times New Roman" w:cs="Times New Roman"/>
                <w:color w:val="auto"/>
              </w:rPr>
              <w:t>с</w:t>
            </w:r>
            <w:proofErr w:type="gramEnd"/>
          </w:p>
        </w:tc>
        <w:tc>
          <w:tcPr>
            <w:tcW w:w="213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Чтение</w:t>
            </w: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 текстом</w:t>
            </w:r>
          </w:p>
        </w:tc>
        <w:tc>
          <w:tcPr>
            <w:tcW w:w="2021"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просмотры</w:t>
            </w:r>
          </w:p>
        </w:tc>
      </w:tr>
      <w:tr w:rsidR="008121FA" w:rsidRPr="00425C9C" w:rsidTr="008121FA">
        <w:trPr>
          <w:trHeight w:hRule="exact" w:val="274"/>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использованием</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Чтение (в том</w:t>
            </w:r>
            <w:proofErr w:type="gramEnd"/>
          </w:p>
        </w:tc>
        <w:tc>
          <w:tcPr>
            <w:tcW w:w="2021"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Информационные</w:t>
            </w:r>
          </w:p>
        </w:tc>
      </w:tr>
      <w:tr w:rsidR="008121FA" w:rsidRPr="00425C9C" w:rsidTr="008121FA">
        <w:trPr>
          <w:trHeight w:hRule="exact" w:val="27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полифункциональн</w:t>
            </w:r>
            <w:proofErr w:type="spellEnd"/>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числе </w:t>
            </w:r>
            <w:proofErr w:type="gramStart"/>
            <w:r w:rsidRPr="00425C9C">
              <w:rPr>
                <w:rFonts w:ascii="Times New Roman" w:hAnsi="Times New Roman" w:cs="Times New Roman"/>
                <w:color w:val="auto"/>
              </w:rPr>
              <w:t>Игровое</w:t>
            </w:r>
            <w:proofErr w:type="gramEnd"/>
          </w:p>
        </w:tc>
        <w:tc>
          <w:tcPr>
            <w:tcW w:w="2021"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стенды</w:t>
            </w:r>
          </w:p>
        </w:tc>
      </w:tr>
      <w:tr w:rsidR="008121FA" w:rsidRPr="00425C9C" w:rsidTr="008121FA">
        <w:trPr>
          <w:trHeight w:hRule="exact" w:val="27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ого</w:t>
            </w:r>
            <w:proofErr w:type="gramEnd"/>
            <w:r w:rsidRPr="00425C9C">
              <w:rPr>
                <w:rFonts w:ascii="Times New Roman" w:hAnsi="Times New Roman" w:cs="Times New Roman"/>
                <w:color w:val="auto"/>
              </w:rPr>
              <w:t xml:space="preserve"> игрового</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общение)</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оборудования</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Все виды</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самостоятельной</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64"/>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Игры</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детской</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02"/>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деятельности,</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0"/>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предполагающие</w:t>
            </w:r>
            <w:proofErr w:type="gramEnd"/>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83"/>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общение </w:t>
            </w:r>
            <w:proofErr w:type="gramStart"/>
            <w:r w:rsidRPr="00425C9C">
              <w:rPr>
                <w:rFonts w:ascii="Times New Roman" w:hAnsi="Times New Roman" w:cs="Times New Roman"/>
                <w:color w:val="auto"/>
              </w:rPr>
              <w:t>со</w:t>
            </w:r>
            <w:proofErr w:type="gramEnd"/>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сверстниками</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93"/>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Чтение</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Хороводная игра</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40"/>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 пением</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36"/>
          <w:jc w:val="center"/>
        </w:trPr>
        <w:tc>
          <w:tcPr>
            <w:tcW w:w="154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2.Приобще-</w:t>
            </w:r>
          </w:p>
        </w:tc>
        <w:tc>
          <w:tcPr>
            <w:tcW w:w="2266" w:type="dxa"/>
            <w:tcBorders>
              <w:top w:val="single" w:sz="4" w:space="0" w:color="auto"/>
              <w:left w:val="single" w:sz="4" w:space="0" w:color="auto"/>
            </w:tcBorders>
            <w:shd w:val="clear" w:color="auto" w:fill="FFFFFF"/>
            <w:vAlign w:val="bottom"/>
          </w:tcPr>
          <w:p w:rsidR="008121FA"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8121FA" w:rsidRPr="00425C9C">
              <w:rPr>
                <w:rFonts w:ascii="Times New Roman" w:hAnsi="Times New Roman" w:cs="Times New Roman"/>
                <w:color w:val="auto"/>
              </w:rPr>
              <w:t>ОД</w:t>
            </w:r>
          </w:p>
        </w:tc>
        <w:tc>
          <w:tcPr>
            <w:tcW w:w="213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Игровые</w:t>
            </w:r>
          </w:p>
        </w:tc>
        <w:tc>
          <w:tcPr>
            <w:tcW w:w="2126"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Игра -</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9"/>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ние</w:t>
            </w:r>
            <w:proofErr w:type="spellEnd"/>
            <w:r w:rsidRPr="00425C9C">
              <w:rPr>
                <w:rFonts w:ascii="Times New Roman" w:hAnsi="Times New Roman" w:cs="Times New Roman"/>
                <w:color w:val="auto"/>
              </w:rPr>
              <w:t xml:space="preserve"> к</w:t>
            </w: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Игровые занятия </w:t>
            </w:r>
            <w:proofErr w:type="gramStart"/>
            <w:r w:rsidRPr="00425C9C">
              <w:rPr>
                <w:rFonts w:ascii="Times New Roman" w:hAnsi="Times New Roman" w:cs="Times New Roman"/>
                <w:color w:val="auto"/>
              </w:rPr>
              <w:t>с</w:t>
            </w:r>
            <w:proofErr w:type="gramEnd"/>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драматизация</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69"/>
          <w:jc w:val="center"/>
        </w:trPr>
        <w:tc>
          <w:tcPr>
            <w:tcW w:w="154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художест</w:t>
            </w:r>
            <w:proofErr w:type="spellEnd"/>
            <w:r w:rsidRPr="00425C9C">
              <w:rPr>
                <w:rFonts w:ascii="Times New Roman" w:hAnsi="Times New Roman" w:cs="Times New Roman"/>
                <w:color w:val="auto"/>
              </w:rPr>
              <w:t>-</w:t>
            </w: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использованием</w:t>
            </w:r>
          </w:p>
        </w:tc>
        <w:tc>
          <w:tcPr>
            <w:tcW w:w="213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Объяснение</w:t>
            </w: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Чтение наизусть</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9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венной</w:t>
            </w: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полифункциональн</w:t>
            </w:r>
            <w:proofErr w:type="spellEnd"/>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 отгадывание</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4"/>
          <w:jc w:val="center"/>
        </w:trPr>
        <w:tc>
          <w:tcPr>
            <w:tcW w:w="154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литературе</w:t>
            </w: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ого</w:t>
            </w:r>
            <w:proofErr w:type="gramEnd"/>
            <w:r w:rsidRPr="00425C9C">
              <w:rPr>
                <w:rFonts w:ascii="Times New Roman" w:hAnsi="Times New Roman" w:cs="Times New Roman"/>
                <w:color w:val="auto"/>
              </w:rPr>
              <w:t xml:space="preserve"> игрового</w:t>
            </w:r>
          </w:p>
        </w:tc>
        <w:tc>
          <w:tcPr>
            <w:tcW w:w="213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игры</w:t>
            </w: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загадок</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оборудования</w:t>
            </w:r>
          </w:p>
        </w:tc>
        <w:tc>
          <w:tcPr>
            <w:tcW w:w="213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Беседы</w:t>
            </w: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Разучивание</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93"/>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Игровые</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Чтение</w:t>
            </w: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стихов, </w:t>
            </w:r>
            <w:proofErr w:type="spellStart"/>
            <w:r w:rsidRPr="00425C9C">
              <w:rPr>
                <w:rFonts w:ascii="Times New Roman" w:hAnsi="Times New Roman" w:cs="Times New Roman"/>
                <w:color w:val="auto"/>
              </w:rPr>
              <w:t>потешекв</w:t>
            </w:r>
            <w:proofErr w:type="spellEnd"/>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69"/>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условиях</w:t>
            </w:r>
            <w:proofErr w:type="gramEnd"/>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9"/>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Игры</w:t>
            </w:r>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книжного</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02"/>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уголка</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1656"/>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развивающие)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Беседа</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Игра-драматизация Хороводная игра </w:t>
            </w:r>
            <w:proofErr w:type="gramStart"/>
            <w:r w:rsidRPr="00425C9C">
              <w:rPr>
                <w:rFonts w:ascii="Times New Roman" w:hAnsi="Times New Roman" w:cs="Times New Roman"/>
                <w:color w:val="auto"/>
              </w:rPr>
              <w:t>с</w:t>
            </w:r>
            <w:proofErr w:type="gramEnd"/>
          </w:p>
        </w:tc>
        <w:tc>
          <w:tcPr>
            <w:tcW w:w="213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Дид</w:t>
            </w:r>
            <w:proofErr w:type="spellEnd"/>
            <w:r w:rsidRPr="00425C9C">
              <w:rPr>
                <w:rFonts w:ascii="Times New Roman" w:hAnsi="Times New Roman" w:cs="Times New Roman"/>
                <w:color w:val="auto"/>
              </w:rPr>
              <w:t>. игра</w:t>
            </w:r>
          </w:p>
        </w:tc>
        <w:tc>
          <w:tcPr>
            <w:tcW w:w="2021"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4"/>
          <w:jc w:val="center"/>
        </w:trPr>
        <w:tc>
          <w:tcPr>
            <w:tcW w:w="1541"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266"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пением</w:t>
            </w:r>
          </w:p>
        </w:tc>
        <w:tc>
          <w:tcPr>
            <w:tcW w:w="2131"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26"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021" w:type="dxa"/>
            <w:tcBorders>
              <w:left w:val="single" w:sz="4" w:space="0" w:color="auto"/>
              <w:bottom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bl>
    <w:p w:rsidR="008121FA" w:rsidRPr="00425C9C" w:rsidRDefault="008121FA" w:rsidP="005E6F75">
      <w:pPr>
        <w:jc w:val="both"/>
        <w:rPr>
          <w:rFonts w:ascii="Times New Roman" w:hAnsi="Times New Roman" w:cs="Times New Roman"/>
          <w:color w:val="auto"/>
        </w:rPr>
      </w:pPr>
    </w:p>
    <w:p w:rsidR="008121FA" w:rsidRPr="00425C9C" w:rsidRDefault="008121FA" w:rsidP="005E6F75">
      <w:pPr>
        <w:jc w:val="both"/>
        <w:rPr>
          <w:rFonts w:ascii="Times New Roman" w:hAnsi="Times New Roman" w:cs="Times New Roman"/>
          <w:color w:val="auto"/>
        </w:rPr>
      </w:pPr>
    </w:p>
    <w:p w:rsidR="005E6F75"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t xml:space="preserve">Способы поддержки детской инициативы в освоении образовательной области </w:t>
      </w:r>
      <w:r w:rsidRPr="00425C9C">
        <w:rPr>
          <w:rFonts w:ascii="Times New Roman" w:hAnsi="Times New Roman" w:cs="Times New Roman"/>
          <w:b/>
          <w:color w:val="auto"/>
        </w:rPr>
        <w:tab/>
      </w: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t>«Речевое развитие»</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Приоритетная сфера инициативы - познание окружающего мира</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Создавать условия и поддерживать театрализованную деятельность детей, их стремление переодеваться («рядиться»).</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Обеспечить условия для музыкальной импровизации, пения и движений под популярную музыку.</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 xml:space="preserve">Создать в группе возможность, используя мебель и ткани, создавать «дома», укрытия для </w:t>
      </w:r>
      <w:r w:rsidRPr="00425C9C">
        <w:rPr>
          <w:rFonts w:ascii="Times New Roman" w:hAnsi="Times New Roman" w:cs="Times New Roman"/>
          <w:color w:val="auto"/>
        </w:rPr>
        <w:lastRenderedPageBreak/>
        <w:t>игр.</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Негативные оценки можно давать только поступкам ребенка и только «с глазу на глаз», а не на глазах у группы.</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Недопустимо диктовать детям, как и во что они должны играть, навязывать им сюжеты игры.</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Развивающий потенциал игры определяется тем, что это самостоятельная, организуемая самими детьми деятельность.</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Привлекать детей к украшению группы к праздникам, обсуждая разные возможности и предложения.</w:t>
      </w:r>
    </w:p>
    <w:p w:rsidR="008121FA" w:rsidRPr="00425C9C" w:rsidRDefault="008121FA" w:rsidP="005E6F75">
      <w:pPr>
        <w:ind w:firstLine="709"/>
        <w:jc w:val="both"/>
        <w:rPr>
          <w:rFonts w:ascii="Times New Roman" w:hAnsi="Times New Roman" w:cs="Times New Roman"/>
          <w:color w:val="auto"/>
        </w:rPr>
      </w:pPr>
      <w:r w:rsidRPr="00425C9C">
        <w:rPr>
          <w:rFonts w:ascii="Times New Roman" w:hAnsi="Times New Roman" w:cs="Times New Roman"/>
          <w:color w:val="auto"/>
        </w:rPr>
        <w:t>Побуждать детей формировать и выражать собственную эстетическую оценку воспринимаемого, не навязывая им мнения взрослых.</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Привлекать детей к планированию жизни группы на день.</w:t>
      </w: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t>«Художественно-эстетическое развитие»</w:t>
      </w:r>
      <w:r w:rsidRPr="00425C9C">
        <w:rPr>
          <w:rFonts w:ascii="Times New Roman" w:hAnsi="Times New Roman" w:cs="Times New Roman"/>
          <w:b/>
          <w:color w:val="auto"/>
        </w:rPr>
        <w:br/>
        <w:t>Средняя группа (от 4 до 5 лет)</w:t>
      </w: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t>Формы образовательной деятельности</w:t>
      </w:r>
    </w:p>
    <w:p w:rsidR="008121FA" w:rsidRPr="00425C9C" w:rsidRDefault="008121FA" w:rsidP="005E6F75">
      <w:pPr>
        <w:jc w:val="both"/>
        <w:rPr>
          <w:rFonts w:ascii="Times New Roman" w:hAnsi="Times New Roman" w:cs="Times New Roman"/>
          <w:b/>
          <w:color w:val="auto"/>
        </w:rPr>
      </w:pPr>
    </w:p>
    <w:tbl>
      <w:tblPr>
        <w:tblOverlap w:val="never"/>
        <w:tblW w:w="10061" w:type="dxa"/>
        <w:jc w:val="center"/>
        <w:tblLayout w:type="fixed"/>
        <w:tblCellMar>
          <w:left w:w="10" w:type="dxa"/>
          <w:right w:w="10" w:type="dxa"/>
        </w:tblCellMar>
        <w:tblLook w:val="04A0"/>
      </w:tblPr>
      <w:tblGrid>
        <w:gridCol w:w="1540"/>
        <w:gridCol w:w="2553"/>
        <w:gridCol w:w="1981"/>
        <w:gridCol w:w="2130"/>
        <w:gridCol w:w="1857"/>
      </w:tblGrid>
      <w:tr w:rsidR="008121FA" w:rsidRPr="00425C9C" w:rsidTr="008121FA">
        <w:trPr>
          <w:trHeight w:val="624"/>
          <w:jc w:val="center"/>
        </w:trPr>
        <w:tc>
          <w:tcPr>
            <w:tcW w:w="1540" w:type="dxa"/>
            <w:vMerge w:val="restart"/>
            <w:tcBorders>
              <w:top w:val="single" w:sz="4" w:space="0" w:color="auto"/>
              <w:left w:val="single" w:sz="4" w:space="0" w:color="auto"/>
              <w:bottom w:val="nil"/>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Содержание</w:t>
            </w:r>
          </w:p>
        </w:tc>
        <w:tc>
          <w:tcPr>
            <w:tcW w:w="2553" w:type="dxa"/>
            <w:tcBorders>
              <w:top w:val="single" w:sz="4" w:space="0" w:color="auto"/>
              <w:left w:val="single" w:sz="4" w:space="0" w:color="auto"/>
              <w:bottom w:val="nil"/>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Совместная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1981" w:type="dxa"/>
            <w:tcBorders>
              <w:top w:val="single" w:sz="4" w:space="0" w:color="auto"/>
              <w:left w:val="single" w:sz="4" w:space="0" w:color="auto"/>
              <w:bottom w:val="nil"/>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Режимные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моменты</w:t>
            </w:r>
          </w:p>
        </w:tc>
        <w:tc>
          <w:tcPr>
            <w:tcW w:w="2130" w:type="dxa"/>
            <w:tcBorders>
              <w:top w:val="single" w:sz="4" w:space="0" w:color="auto"/>
              <w:left w:val="single" w:sz="4" w:space="0" w:color="auto"/>
              <w:bottom w:val="nil"/>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Самостоятельная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1857" w:type="dxa"/>
            <w:vMerge w:val="restart"/>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Взаимодействие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 родителями</w:t>
            </w:r>
          </w:p>
        </w:tc>
      </w:tr>
      <w:tr w:rsidR="008121FA" w:rsidRPr="00425C9C" w:rsidTr="008121FA">
        <w:trPr>
          <w:trHeight w:hRule="exact" w:val="293"/>
          <w:jc w:val="center"/>
        </w:trPr>
        <w:tc>
          <w:tcPr>
            <w:tcW w:w="1540" w:type="dxa"/>
            <w:vMerge/>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6664" w:type="dxa"/>
            <w:gridSpan w:val="3"/>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Формы организации детей</w:t>
            </w:r>
          </w:p>
        </w:tc>
        <w:tc>
          <w:tcPr>
            <w:tcW w:w="1857" w:type="dxa"/>
            <w:vMerge/>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12"/>
          <w:jc w:val="center"/>
        </w:trPr>
        <w:tc>
          <w:tcPr>
            <w:tcW w:w="1540" w:type="dxa"/>
            <w:vMerge/>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198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2130"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1857" w:type="dxa"/>
            <w:vMerge/>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0" w:type="dxa"/>
            <w:vMerge/>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tc>
        <w:tc>
          <w:tcPr>
            <w:tcW w:w="1857" w:type="dxa"/>
            <w:vMerge/>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9"/>
          <w:jc w:val="center"/>
        </w:trPr>
        <w:tc>
          <w:tcPr>
            <w:tcW w:w="1540" w:type="dxa"/>
            <w:vMerge/>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Групповая</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Групповая</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vMerge/>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12"/>
          <w:jc w:val="center"/>
        </w:trPr>
        <w:tc>
          <w:tcPr>
            <w:tcW w:w="1540"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1.Приобще-</w:t>
            </w:r>
          </w:p>
        </w:tc>
        <w:tc>
          <w:tcPr>
            <w:tcW w:w="2553"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Изготовление</w:t>
            </w:r>
          </w:p>
        </w:tc>
        <w:tc>
          <w:tcPr>
            <w:tcW w:w="198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tc>
        <w:tc>
          <w:tcPr>
            <w:tcW w:w="2130"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Игры</w:t>
            </w:r>
          </w:p>
        </w:tc>
        <w:tc>
          <w:tcPr>
            <w:tcW w:w="1857"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Консультации</w:t>
            </w:r>
          </w:p>
        </w:tc>
      </w:tr>
      <w:tr w:rsidR="008121FA" w:rsidRPr="00425C9C" w:rsidTr="008121FA">
        <w:trPr>
          <w:trHeight w:hRule="exact" w:val="29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ние</w:t>
            </w:r>
            <w:proofErr w:type="spellEnd"/>
            <w:r w:rsidRPr="00425C9C">
              <w:rPr>
                <w:rFonts w:ascii="Times New Roman" w:hAnsi="Times New Roman" w:cs="Times New Roman"/>
                <w:color w:val="auto"/>
              </w:rPr>
              <w:t xml:space="preserve"> к</w:t>
            </w: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украшений,</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привлекатель</w:t>
            </w:r>
            <w:proofErr w:type="spellEnd"/>
            <w:r w:rsidRPr="00425C9C">
              <w:rPr>
                <w:rFonts w:ascii="Times New Roman" w:hAnsi="Times New Roman" w:cs="Times New Roman"/>
                <w:color w:val="auto"/>
              </w:rPr>
              <w:t>-</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Участие </w:t>
            </w:r>
            <w:proofErr w:type="gramStart"/>
            <w:r w:rsidRPr="00425C9C">
              <w:rPr>
                <w:rFonts w:ascii="Times New Roman" w:hAnsi="Times New Roman" w:cs="Times New Roman"/>
                <w:color w:val="auto"/>
              </w:rPr>
              <w:t>в</w:t>
            </w:r>
            <w:proofErr w:type="gramEnd"/>
          </w:p>
        </w:tc>
      </w:tr>
      <w:tr w:rsidR="008121FA" w:rsidRPr="00425C9C" w:rsidTr="008121FA">
        <w:trPr>
          <w:trHeight w:hRule="exact" w:val="27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искусству</w:t>
            </w: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декораций,</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ных</w:t>
            </w:r>
            <w:proofErr w:type="spellEnd"/>
            <w:r w:rsidRPr="00425C9C">
              <w:rPr>
                <w:rFonts w:ascii="Times New Roman" w:hAnsi="Times New Roman" w:cs="Times New Roman"/>
                <w:color w:val="auto"/>
              </w:rPr>
              <w:t xml:space="preserve"> объектов</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строительные,</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конкурсах</w:t>
            </w:r>
            <w:proofErr w:type="gramEnd"/>
            <w:r w:rsidRPr="00425C9C">
              <w:rPr>
                <w:rFonts w:ascii="Times New Roman" w:hAnsi="Times New Roman" w:cs="Times New Roman"/>
                <w:color w:val="auto"/>
              </w:rPr>
              <w:t>,</w:t>
            </w:r>
          </w:p>
        </w:tc>
      </w:tr>
      <w:tr w:rsidR="008121FA" w:rsidRPr="00425C9C" w:rsidTr="008121FA">
        <w:trPr>
          <w:trHeight w:hRule="exact" w:val="250"/>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подарков, предметов</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природы</w:t>
            </w:r>
          </w:p>
        </w:tc>
        <w:tc>
          <w:tcPr>
            <w:tcW w:w="2130"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сюжетно-</w:t>
            </w:r>
          </w:p>
        </w:tc>
        <w:tc>
          <w:tcPr>
            <w:tcW w:w="1857"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выставках</w:t>
            </w:r>
            <w:proofErr w:type="gramEnd"/>
          </w:p>
        </w:tc>
      </w:tr>
      <w:tr w:rsidR="008121FA" w:rsidRPr="00425C9C" w:rsidTr="008121FA">
        <w:trPr>
          <w:trHeight w:hRule="exact" w:val="27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для игр</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Игра</w:t>
            </w:r>
          </w:p>
        </w:tc>
        <w:tc>
          <w:tcPr>
            <w:tcW w:w="2130"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ролевые)</w:t>
            </w:r>
          </w:p>
        </w:tc>
        <w:tc>
          <w:tcPr>
            <w:tcW w:w="1857"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Совместное</w:t>
            </w:r>
          </w:p>
        </w:tc>
      </w:tr>
      <w:tr w:rsidR="008121FA" w:rsidRPr="00425C9C" w:rsidTr="008121FA">
        <w:trPr>
          <w:trHeight w:hRule="exact" w:val="293"/>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Наблюдение</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Игровое</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творчество </w:t>
            </w:r>
            <w:proofErr w:type="gramStart"/>
            <w:r w:rsidRPr="00425C9C">
              <w:rPr>
                <w:rFonts w:ascii="Times New Roman" w:hAnsi="Times New Roman" w:cs="Times New Roman"/>
                <w:color w:val="auto"/>
              </w:rPr>
              <w:t>с</w:t>
            </w:r>
            <w:proofErr w:type="gramEnd"/>
          </w:p>
        </w:tc>
      </w:tr>
      <w:tr w:rsidR="008121FA" w:rsidRPr="00425C9C" w:rsidTr="008121FA">
        <w:trPr>
          <w:trHeight w:hRule="exact" w:val="264"/>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Украшение </w:t>
            </w:r>
            <w:proofErr w:type="gramStart"/>
            <w:r w:rsidRPr="00425C9C">
              <w:rPr>
                <w:rFonts w:ascii="Times New Roman" w:hAnsi="Times New Roman" w:cs="Times New Roman"/>
                <w:color w:val="auto"/>
              </w:rPr>
              <w:t>личных</w:t>
            </w:r>
            <w:proofErr w:type="gramEnd"/>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упражнение</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эстетически</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детьми</w:t>
            </w:r>
          </w:p>
        </w:tc>
      </w:tr>
      <w:tr w:rsidR="008121FA" w:rsidRPr="00425C9C" w:rsidTr="008121FA">
        <w:trPr>
          <w:trHeight w:hRule="exact" w:val="269"/>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предметов</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Проблемная</w:t>
            </w:r>
          </w:p>
        </w:tc>
        <w:tc>
          <w:tcPr>
            <w:tcW w:w="2130"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привлекательных</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Игры</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ситуация</w:t>
            </w:r>
          </w:p>
        </w:tc>
        <w:tc>
          <w:tcPr>
            <w:tcW w:w="2130"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объектов</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(дидактические,</w:t>
            </w:r>
            <w:proofErr w:type="gramEnd"/>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Конструирова</w:t>
            </w:r>
            <w:proofErr w:type="spellEnd"/>
            <w:r w:rsidRPr="00425C9C">
              <w:rPr>
                <w:rFonts w:ascii="Times New Roman" w:hAnsi="Times New Roman" w:cs="Times New Roman"/>
                <w:color w:val="auto"/>
              </w:rPr>
              <w:t>-</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природы, быта,</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строительные)</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ние</w:t>
            </w:r>
            <w:proofErr w:type="spellEnd"/>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произведений</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4"/>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Консультации,</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из песка</w:t>
            </w:r>
          </w:p>
        </w:tc>
        <w:tc>
          <w:tcPr>
            <w:tcW w:w="2130"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искусства</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4"/>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рекомендации</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Обсуждение</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9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Участие </w:t>
            </w:r>
            <w:proofErr w:type="gramStart"/>
            <w:r w:rsidRPr="00425C9C">
              <w:rPr>
                <w:rFonts w:ascii="Times New Roman" w:hAnsi="Times New Roman" w:cs="Times New Roman"/>
                <w:color w:val="auto"/>
              </w:rPr>
              <w:t>в</w:t>
            </w:r>
            <w:proofErr w:type="gramEnd"/>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(произведений</w:t>
            </w:r>
            <w:proofErr w:type="gramEnd"/>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7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конкурсах</w:t>
            </w:r>
            <w:proofErr w:type="gramEnd"/>
            <w:r w:rsidRPr="00425C9C">
              <w:rPr>
                <w:rFonts w:ascii="Times New Roman" w:hAnsi="Times New Roman" w:cs="Times New Roman"/>
                <w:color w:val="auto"/>
              </w:rPr>
              <w:t>,</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искусства,</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0"/>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выставках</w:t>
            </w:r>
            <w:proofErr w:type="gramEnd"/>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средств</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9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Экспериментирова</w:t>
            </w:r>
            <w:proofErr w:type="spellEnd"/>
            <w:r w:rsidRPr="00425C9C">
              <w:rPr>
                <w:rFonts w:ascii="Times New Roman" w:hAnsi="Times New Roman" w:cs="Times New Roman"/>
                <w:color w:val="auto"/>
              </w:rPr>
              <w:t>-</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выразительно-</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50"/>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274AB9"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Н</w:t>
            </w:r>
            <w:r w:rsidR="008121FA" w:rsidRPr="00425C9C">
              <w:rPr>
                <w:rFonts w:ascii="Times New Roman" w:hAnsi="Times New Roman" w:cs="Times New Roman"/>
                <w:color w:val="auto"/>
              </w:rPr>
              <w:t>ие</w:t>
            </w:r>
            <w:proofErr w:type="spellEnd"/>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proofErr w:type="gramStart"/>
            <w:r w:rsidRPr="00425C9C">
              <w:rPr>
                <w:rFonts w:ascii="Times New Roman" w:hAnsi="Times New Roman" w:cs="Times New Roman"/>
                <w:color w:val="auto"/>
              </w:rPr>
              <w:t>сти</w:t>
            </w:r>
            <w:proofErr w:type="spellEnd"/>
            <w:r w:rsidRPr="00425C9C">
              <w:rPr>
                <w:rFonts w:ascii="Times New Roman" w:hAnsi="Times New Roman" w:cs="Times New Roman"/>
                <w:color w:val="auto"/>
              </w:rPr>
              <w:t xml:space="preserve"> и др.)</w:t>
            </w:r>
            <w:proofErr w:type="gramEnd"/>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02"/>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Создание</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1910"/>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эстетически</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привлекательных</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объектов</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природы, быта,</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произведений</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искусства</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Тематические</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коллекций</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566"/>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досуги</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Выставки работ</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DD770D">
        <w:trPr>
          <w:trHeight w:hRule="exact" w:val="1922"/>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декоративно</w:t>
            </w:r>
            <w:r w:rsidRPr="00425C9C">
              <w:rPr>
                <w:rFonts w:ascii="Times New Roman" w:hAnsi="Times New Roman" w:cs="Times New Roman"/>
                <w:color w:val="auto"/>
              </w:rPr>
              <w:softHyphen/>
              <w:t>прикладного</w:t>
            </w:r>
            <w:proofErr w:type="spellEnd"/>
            <w:r w:rsidRPr="00425C9C">
              <w:rPr>
                <w:rFonts w:ascii="Times New Roman" w:hAnsi="Times New Roman" w:cs="Times New Roman"/>
                <w:color w:val="auto"/>
              </w:rPr>
              <w:t xml:space="preserve"> искусства, репродукций произведений живописи Проектная деятельность Создание коллекций</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12"/>
          <w:jc w:val="center"/>
        </w:trPr>
        <w:tc>
          <w:tcPr>
            <w:tcW w:w="1540"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2.Изобрази-</w:t>
            </w:r>
          </w:p>
        </w:tc>
        <w:tc>
          <w:tcPr>
            <w:tcW w:w="2553" w:type="dxa"/>
            <w:tcBorders>
              <w:top w:val="single" w:sz="4" w:space="0" w:color="auto"/>
              <w:left w:val="single" w:sz="4" w:space="0" w:color="auto"/>
            </w:tcBorders>
            <w:shd w:val="clear" w:color="auto" w:fill="FFFFFF"/>
            <w:vAlign w:val="bottom"/>
          </w:tcPr>
          <w:p w:rsidR="008121FA"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8121FA" w:rsidRPr="00425C9C">
              <w:rPr>
                <w:rFonts w:ascii="Times New Roman" w:hAnsi="Times New Roman" w:cs="Times New Roman"/>
                <w:color w:val="auto"/>
              </w:rPr>
              <w:t>ОД</w:t>
            </w:r>
          </w:p>
        </w:tc>
        <w:tc>
          <w:tcPr>
            <w:tcW w:w="198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Эксперименти</w:t>
            </w:r>
            <w:proofErr w:type="spellEnd"/>
            <w:r w:rsidRPr="00425C9C">
              <w:rPr>
                <w:rFonts w:ascii="Times New Roman" w:hAnsi="Times New Roman" w:cs="Times New Roman"/>
                <w:color w:val="auto"/>
              </w:rPr>
              <w:t>-</w:t>
            </w:r>
          </w:p>
        </w:tc>
        <w:tc>
          <w:tcPr>
            <w:tcW w:w="2130"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Самостоятельная</w:t>
            </w:r>
          </w:p>
        </w:tc>
        <w:tc>
          <w:tcPr>
            <w:tcW w:w="1857"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Участие </w:t>
            </w:r>
            <w:proofErr w:type="gramStart"/>
            <w:r w:rsidRPr="00425C9C">
              <w:rPr>
                <w:rFonts w:ascii="Times New Roman" w:hAnsi="Times New Roman" w:cs="Times New Roman"/>
                <w:color w:val="auto"/>
              </w:rPr>
              <w:t>в</w:t>
            </w:r>
            <w:proofErr w:type="gramEnd"/>
          </w:p>
        </w:tc>
      </w:tr>
      <w:tr w:rsidR="008121FA" w:rsidRPr="00425C9C" w:rsidTr="008121FA">
        <w:trPr>
          <w:trHeight w:hRule="exact" w:val="298"/>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тельная</w:t>
            </w: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Игровые занятия </w:t>
            </w:r>
            <w:proofErr w:type="gramStart"/>
            <w:r w:rsidRPr="00425C9C">
              <w:rPr>
                <w:rFonts w:ascii="Times New Roman" w:hAnsi="Times New Roman" w:cs="Times New Roman"/>
                <w:color w:val="auto"/>
              </w:rPr>
              <w:t>с</w:t>
            </w:r>
            <w:proofErr w:type="gramEnd"/>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рование</w:t>
            </w:r>
            <w:proofErr w:type="spellEnd"/>
            <w:r w:rsidRPr="00425C9C">
              <w:rPr>
                <w:rFonts w:ascii="Times New Roman" w:hAnsi="Times New Roman" w:cs="Times New Roman"/>
                <w:color w:val="auto"/>
              </w:rPr>
              <w:t xml:space="preserve"> с</w:t>
            </w: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изобразительная</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развлечениях</w:t>
            </w:r>
            <w:proofErr w:type="gramEnd"/>
            <w:r w:rsidRPr="00425C9C">
              <w:rPr>
                <w:rFonts w:ascii="Times New Roman" w:hAnsi="Times New Roman" w:cs="Times New Roman"/>
                <w:color w:val="auto"/>
              </w:rPr>
              <w:t>,</w:t>
            </w:r>
          </w:p>
        </w:tc>
      </w:tr>
      <w:tr w:rsidR="008121FA" w:rsidRPr="00425C9C" w:rsidTr="008121FA">
        <w:trPr>
          <w:trHeight w:hRule="exact" w:val="245"/>
          <w:jc w:val="center"/>
        </w:trPr>
        <w:tc>
          <w:tcPr>
            <w:tcW w:w="1540"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использованием</w:t>
            </w:r>
          </w:p>
        </w:tc>
        <w:tc>
          <w:tcPr>
            <w:tcW w:w="198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цветом, бумагой</w:t>
            </w:r>
          </w:p>
        </w:tc>
        <w:tc>
          <w:tcPr>
            <w:tcW w:w="2130"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1857"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праздниках</w:t>
            </w:r>
            <w:proofErr w:type="gramEnd"/>
          </w:p>
        </w:tc>
      </w:tr>
      <w:tr w:rsidR="008121FA" w:rsidRPr="00425C9C" w:rsidTr="008121FA">
        <w:trPr>
          <w:trHeight w:hRule="exact" w:val="307"/>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полифункциональног</w:t>
            </w:r>
            <w:proofErr w:type="spellEnd"/>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Консультации,</w:t>
            </w:r>
          </w:p>
        </w:tc>
      </w:tr>
      <w:tr w:rsidR="008121FA" w:rsidRPr="00425C9C" w:rsidTr="008121FA">
        <w:trPr>
          <w:trHeight w:hRule="exact" w:val="254"/>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о</w:t>
            </w:r>
            <w:proofErr w:type="gramEnd"/>
            <w:r w:rsidRPr="00425C9C">
              <w:rPr>
                <w:rFonts w:ascii="Times New Roman" w:hAnsi="Times New Roman" w:cs="Times New Roman"/>
                <w:color w:val="auto"/>
              </w:rPr>
              <w:t xml:space="preserve"> игрового</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рекомендации</w:t>
            </w:r>
          </w:p>
        </w:tc>
      </w:tr>
      <w:tr w:rsidR="008121FA" w:rsidRPr="00425C9C" w:rsidTr="008121FA">
        <w:trPr>
          <w:trHeight w:hRule="exact" w:val="293"/>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оборудования</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музыкального</w:t>
            </w:r>
          </w:p>
        </w:tc>
      </w:tr>
      <w:tr w:rsidR="008121FA" w:rsidRPr="00425C9C" w:rsidTr="008121FA">
        <w:trPr>
          <w:trHeight w:hRule="exact" w:val="2519"/>
          <w:jc w:val="center"/>
        </w:trPr>
        <w:tc>
          <w:tcPr>
            <w:tcW w:w="154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53"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Игровые упражнения Игры дидактические Показ Игры - экспериментирования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Беседы</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Рассматривание Упражнения Показ презентаций</w:t>
            </w:r>
          </w:p>
        </w:tc>
        <w:tc>
          <w:tcPr>
            <w:tcW w:w="198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130"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руководителя</w:t>
            </w:r>
          </w:p>
        </w:tc>
      </w:tr>
      <w:tr w:rsidR="008121FA" w:rsidRPr="00425C9C" w:rsidTr="008121FA">
        <w:trPr>
          <w:trHeight w:hRule="exact" w:val="3263"/>
          <w:jc w:val="center"/>
        </w:trPr>
        <w:tc>
          <w:tcPr>
            <w:tcW w:w="1540" w:type="dxa"/>
            <w:tcBorders>
              <w:left w:val="single" w:sz="4" w:space="0" w:color="auto"/>
              <w:bottom w:val="single" w:sz="4" w:space="0" w:color="auto"/>
            </w:tcBorders>
            <w:shd w:val="clear" w:color="auto" w:fill="FFFFFF"/>
          </w:tcPr>
          <w:p w:rsidR="008121FA" w:rsidRPr="00425C9C" w:rsidRDefault="008121FA" w:rsidP="005E6F75">
            <w:pPr>
              <w:spacing w:line="232"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5.Конструк-</w:t>
            </w:r>
          </w:p>
          <w:p w:rsidR="008121FA" w:rsidRPr="00425C9C" w:rsidRDefault="008121FA" w:rsidP="005E6F75">
            <w:pPr>
              <w:spacing w:line="232" w:lineRule="exact"/>
              <w:jc w:val="both"/>
              <w:rPr>
                <w:rFonts w:ascii="Times New Roman" w:eastAsia="Times New Roman" w:hAnsi="Times New Roman" w:cs="Times New Roman"/>
                <w:color w:val="auto"/>
              </w:rPr>
            </w:pPr>
            <w:proofErr w:type="spellStart"/>
            <w:r w:rsidRPr="00425C9C">
              <w:rPr>
                <w:rFonts w:ascii="Times New Roman" w:eastAsia="Times New Roman" w:hAnsi="Times New Roman" w:cs="Times New Roman"/>
                <w:color w:val="auto"/>
              </w:rPr>
              <w:t>тивно</w:t>
            </w:r>
            <w:proofErr w:type="spellEnd"/>
            <w:r w:rsidRPr="00425C9C">
              <w:rPr>
                <w:rFonts w:ascii="Times New Roman" w:eastAsia="Times New Roman" w:hAnsi="Times New Roman" w:cs="Times New Roman"/>
                <w:color w:val="auto"/>
              </w:rPr>
              <w:t>-</w:t>
            </w:r>
          </w:p>
          <w:p w:rsidR="008121FA" w:rsidRPr="00425C9C" w:rsidRDefault="008121FA" w:rsidP="005E6F75">
            <w:pPr>
              <w:spacing w:line="232"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модельная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2553" w:type="dxa"/>
            <w:tcBorders>
              <w:left w:val="single" w:sz="4" w:space="0" w:color="auto"/>
              <w:bottom w:val="single" w:sz="4" w:space="0" w:color="auto"/>
            </w:tcBorders>
            <w:shd w:val="clear" w:color="auto" w:fill="FFFFFF"/>
            <w:vAlign w:val="bottom"/>
          </w:tcPr>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 xml:space="preserve">Игровые занятия </w:t>
            </w:r>
            <w:proofErr w:type="gramStart"/>
            <w:r w:rsidRPr="00425C9C">
              <w:rPr>
                <w:rFonts w:ascii="Times New Roman" w:eastAsia="Times New Roman" w:hAnsi="Times New Roman" w:cs="Times New Roman"/>
                <w:color w:val="auto"/>
              </w:rPr>
              <w:t>с</w:t>
            </w:r>
            <w:proofErr w:type="gramEnd"/>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использованием</w:t>
            </w:r>
          </w:p>
          <w:p w:rsidR="008121FA" w:rsidRPr="00425C9C" w:rsidRDefault="008121FA" w:rsidP="005E6F75">
            <w:pPr>
              <w:spacing w:line="266" w:lineRule="exact"/>
              <w:jc w:val="both"/>
              <w:rPr>
                <w:rFonts w:ascii="Times New Roman" w:eastAsia="Times New Roman" w:hAnsi="Times New Roman" w:cs="Times New Roman"/>
                <w:color w:val="auto"/>
              </w:rPr>
            </w:pPr>
            <w:proofErr w:type="spellStart"/>
            <w:r w:rsidRPr="00425C9C">
              <w:rPr>
                <w:rFonts w:ascii="Times New Roman" w:eastAsia="Times New Roman" w:hAnsi="Times New Roman" w:cs="Times New Roman"/>
                <w:color w:val="auto"/>
              </w:rPr>
              <w:t>полифункциональног</w:t>
            </w:r>
            <w:proofErr w:type="spellEnd"/>
          </w:p>
          <w:p w:rsidR="008121FA" w:rsidRPr="00425C9C" w:rsidRDefault="008121FA" w:rsidP="005E6F75">
            <w:pPr>
              <w:spacing w:line="266" w:lineRule="exact"/>
              <w:jc w:val="both"/>
              <w:rPr>
                <w:rFonts w:ascii="Times New Roman" w:eastAsia="Times New Roman" w:hAnsi="Times New Roman" w:cs="Times New Roman"/>
                <w:color w:val="auto"/>
              </w:rPr>
            </w:pPr>
            <w:proofErr w:type="gramStart"/>
            <w:r w:rsidRPr="00425C9C">
              <w:rPr>
                <w:rFonts w:ascii="Times New Roman" w:eastAsia="Times New Roman" w:hAnsi="Times New Roman" w:cs="Times New Roman"/>
                <w:color w:val="auto"/>
              </w:rPr>
              <w:t>о</w:t>
            </w:r>
            <w:proofErr w:type="gramEnd"/>
            <w:r w:rsidRPr="00425C9C">
              <w:rPr>
                <w:rFonts w:ascii="Times New Roman" w:eastAsia="Times New Roman" w:hAnsi="Times New Roman" w:cs="Times New Roman"/>
                <w:color w:val="auto"/>
              </w:rPr>
              <w:t xml:space="preserve"> игрового</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оборудования</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Игровые обучающие</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ситуации</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Наблюдение</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Конструирование</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Развивающие игры</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Рассказ</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Беседы</w:t>
            </w:r>
          </w:p>
          <w:p w:rsidR="008121FA" w:rsidRPr="00425C9C" w:rsidRDefault="008121FA" w:rsidP="005E6F75">
            <w:pPr>
              <w:shd w:val="clear" w:color="auto" w:fill="FFFFFF"/>
              <w:spacing w:line="266" w:lineRule="exact"/>
              <w:ind w:hanging="420"/>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Показ</w:t>
            </w:r>
          </w:p>
        </w:tc>
        <w:tc>
          <w:tcPr>
            <w:tcW w:w="1981" w:type="dxa"/>
            <w:tcBorders>
              <w:left w:val="single" w:sz="4" w:space="0" w:color="auto"/>
              <w:bottom w:val="single" w:sz="4" w:space="0" w:color="auto"/>
            </w:tcBorders>
            <w:shd w:val="clear" w:color="auto" w:fill="FFFFFF"/>
            <w:vAlign w:val="bottom"/>
          </w:tcPr>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Сюжетно-</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ролевая игра</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Игровые</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обучающие</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ситуации</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Рассматривание</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Наблюдение</w:t>
            </w:r>
          </w:p>
          <w:p w:rsidR="008121FA" w:rsidRPr="00425C9C" w:rsidRDefault="008121FA" w:rsidP="005E6F75">
            <w:pPr>
              <w:spacing w:line="266" w:lineRule="exact"/>
              <w:jc w:val="both"/>
              <w:rPr>
                <w:rFonts w:ascii="Times New Roman" w:eastAsia="Times New Roman" w:hAnsi="Times New Roman" w:cs="Times New Roman"/>
                <w:color w:val="auto"/>
              </w:rPr>
            </w:pPr>
            <w:proofErr w:type="spellStart"/>
            <w:r w:rsidRPr="00425C9C">
              <w:rPr>
                <w:rFonts w:ascii="Times New Roman" w:eastAsia="Times New Roman" w:hAnsi="Times New Roman" w:cs="Times New Roman"/>
                <w:color w:val="auto"/>
              </w:rPr>
              <w:t>Конструирова</w:t>
            </w:r>
            <w:proofErr w:type="spellEnd"/>
            <w:r w:rsidRPr="00425C9C">
              <w:rPr>
                <w:rFonts w:ascii="Times New Roman" w:eastAsia="Times New Roman" w:hAnsi="Times New Roman" w:cs="Times New Roman"/>
                <w:color w:val="auto"/>
              </w:rPr>
              <w:t>-</w:t>
            </w:r>
          </w:p>
          <w:p w:rsidR="008121FA" w:rsidRPr="00425C9C" w:rsidRDefault="008121FA" w:rsidP="005E6F75">
            <w:pPr>
              <w:spacing w:line="266" w:lineRule="exact"/>
              <w:jc w:val="both"/>
              <w:rPr>
                <w:rFonts w:ascii="Times New Roman" w:eastAsia="Times New Roman" w:hAnsi="Times New Roman" w:cs="Times New Roman"/>
                <w:color w:val="auto"/>
              </w:rPr>
            </w:pPr>
            <w:proofErr w:type="spellStart"/>
            <w:r w:rsidRPr="00425C9C">
              <w:rPr>
                <w:rFonts w:ascii="Times New Roman" w:eastAsia="Times New Roman" w:hAnsi="Times New Roman" w:cs="Times New Roman"/>
                <w:color w:val="auto"/>
              </w:rPr>
              <w:t>ние</w:t>
            </w:r>
            <w:proofErr w:type="spellEnd"/>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 xml:space="preserve">Рассказ </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Беседа</w:t>
            </w:r>
          </w:p>
        </w:tc>
        <w:tc>
          <w:tcPr>
            <w:tcW w:w="2130" w:type="dxa"/>
            <w:tcBorders>
              <w:left w:val="single" w:sz="4" w:space="0" w:color="auto"/>
              <w:bottom w:val="single" w:sz="4" w:space="0" w:color="auto"/>
            </w:tcBorders>
            <w:shd w:val="clear" w:color="auto" w:fill="FFFFFF"/>
          </w:tcPr>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Сюжетно-ролевая</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игра</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Рассматривание</w:t>
            </w:r>
          </w:p>
          <w:p w:rsidR="008121FA" w:rsidRPr="00425C9C" w:rsidRDefault="008121F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Наблюдение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Конструирование</w:t>
            </w:r>
          </w:p>
        </w:tc>
        <w:tc>
          <w:tcPr>
            <w:tcW w:w="1857"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A026A" w:rsidRPr="00425C9C" w:rsidTr="008A026A">
        <w:trPr>
          <w:trHeight w:hRule="exact" w:val="3263"/>
          <w:jc w:val="center"/>
        </w:trPr>
        <w:tc>
          <w:tcPr>
            <w:tcW w:w="1540" w:type="dxa"/>
            <w:tcBorders>
              <w:left w:val="single" w:sz="4" w:space="0" w:color="auto"/>
              <w:bottom w:val="single" w:sz="4" w:space="0" w:color="auto"/>
            </w:tcBorders>
            <w:shd w:val="clear" w:color="auto" w:fill="FFFFFF"/>
          </w:tcPr>
          <w:p w:rsidR="008A026A" w:rsidRPr="00425C9C" w:rsidRDefault="008A026A" w:rsidP="005E6F75">
            <w:pPr>
              <w:spacing w:line="232" w:lineRule="exact"/>
              <w:jc w:val="both"/>
              <w:rPr>
                <w:rFonts w:ascii="Times New Roman" w:eastAsia="Times New Roman" w:hAnsi="Times New Roman" w:cs="Times New Roman"/>
                <w:color w:val="auto"/>
              </w:rPr>
            </w:pPr>
          </w:p>
        </w:tc>
        <w:tc>
          <w:tcPr>
            <w:tcW w:w="2553" w:type="dxa"/>
            <w:tcBorders>
              <w:left w:val="single" w:sz="4" w:space="0" w:color="auto"/>
              <w:bottom w:val="single" w:sz="4" w:space="0" w:color="auto"/>
            </w:tcBorders>
            <w:shd w:val="clear" w:color="auto" w:fill="FFFFFF"/>
            <w:vAlign w:val="bottom"/>
          </w:tcPr>
          <w:p w:rsidR="008A026A" w:rsidRPr="00425C9C" w:rsidRDefault="00DD770D"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О</w:t>
            </w:r>
            <w:r w:rsidR="008A026A" w:rsidRPr="00425C9C">
              <w:rPr>
                <w:rFonts w:ascii="Times New Roman" w:eastAsia="Times New Roman" w:hAnsi="Times New Roman" w:cs="Times New Roman"/>
                <w:color w:val="auto"/>
              </w:rPr>
              <w:t>ОД</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Слушание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музыкальных</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произведений</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Показ</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Рассматривание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Досуг</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Упражнения</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Показ презентаций</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Совместное и</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индивидуальное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музыкальное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исполнение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Музыкальное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упражнение</w:t>
            </w:r>
          </w:p>
          <w:p w:rsidR="008A026A" w:rsidRPr="00425C9C" w:rsidRDefault="008A026A" w:rsidP="005E6F75">
            <w:pPr>
              <w:spacing w:line="266" w:lineRule="exact"/>
              <w:jc w:val="both"/>
              <w:rPr>
                <w:rFonts w:ascii="Times New Roman" w:eastAsia="Times New Roman" w:hAnsi="Times New Roman" w:cs="Times New Roman"/>
                <w:color w:val="auto"/>
              </w:rPr>
            </w:pPr>
            <w:proofErr w:type="spellStart"/>
            <w:r w:rsidRPr="00425C9C">
              <w:rPr>
                <w:rFonts w:ascii="Times New Roman" w:eastAsia="Times New Roman" w:hAnsi="Times New Roman" w:cs="Times New Roman"/>
                <w:color w:val="auto"/>
              </w:rPr>
              <w:t>Попевка</w:t>
            </w:r>
            <w:proofErr w:type="spellEnd"/>
          </w:p>
          <w:p w:rsidR="008A026A" w:rsidRPr="00425C9C" w:rsidRDefault="008A026A" w:rsidP="005E6F75">
            <w:pPr>
              <w:spacing w:line="266" w:lineRule="exact"/>
              <w:jc w:val="both"/>
              <w:rPr>
                <w:rFonts w:ascii="Times New Roman" w:eastAsia="Times New Roman" w:hAnsi="Times New Roman" w:cs="Times New Roman"/>
                <w:color w:val="auto"/>
              </w:rPr>
            </w:pPr>
            <w:proofErr w:type="spellStart"/>
            <w:r w:rsidRPr="00425C9C">
              <w:rPr>
                <w:rFonts w:ascii="Times New Roman" w:eastAsia="Times New Roman" w:hAnsi="Times New Roman" w:cs="Times New Roman"/>
                <w:color w:val="auto"/>
              </w:rPr>
              <w:t>Распевка</w:t>
            </w:r>
            <w:proofErr w:type="spellEnd"/>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Двигательный</w:t>
            </w:r>
          </w:p>
        </w:tc>
        <w:tc>
          <w:tcPr>
            <w:tcW w:w="1981" w:type="dxa"/>
            <w:tcBorders>
              <w:left w:val="single" w:sz="4" w:space="0" w:color="auto"/>
              <w:bottom w:val="single" w:sz="4" w:space="0" w:color="auto"/>
            </w:tcBorders>
            <w:shd w:val="clear" w:color="auto" w:fill="FFFFFF"/>
            <w:vAlign w:val="bottom"/>
          </w:tcPr>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Слушание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музыкальных</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произведений</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Музыкально</w:t>
            </w:r>
            <w:r w:rsidRPr="00425C9C">
              <w:rPr>
                <w:rFonts w:ascii="Times New Roman" w:eastAsia="Times New Roman" w:hAnsi="Times New Roman" w:cs="Times New Roman"/>
                <w:color w:val="auto"/>
              </w:rPr>
              <w:softHyphen/>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дидактические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игры</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Беседа</w:t>
            </w:r>
          </w:p>
        </w:tc>
        <w:tc>
          <w:tcPr>
            <w:tcW w:w="2130" w:type="dxa"/>
            <w:tcBorders>
              <w:left w:val="single" w:sz="4" w:space="0" w:color="auto"/>
              <w:bottom w:val="single" w:sz="4" w:space="0" w:color="auto"/>
            </w:tcBorders>
            <w:shd w:val="clear" w:color="auto" w:fill="FFFFFF"/>
          </w:tcPr>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Музыкально</w:t>
            </w:r>
            <w:r w:rsidRPr="00425C9C">
              <w:rPr>
                <w:rFonts w:ascii="Times New Roman" w:eastAsia="Times New Roman" w:hAnsi="Times New Roman" w:cs="Times New Roman"/>
                <w:color w:val="auto"/>
              </w:rPr>
              <w:softHyphen/>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дидактические</w:t>
            </w:r>
          </w:p>
          <w:p w:rsidR="008A026A" w:rsidRPr="00425C9C" w:rsidRDefault="008A026A" w:rsidP="005E6F75">
            <w:pPr>
              <w:spacing w:line="266" w:lineRule="exact"/>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игры</w:t>
            </w:r>
          </w:p>
        </w:tc>
        <w:tc>
          <w:tcPr>
            <w:tcW w:w="1857" w:type="dxa"/>
            <w:tcBorders>
              <w:left w:val="single" w:sz="4" w:space="0" w:color="auto"/>
              <w:right w:val="single" w:sz="4" w:space="0" w:color="auto"/>
            </w:tcBorders>
            <w:shd w:val="clear" w:color="auto" w:fill="FFFFFF"/>
          </w:tcPr>
          <w:p w:rsidR="008A026A" w:rsidRPr="00425C9C" w:rsidRDefault="008A026A" w:rsidP="005E6F75">
            <w:pPr>
              <w:jc w:val="both"/>
              <w:rPr>
                <w:rFonts w:ascii="Times New Roman" w:hAnsi="Times New Roman" w:cs="Times New Roman"/>
                <w:color w:val="auto"/>
              </w:rPr>
            </w:pPr>
            <w:r w:rsidRPr="00425C9C">
              <w:rPr>
                <w:rFonts w:ascii="Times New Roman" w:hAnsi="Times New Roman" w:cs="Times New Roman"/>
                <w:color w:val="auto"/>
              </w:rPr>
              <w:t xml:space="preserve">Участие </w:t>
            </w:r>
            <w:proofErr w:type="gramStart"/>
            <w:r w:rsidRPr="00425C9C">
              <w:rPr>
                <w:rFonts w:ascii="Times New Roman" w:hAnsi="Times New Roman" w:cs="Times New Roman"/>
                <w:color w:val="auto"/>
              </w:rPr>
              <w:t>в</w:t>
            </w:r>
            <w:proofErr w:type="gramEnd"/>
          </w:p>
          <w:p w:rsidR="008A026A" w:rsidRPr="00425C9C" w:rsidRDefault="008A026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развлечениях</w:t>
            </w:r>
            <w:proofErr w:type="gramEnd"/>
            <w:r w:rsidRPr="00425C9C">
              <w:rPr>
                <w:rFonts w:ascii="Times New Roman" w:hAnsi="Times New Roman" w:cs="Times New Roman"/>
                <w:color w:val="auto"/>
              </w:rPr>
              <w:t>,</w:t>
            </w:r>
          </w:p>
          <w:p w:rsidR="008A026A" w:rsidRPr="00425C9C" w:rsidRDefault="008A026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праздниках</w:t>
            </w:r>
            <w:proofErr w:type="gramEnd"/>
          </w:p>
          <w:p w:rsidR="008A026A" w:rsidRPr="00425C9C" w:rsidRDefault="008A026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 xml:space="preserve">Консул </w:t>
            </w:r>
            <w:proofErr w:type="spellStart"/>
            <w:r w:rsidRPr="00425C9C">
              <w:rPr>
                <w:rFonts w:ascii="Times New Roman" w:hAnsi="Times New Roman" w:cs="Times New Roman"/>
                <w:color w:val="auto"/>
              </w:rPr>
              <w:t>ьтации</w:t>
            </w:r>
            <w:proofErr w:type="spellEnd"/>
            <w:proofErr w:type="gramEnd"/>
            <w:r w:rsidRPr="00425C9C">
              <w:rPr>
                <w:rFonts w:ascii="Times New Roman" w:hAnsi="Times New Roman" w:cs="Times New Roman"/>
                <w:color w:val="auto"/>
              </w:rPr>
              <w:t>,</w:t>
            </w:r>
          </w:p>
          <w:p w:rsidR="008A026A" w:rsidRPr="00425C9C" w:rsidRDefault="008A026A" w:rsidP="005E6F75">
            <w:pPr>
              <w:jc w:val="both"/>
              <w:rPr>
                <w:rFonts w:ascii="Times New Roman" w:hAnsi="Times New Roman" w:cs="Times New Roman"/>
                <w:color w:val="auto"/>
              </w:rPr>
            </w:pPr>
            <w:r w:rsidRPr="00425C9C">
              <w:rPr>
                <w:rFonts w:ascii="Times New Roman" w:hAnsi="Times New Roman" w:cs="Times New Roman"/>
                <w:color w:val="auto"/>
              </w:rPr>
              <w:t>рекомендации</w:t>
            </w:r>
          </w:p>
          <w:p w:rsidR="008A026A" w:rsidRPr="00425C9C" w:rsidRDefault="008A026A" w:rsidP="005E6F75">
            <w:pPr>
              <w:jc w:val="both"/>
              <w:rPr>
                <w:rFonts w:ascii="Times New Roman" w:hAnsi="Times New Roman" w:cs="Times New Roman"/>
                <w:color w:val="auto"/>
              </w:rPr>
            </w:pPr>
            <w:r w:rsidRPr="00425C9C">
              <w:rPr>
                <w:rFonts w:ascii="Times New Roman" w:hAnsi="Times New Roman" w:cs="Times New Roman"/>
                <w:color w:val="auto"/>
              </w:rPr>
              <w:t>музыкального</w:t>
            </w:r>
          </w:p>
          <w:p w:rsidR="008A026A" w:rsidRPr="00425C9C" w:rsidRDefault="008A026A" w:rsidP="005E6F75">
            <w:pPr>
              <w:jc w:val="both"/>
              <w:rPr>
                <w:rFonts w:ascii="Times New Roman" w:hAnsi="Times New Roman" w:cs="Times New Roman"/>
                <w:color w:val="auto"/>
              </w:rPr>
            </w:pPr>
            <w:r w:rsidRPr="00425C9C">
              <w:rPr>
                <w:rFonts w:ascii="Times New Roman" w:hAnsi="Times New Roman" w:cs="Times New Roman"/>
                <w:color w:val="auto"/>
              </w:rPr>
              <w:t>руководи</w:t>
            </w:r>
          </w:p>
          <w:p w:rsidR="008A026A" w:rsidRPr="00425C9C" w:rsidRDefault="008A026A" w:rsidP="005E6F75">
            <w:pPr>
              <w:jc w:val="both"/>
              <w:rPr>
                <w:rFonts w:ascii="Times New Roman" w:hAnsi="Times New Roman" w:cs="Times New Roman"/>
                <w:color w:val="auto"/>
              </w:rPr>
            </w:pPr>
            <w:r w:rsidRPr="00425C9C">
              <w:rPr>
                <w:rFonts w:ascii="Times New Roman" w:hAnsi="Times New Roman" w:cs="Times New Roman"/>
                <w:color w:val="auto"/>
              </w:rPr>
              <w:t>теля</w:t>
            </w:r>
          </w:p>
        </w:tc>
      </w:tr>
    </w:tbl>
    <w:p w:rsidR="005E6F75" w:rsidRPr="00425C9C" w:rsidRDefault="005E6F75" w:rsidP="005E6F75">
      <w:pPr>
        <w:jc w:val="both"/>
        <w:rPr>
          <w:rFonts w:ascii="Times New Roman" w:hAnsi="Times New Roman" w:cs="Times New Roman"/>
          <w:color w:val="auto"/>
        </w:rPr>
      </w:pPr>
    </w:p>
    <w:p w:rsidR="008A026A" w:rsidRPr="00425C9C" w:rsidRDefault="008A026A" w:rsidP="005E6F75">
      <w:pPr>
        <w:jc w:val="both"/>
        <w:rPr>
          <w:rFonts w:ascii="Times New Roman" w:hAnsi="Times New Roman" w:cs="Times New Roman"/>
          <w:color w:val="auto"/>
        </w:rPr>
      </w:pP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t>Способы поддержки детской инициативы в освоении образовательной области  Художественно-эстетическое развитие»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Читать и рассказывать детям по их просьбе, включать музыку.</w:t>
      </w:r>
    </w:p>
    <w:p w:rsidR="008121FA" w:rsidRPr="00425C9C" w:rsidRDefault="008121FA" w:rsidP="005E6F75">
      <w:pPr>
        <w:jc w:val="both"/>
        <w:rPr>
          <w:rFonts w:ascii="Times New Roman" w:hAnsi="Times New Roman" w:cs="Times New Roman"/>
          <w:color w:val="auto"/>
        </w:rPr>
      </w:pPr>
    </w:p>
    <w:p w:rsidR="0048478E" w:rsidRPr="00425C9C" w:rsidRDefault="0048478E" w:rsidP="005E6F75">
      <w:pPr>
        <w:jc w:val="both"/>
        <w:rPr>
          <w:rFonts w:ascii="Times New Roman" w:hAnsi="Times New Roman" w:cs="Times New Roman"/>
          <w:color w:val="auto"/>
        </w:rPr>
      </w:pPr>
    </w:p>
    <w:p w:rsidR="0048478E" w:rsidRPr="00425C9C" w:rsidRDefault="0048478E" w:rsidP="005E6F75">
      <w:pPr>
        <w:jc w:val="both"/>
        <w:rPr>
          <w:rFonts w:ascii="Times New Roman" w:hAnsi="Times New Roman" w:cs="Times New Roman"/>
          <w:color w:val="auto"/>
        </w:rPr>
      </w:pPr>
    </w:p>
    <w:p w:rsidR="0048478E" w:rsidRPr="00425C9C" w:rsidRDefault="0048478E" w:rsidP="005E6F75">
      <w:pPr>
        <w:jc w:val="both"/>
        <w:rPr>
          <w:rFonts w:ascii="Times New Roman" w:hAnsi="Times New Roman" w:cs="Times New Roman"/>
          <w:color w:val="auto"/>
        </w:rPr>
      </w:pP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lastRenderedPageBreak/>
        <w:t>«Физическое развитие»</w:t>
      </w:r>
      <w:r w:rsidRPr="00425C9C">
        <w:rPr>
          <w:rFonts w:ascii="Times New Roman" w:hAnsi="Times New Roman" w:cs="Times New Roman"/>
          <w:b/>
          <w:color w:val="auto"/>
        </w:rPr>
        <w:br/>
        <w:t>Средняя группа (от 4 до 5 лет)</w:t>
      </w: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t>Формы образовательной деятельности</w:t>
      </w:r>
    </w:p>
    <w:p w:rsidR="008121FA" w:rsidRPr="00425C9C" w:rsidRDefault="008121FA" w:rsidP="005E6F75">
      <w:pPr>
        <w:jc w:val="both"/>
        <w:rPr>
          <w:rFonts w:ascii="Times New Roman" w:hAnsi="Times New Roman" w:cs="Times New Roman"/>
          <w:b/>
          <w:color w:val="auto"/>
        </w:rPr>
      </w:pPr>
    </w:p>
    <w:tbl>
      <w:tblPr>
        <w:tblOverlap w:val="never"/>
        <w:tblW w:w="0" w:type="auto"/>
        <w:jc w:val="center"/>
        <w:tblLayout w:type="fixed"/>
        <w:tblCellMar>
          <w:left w:w="10" w:type="dxa"/>
          <w:right w:w="10" w:type="dxa"/>
        </w:tblCellMar>
        <w:tblLook w:val="04A0"/>
      </w:tblPr>
      <w:tblGrid>
        <w:gridCol w:w="1541"/>
        <w:gridCol w:w="2549"/>
        <w:gridCol w:w="1987"/>
        <w:gridCol w:w="2078"/>
        <w:gridCol w:w="1810"/>
      </w:tblGrid>
      <w:tr w:rsidR="008121FA" w:rsidRPr="00425C9C" w:rsidTr="008121FA">
        <w:trPr>
          <w:trHeight w:hRule="exact" w:val="336"/>
          <w:jc w:val="center"/>
        </w:trPr>
        <w:tc>
          <w:tcPr>
            <w:tcW w:w="154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Содержание</w:t>
            </w:r>
          </w:p>
        </w:tc>
        <w:tc>
          <w:tcPr>
            <w:tcW w:w="2549"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Совместная</w:t>
            </w:r>
          </w:p>
        </w:tc>
        <w:tc>
          <w:tcPr>
            <w:tcW w:w="1987"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Режимные</w:t>
            </w:r>
          </w:p>
        </w:tc>
        <w:tc>
          <w:tcPr>
            <w:tcW w:w="2078"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Самостоятельная</w:t>
            </w:r>
          </w:p>
        </w:tc>
        <w:tc>
          <w:tcPr>
            <w:tcW w:w="1810"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Взаимодействие</w:t>
            </w:r>
          </w:p>
        </w:tc>
      </w:tr>
      <w:tr w:rsidR="008121FA" w:rsidRPr="00425C9C" w:rsidTr="008121FA">
        <w:trPr>
          <w:trHeight w:hRule="exact" w:val="254"/>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49"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1987"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моменты</w:t>
            </w:r>
          </w:p>
        </w:tc>
        <w:tc>
          <w:tcPr>
            <w:tcW w:w="2078"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деятельность</w:t>
            </w:r>
          </w:p>
        </w:tc>
        <w:tc>
          <w:tcPr>
            <w:tcW w:w="1810" w:type="dxa"/>
            <w:tcBorders>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 родителями</w:t>
            </w:r>
          </w:p>
        </w:tc>
      </w:tr>
      <w:tr w:rsidR="008121FA" w:rsidRPr="00425C9C" w:rsidTr="008121FA">
        <w:trPr>
          <w:trHeight w:hRule="exact" w:val="29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6614" w:type="dxa"/>
            <w:gridSpan w:val="3"/>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Формы организации детей</w:t>
            </w: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12"/>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49"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1987"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2078"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Индивидуальная</w:t>
            </w: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533"/>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49"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Групповая</w:t>
            </w:r>
          </w:p>
        </w:tc>
        <w:tc>
          <w:tcPr>
            <w:tcW w:w="1987"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Групповая</w:t>
            </w:r>
          </w:p>
        </w:tc>
        <w:tc>
          <w:tcPr>
            <w:tcW w:w="2078"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Подгрупповая</w:t>
            </w: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806"/>
          <w:jc w:val="center"/>
        </w:trPr>
        <w:tc>
          <w:tcPr>
            <w:tcW w:w="1541" w:type="dxa"/>
            <w:tcBorders>
              <w:top w:val="single" w:sz="4" w:space="0" w:color="auto"/>
              <w:left w:val="single" w:sz="4" w:space="0" w:color="auto"/>
            </w:tcBorders>
            <w:shd w:val="clear" w:color="auto" w:fill="FFFFFF"/>
            <w:vAlign w:val="bottom"/>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1.Формиро-</w:t>
            </w:r>
          </w:p>
          <w:p w:rsidR="008121FA" w:rsidRPr="00425C9C" w:rsidRDefault="008121FA" w:rsidP="00175A73">
            <w:pPr>
              <w:rPr>
                <w:rFonts w:ascii="Times New Roman" w:hAnsi="Times New Roman" w:cs="Times New Roman"/>
                <w:color w:val="auto"/>
              </w:rPr>
            </w:pPr>
            <w:proofErr w:type="spellStart"/>
            <w:r w:rsidRPr="00425C9C">
              <w:rPr>
                <w:rFonts w:ascii="Times New Roman" w:hAnsi="Times New Roman" w:cs="Times New Roman"/>
                <w:color w:val="auto"/>
              </w:rPr>
              <w:t>вание</w:t>
            </w:r>
            <w:proofErr w:type="spellEnd"/>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начальных</w:t>
            </w:r>
          </w:p>
        </w:tc>
        <w:tc>
          <w:tcPr>
            <w:tcW w:w="2549" w:type="dxa"/>
            <w:tcBorders>
              <w:top w:val="single" w:sz="4" w:space="0" w:color="auto"/>
              <w:left w:val="single" w:sz="4" w:space="0" w:color="auto"/>
            </w:tcBorders>
            <w:shd w:val="clear" w:color="auto" w:fill="FFFFFF"/>
            <w:vAlign w:val="bottom"/>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Утренняя гимнастика (ежедневно)</w:t>
            </w:r>
            <w:proofErr w:type="gramStart"/>
            <w:r w:rsidRPr="00425C9C">
              <w:rPr>
                <w:rFonts w:ascii="Times New Roman" w:hAnsi="Times New Roman" w:cs="Times New Roman"/>
                <w:color w:val="auto"/>
              </w:rPr>
              <w:t>.П</w:t>
            </w:r>
            <w:proofErr w:type="gramEnd"/>
            <w:r w:rsidRPr="00425C9C">
              <w:rPr>
                <w:rFonts w:ascii="Times New Roman" w:hAnsi="Times New Roman" w:cs="Times New Roman"/>
                <w:color w:val="auto"/>
              </w:rPr>
              <w:t>одвижная игра (в том</w:t>
            </w:r>
          </w:p>
        </w:tc>
        <w:tc>
          <w:tcPr>
            <w:tcW w:w="1987" w:type="dxa"/>
            <w:tcBorders>
              <w:top w:val="single" w:sz="4" w:space="0" w:color="auto"/>
              <w:left w:val="single" w:sz="4" w:space="0" w:color="auto"/>
            </w:tcBorders>
            <w:shd w:val="clear" w:color="auto" w:fill="FFFFFF"/>
            <w:vAlign w:val="bottom"/>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Интегрированная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детская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деятельность</w:t>
            </w:r>
          </w:p>
        </w:tc>
        <w:tc>
          <w:tcPr>
            <w:tcW w:w="2078" w:type="dxa"/>
            <w:tcBorders>
              <w:top w:val="single" w:sz="4" w:space="0" w:color="auto"/>
              <w:left w:val="single" w:sz="4" w:space="0" w:color="auto"/>
            </w:tcBorders>
            <w:shd w:val="clear" w:color="auto" w:fill="FFFFFF"/>
            <w:vAlign w:val="bottom"/>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Игровое</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упражнение</w:t>
            </w:r>
          </w:p>
          <w:p w:rsidR="008121FA" w:rsidRPr="00425C9C" w:rsidRDefault="008121FA" w:rsidP="00175A73">
            <w:pPr>
              <w:rPr>
                <w:rFonts w:ascii="Times New Roman" w:hAnsi="Times New Roman" w:cs="Times New Roman"/>
                <w:color w:val="auto"/>
              </w:rPr>
            </w:pPr>
            <w:proofErr w:type="spellStart"/>
            <w:r w:rsidRPr="00425C9C">
              <w:rPr>
                <w:rFonts w:ascii="Times New Roman" w:hAnsi="Times New Roman" w:cs="Times New Roman"/>
                <w:color w:val="auto"/>
              </w:rPr>
              <w:t>Подражательныее</w:t>
            </w:r>
            <w:proofErr w:type="spellEnd"/>
          </w:p>
        </w:tc>
        <w:tc>
          <w:tcPr>
            <w:tcW w:w="1810"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Беседа</w:t>
            </w:r>
          </w:p>
          <w:p w:rsidR="008121FA" w:rsidRPr="00425C9C" w:rsidRDefault="001D56AD" w:rsidP="00175A73">
            <w:pPr>
              <w:rPr>
                <w:rFonts w:ascii="Times New Roman" w:hAnsi="Times New Roman" w:cs="Times New Roman"/>
                <w:color w:val="auto"/>
              </w:rPr>
            </w:pPr>
            <w:r w:rsidRPr="00425C9C">
              <w:rPr>
                <w:rFonts w:ascii="Times New Roman" w:hAnsi="Times New Roman" w:cs="Times New Roman"/>
                <w:color w:val="auto"/>
              </w:rPr>
              <w:t>Консультативные встречи.</w:t>
            </w:r>
          </w:p>
        </w:tc>
      </w:tr>
      <w:tr w:rsidR="008121FA" w:rsidRPr="00425C9C" w:rsidTr="008121FA">
        <w:trPr>
          <w:trHeight w:hRule="exact" w:val="3518"/>
          <w:jc w:val="center"/>
        </w:trPr>
        <w:tc>
          <w:tcPr>
            <w:tcW w:w="1541" w:type="dxa"/>
            <w:tcBorders>
              <w:left w:val="single" w:sz="4" w:space="0" w:color="auto"/>
            </w:tcBorders>
            <w:shd w:val="clear" w:color="auto" w:fill="FFFFFF"/>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представ</w:t>
            </w:r>
            <w:r w:rsidRPr="00425C9C">
              <w:rPr>
                <w:rFonts w:ascii="Times New Roman" w:hAnsi="Times New Roman" w:cs="Times New Roman"/>
                <w:color w:val="auto"/>
              </w:rPr>
              <w:softHyphen/>
              <w:t>лений о здоровом образе жизни</w:t>
            </w:r>
          </w:p>
        </w:tc>
        <w:tc>
          <w:tcPr>
            <w:tcW w:w="2549" w:type="dxa"/>
            <w:tcBorders>
              <w:left w:val="single" w:sz="4" w:space="0" w:color="auto"/>
            </w:tcBorders>
            <w:shd w:val="clear" w:color="auto" w:fill="FFFFFF"/>
            <w:vAlign w:val="bottom"/>
          </w:tcPr>
          <w:p w:rsidR="008121FA" w:rsidRPr="00425C9C" w:rsidRDefault="008121FA" w:rsidP="00175A73">
            <w:pPr>
              <w:rPr>
                <w:rFonts w:ascii="Times New Roman" w:hAnsi="Times New Roman" w:cs="Times New Roman"/>
                <w:color w:val="auto"/>
              </w:rPr>
            </w:pPr>
            <w:proofErr w:type="gramStart"/>
            <w:r w:rsidRPr="00425C9C">
              <w:rPr>
                <w:rFonts w:ascii="Times New Roman" w:hAnsi="Times New Roman" w:cs="Times New Roman"/>
                <w:color w:val="auto"/>
              </w:rPr>
              <w:t>числе</w:t>
            </w:r>
            <w:proofErr w:type="gramEnd"/>
            <w:r w:rsidRPr="00425C9C">
              <w:rPr>
                <w:rFonts w:ascii="Times New Roman" w:hAnsi="Times New Roman" w:cs="Times New Roman"/>
                <w:color w:val="auto"/>
              </w:rPr>
              <w:t xml:space="preserve"> на свежем воздухе)</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Физическая культура (3 раза в неделю) Гимнастика после дневного сна (ежедневно) Физкультурное развлечение (1 раз в месяц)</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 xml:space="preserve">Физкультурные праздники </w:t>
            </w:r>
            <w:proofErr w:type="gramStart"/>
            <w:r w:rsidRPr="00425C9C">
              <w:rPr>
                <w:rFonts w:ascii="Times New Roman" w:hAnsi="Times New Roman" w:cs="Times New Roman"/>
                <w:color w:val="auto"/>
              </w:rPr>
              <w:t xml:space="preserve">( </w:t>
            </w:r>
            <w:proofErr w:type="gramEnd"/>
            <w:r w:rsidRPr="00425C9C">
              <w:rPr>
                <w:rFonts w:ascii="Times New Roman" w:hAnsi="Times New Roman" w:cs="Times New Roman"/>
                <w:color w:val="auto"/>
              </w:rPr>
              <w:t>2 раза в год)</w:t>
            </w:r>
          </w:p>
          <w:p w:rsidR="00175A73" w:rsidRPr="00425C9C" w:rsidRDefault="00175A73" w:rsidP="00175A73">
            <w:pPr>
              <w:rPr>
                <w:rFonts w:ascii="Times New Roman" w:hAnsi="Times New Roman" w:cs="Times New Roman"/>
                <w:color w:val="auto"/>
              </w:rPr>
            </w:pPr>
          </w:p>
          <w:p w:rsidR="00175A73" w:rsidRPr="00425C9C" w:rsidRDefault="00175A73" w:rsidP="00175A73">
            <w:pPr>
              <w:rPr>
                <w:rFonts w:ascii="Times New Roman" w:hAnsi="Times New Roman" w:cs="Times New Roman"/>
                <w:color w:val="auto"/>
              </w:rPr>
            </w:pP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День здоровья</w:t>
            </w:r>
          </w:p>
        </w:tc>
        <w:tc>
          <w:tcPr>
            <w:tcW w:w="1987" w:type="dxa"/>
            <w:tcBorders>
              <w:left w:val="single" w:sz="4" w:space="0" w:color="auto"/>
            </w:tcBorders>
            <w:shd w:val="clear" w:color="auto" w:fill="FFFFFF"/>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Игра</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Игровые</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упражнения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Проблемная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ситуация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Физкультминутка</w:t>
            </w:r>
          </w:p>
        </w:tc>
        <w:tc>
          <w:tcPr>
            <w:tcW w:w="2078" w:type="dxa"/>
            <w:tcBorders>
              <w:left w:val="single" w:sz="4" w:space="0" w:color="auto"/>
            </w:tcBorders>
            <w:shd w:val="clear" w:color="auto" w:fill="FFFFFF"/>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движения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Проблемная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ситуация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Игра</w:t>
            </w:r>
          </w:p>
        </w:tc>
        <w:tc>
          <w:tcPr>
            <w:tcW w:w="1810" w:type="dxa"/>
            <w:tcBorders>
              <w:left w:val="single" w:sz="4" w:space="0" w:color="auto"/>
              <w:right w:val="single" w:sz="4" w:space="0" w:color="auto"/>
            </w:tcBorders>
            <w:shd w:val="clear" w:color="auto" w:fill="FFFFFF"/>
          </w:tcPr>
          <w:p w:rsidR="008121FA" w:rsidRPr="00425C9C" w:rsidRDefault="008121FA" w:rsidP="00175A73">
            <w:pPr>
              <w:rPr>
                <w:rFonts w:ascii="Times New Roman" w:hAnsi="Times New Roman" w:cs="Times New Roman"/>
                <w:color w:val="auto"/>
              </w:rPr>
            </w:pPr>
          </w:p>
        </w:tc>
      </w:tr>
      <w:tr w:rsidR="008121FA" w:rsidRPr="00425C9C" w:rsidTr="008121FA">
        <w:trPr>
          <w:trHeight w:hRule="exact" w:val="322"/>
          <w:jc w:val="center"/>
        </w:trPr>
        <w:tc>
          <w:tcPr>
            <w:tcW w:w="1541" w:type="dxa"/>
            <w:tcBorders>
              <w:top w:val="single" w:sz="4" w:space="0" w:color="auto"/>
              <w:left w:val="single" w:sz="4" w:space="0" w:color="auto"/>
            </w:tcBorders>
            <w:shd w:val="clear" w:color="auto" w:fill="FFFFFF"/>
            <w:vAlign w:val="bottom"/>
          </w:tcPr>
          <w:p w:rsidR="008121FA" w:rsidRPr="00425C9C" w:rsidRDefault="00175A73" w:rsidP="005E6F75">
            <w:pPr>
              <w:jc w:val="both"/>
              <w:rPr>
                <w:rFonts w:ascii="Times New Roman" w:hAnsi="Times New Roman" w:cs="Times New Roman"/>
                <w:color w:val="auto"/>
              </w:rPr>
            </w:pPr>
            <w:r w:rsidRPr="00425C9C">
              <w:rPr>
                <w:rFonts w:ascii="Times New Roman" w:hAnsi="Times New Roman" w:cs="Times New Roman"/>
                <w:color w:val="auto"/>
              </w:rPr>
              <w:t>2</w:t>
            </w:r>
            <w:r w:rsidR="008121FA" w:rsidRPr="00425C9C">
              <w:rPr>
                <w:rFonts w:ascii="Times New Roman" w:hAnsi="Times New Roman" w:cs="Times New Roman"/>
                <w:color w:val="auto"/>
              </w:rPr>
              <w:t>.Физическая</w:t>
            </w:r>
          </w:p>
        </w:tc>
        <w:tc>
          <w:tcPr>
            <w:tcW w:w="2549" w:type="dxa"/>
            <w:tcBorders>
              <w:top w:val="single" w:sz="4" w:space="0" w:color="auto"/>
              <w:left w:val="single" w:sz="4" w:space="0" w:color="auto"/>
            </w:tcBorders>
            <w:shd w:val="clear" w:color="auto" w:fill="FFFFFF"/>
            <w:vAlign w:val="bottom"/>
          </w:tcPr>
          <w:p w:rsidR="008121FA" w:rsidRPr="00425C9C" w:rsidRDefault="00DD770D" w:rsidP="005E6F75">
            <w:pPr>
              <w:jc w:val="both"/>
              <w:rPr>
                <w:rFonts w:ascii="Times New Roman" w:hAnsi="Times New Roman" w:cs="Times New Roman"/>
                <w:color w:val="auto"/>
              </w:rPr>
            </w:pPr>
            <w:r w:rsidRPr="00425C9C">
              <w:rPr>
                <w:rFonts w:ascii="Times New Roman" w:hAnsi="Times New Roman" w:cs="Times New Roman"/>
                <w:color w:val="auto"/>
              </w:rPr>
              <w:t>О</w:t>
            </w:r>
            <w:r w:rsidR="008121FA" w:rsidRPr="00425C9C">
              <w:rPr>
                <w:rFonts w:ascii="Times New Roman" w:hAnsi="Times New Roman" w:cs="Times New Roman"/>
                <w:color w:val="auto"/>
              </w:rPr>
              <w:t>ОД</w:t>
            </w:r>
          </w:p>
        </w:tc>
        <w:tc>
          <w:tcPr>
            <w:tcW w:w="1987"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Игровые</w:t>
            </w:r>
          </w:p>
        </w:tc>
        <w:tc>
          <w:tcPr>
            <w:tcW w:w="2078"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Игры подвижные</w:t>
            </w: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69"/>
          <w:jc w:val="center"/>
        </w:trPr>
        <w:tc>
          <w:tcPr>
            <w:tcW w:w="1541"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культура</w:t>
            </w:r>
          </w:p>
        </w:tc>
        <w:tc>
          <w:tcPr>
            <w:tcW w:w="2549"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Игровые занятия </w:t>
            </w:r>
            <w:proofErr w:type="gramStart"/>
            <w:r w:rsidRPr="00425C9C">
              <w:rPr>
                <w:rFonts w:ascii="Times New Roman" w:hAnsi="Times New Roman" w:cs="Times New Roman"/>
                <w:color w:val="auto"/>
              </w:rPr>
              <w:t>с</w:t>
            </w:r>
            <w:proofErr w:type="gramEnd"/>
          </w:p>
        </w:tc>
        <w:tc>
          <w:tcPr>
            <w:tcW w:w="1987"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упражнения</w:t>
            </w:r>
          </w:p>
        </w:tc>
        <w:tc>
          <w:tcPr>
            <w:tcW w:w="2078"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45"/>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49"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использованием</w:t>
            </w:r>
          </w:p>
        </w:tc>
        <w:tc>
          <w:tcPr>
            <w:tcW w:w="1987"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Напоминание</w:t>
            </w:r>
          </w:p>
        </w:tc>
        <w:tc>
          <w:tcPr>
            <w:tcW w:w="2078"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302"/>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49"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полифункциональног</w:t>
            </w:r>
            <w:proofErr w:type="spellEnd"/>
          </w:p>
        </w:tc>
        <w:tc>
          <w:tcPr>
            <w:tcW w:w="1987"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Объяснение</w:t>
            </w:r>
          </w:p>
        </w:tc>
        <w:tc>
          <w:tcPr>
            <w:tcW w:w="2078"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69"/>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49"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о</w:t>
            </w:r>
            <w:proofErr w:type="gramEnd"/>
            <w:r w:rsidRPr="00425C9C">
              <w:rPr>
                <w:rFonts w:ascii="Times New Roman" w:hAnsi="Times New Roman" w:cs="Times New Roman"/>
                <w:color w:val="auto"/>
              </w:rPr>
              <w:t xml:space="preserve"> игрового</w:t>
            </w:r>
          </w:p>
        </w:tc>
        <w:tc>
          <w:tcPr>
            <w:tcW w:w="1987"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Подвижные</w:t>
            </w:r>
          </w:p>
        </w:tc>
        <w:tc>
          <w:tcPr>
            <w:tcW w:w="2078"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288"/>
          <w:jc w:val="center"/>
        </w:trPr>
        <w:tc>
          <w:tcPr>
            <w:tcW w:w="1541"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49"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оборудования</w:t>
            </w:r>
          </w:p>
        </w:tc>
        <w:tc>
          <w:tcPr>
            <w:tcW w:w="1987" w:type="dxa"/>
            <w:tcBorders>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игры</w:t>
            </w:r>
          </w:p>
        </w:tc>
        <w:tc>
          <w:tcPr>
            <w:tcW w:w="2078" w:type="dxa"/>
            <w:tcBorders>
              <w:lef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10" w:type="dxa"/>
            <w:tcBorders>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r w:rsidR="008121FA" w:rsidRPr="00425C9C" w:rsidTr="008121FA">
        <w:trPr>
          <w:trHeight w:hRule="exact" w:val="1373"/>
          <w:jc w:val="center"/>
        </w:trPr>
        <w:tc>
          <w:tcPr>
            <w:tcW w:w="1541"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2549"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Игровые упражнения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Игры подвижные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Показ</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Беседа</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Рассказ</w:t>
            </w:r>
          </w:p>
        </w:tc>
        <w:tc>
          <w:tcPr>
            <w:tcW w:w="1987"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Беседы</w:t>
            </w:r>
          </w:p>
        </w:tc>
        <w:tc>
          <w:tcPr>
            <w:tcW w:w="2078"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c>
          <w:tcPr>
            <w:tcW w:w="1810" w:type="dxa"/>
            <w:tcBorders>
              <w:left w:val="single" w:sz="4" w:space="0" w:color="auto"/>
              <w:bottom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
        </w:tc>
      </w:tr>
    </w:tbl>
    <w:p w:rsidR="008121FA" w:rsidRPr="00425C9C" w:rsidRDefault="008121FA" w:rsidP="005E6F75">
      <w:pPr>
        <w:jc w:val="both"/>
        <w:rPr>
          <w:rFonts w:ascii="Times New Roman" w:hAnsi="Times New Roman" w:cs="Times New Roman"/>
          <w:color w:val="auto"/>
        </w:rPr>
      </w:pPr>
    </w:p>
    <w:p w:rsidR="008121FA" w:rsidRPr="00425C9C" w:rsidRDefault="008121FA" w:rsidP="005E6F75">
      <w:pPr>
        <w:jc w:val="both"/>
        <w:rPr>
          <w:rFonts w:ascii="Times New Roman" w:hAnsi="Times New Roman" w:cs="Times New Roman"/>
          <w:color w:val="auto"/>
        </w:rPr>
      </w:pPr>
    </w:p>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t xml:space="preserve">Способы поддержки детской инициативы в освоении образовательной области </w:t>
      </w:r>
      <w:r w:rsidRPr="00425C9C">
        <w:rPr>
          <w:rFonts w:ascii="Times New Roman" w:hAnsi="Times New Roman" w:cs="Times New Roman"/>
          <w:b/>
          <w:color w:val="auto"/>
        </w:rPr>
        <w:tab/>
        <w:t>«Физическое развитие»:</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Способствовать стремлению к расширению двигательной самостоятельности и проявлению инициативы в области движений.</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Стимулировать максимальное использование ребенком собственных двигательных возможностей.</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Поддерживать и развивать уверенность в себе и своих возможностях.</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Поддерживать активность в области самостоятельного движения.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Представлять детям самостоятельность во всем, что не представляет опасности.</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Побуждать детей к разнообразным действиям с предметами.</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p w:rsidR="00175A73" w:rsidRPr="00425C9C" w:rsidRDefault="00175A73" w:rsidP="005E6F75">
      <w:pPr>
        <w:jc w:val="both"/>
        <w:rPr>
          <w:rFonts w:ascii="Times New Roman" w:hAnsi="Times New Roman" w:cs="Times New Roman"/>
          <w:color w:val="auto"/>
        </w:rPr>
      </w:pPr>
    </w:p>
    <w:p w:rsidR="009A6A81" w:rsidRPr="00425C9C" w:rsidRDefault="009A6A81" w:rsidP="005E6F75">
      <w:pPr>
        <w:jc w:val="both"/>
        <w:rPr>
          <w:rFonts w:ascii="Times New Roman" w:hAnsi="Times New Roman" w:cs="Times New Roman"/>
          <w:color w:val="auto"/>
        </w:rPr>
      </w:pPr>
    </w:p>
    <w:p w:rsidR="009A6A81" w:rsidRPr="00425C9C" w:rsidRDefault="009A6A81" w:rsidP="005E6F75">
      <w:pPr>
        <w:jc w:val="both"/>
        <w:rPr>
          <w:rFonts w:ascii="Times New Roman" w:hAnsi="Times New Roman" w:cs="Times New Roman"/>
          <w:color w:val="auto"/>
        </w:rPr>
      </w:pPr>
    </w:p>
    <w:p w:rsidR="009A6A81" w:rsidRPr="00425C9C" w:rsidRDefault="009A6A81" w:rsidP="005E6F75">
      <w:pPr>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tblPr>
      <w:tblGrid>
        <w:gridCol w:w="3048"/>
        <w:gridCol w:w="3331"/>
        <w:gridCol w:w="3494"/>
      </w:tblGrid>
      <w:tr w:rsidR="008121FA" w:rsidRPr="00425C9C" w:rsidTr="008121FA">
        <w:trPr>
          <w:trHeight w:hRule="exact" w:val="293"/>
          <w:jc w:val="center"/>
        </w:trPr>
        <w:tc>
          <w:tcPr>
            <w:tcW w:w="9873" w:type="dxa"/>
            <w:gridSpan w:val="3"/>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center"/>
              <w:rPr>
                <w:rFonts w:ascii="Times New Roman" w:hAnsi="Times New Roman" w:cs="Times New Roman"/>
                <w:b/>
                <w:color w:val="auto"/>
              </w:rPr>
            </w:pPr>
            <w:r w:rsidRPr="00425C9C">
              <w:rPr>
                <w:rFonts w:ascii="Times New Roman" w:hAnsi="Times New Roman" w:cs="Times New Roman"/>
                <w:b/>
                <w:color w:val="auto"/>
              </w:rPr>
              <w:lastRenderedPageBreak/>
              <w:t>Задачи физического воспитания</w:t>
            </w:r>
          </w:p>
        </w:tc>
      </w:tr>
      <w:tr w:rsidR="008121FA" w:rsidRPr="00425C9C" w:rsidTr="008121FA">
        <w:trPr>
          <w:trHeight w:hRule="exact" w:val="283"/>
          <w:jc w:val="center"/>
        </w:trPr>
        <w:tc>
          <w:tcPr>
            <w:tcW w:w="3048"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i/>
                <w:color w:val="auto"/>
              </w:rPr>
            </w:pPr>
            <w:proofErr w:type="spellStart"/>
            <w:r w:rsidRPr="00425C9C">
              <w:rPr>
                <w:rFonts w:ascii="Times New Roman" w:hAnsi="Times New Roman" w:cs="Times New Roman"/>
                <w:i/>
                <w:color w:val="auto"/>
              </w:rPr>
              <w:t>Оздоровитиельные</w:t>
            </w:r>
            <w:proofErr w:type="spellEnd"/>
          </w:p>
        </w:tc>
        <w:tc>
          <w:tcPr>
            <w:tcW w:w="333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Образовательные</w:t>
            </w:r>
          </w:p>
        </w:tc>
        <w:tc>
          <w:tcPr>
            <w:tcW w:w="3494"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Воспитательные</w:t>
            </w:r>
          </w:p>
        </w:tc>
      </w:tr>
      <w:tr w:rsidR="008121FA" w:rsidRPr="00425C9C" w:rsidTr="008121FA">
        <w:trPr>
          <w:trHeight w:hRule="exact" w:val="3322"/>
          <w:jc w:val="center"/>
        </w:trPr>
        <w:tc>
          <w:tcPr>
            <w:tcW w:w="3048" w:type="dxa"/>
            <w:tcBorders>
              <w:top w:val="single" w:sz="4" w:space="0" w:color="auto"/>
              <w:left w:val="single" w:sz="4" w:space="0" w:color="auto"/>
            </w:tcBorders>
            <w:shd w:val="clear" w:color="auto" w:fill="FFFFFF"/>
            <w:vAlign w:val="bottom"/>
          </w:tcPr>
          <w:p w:rsidR="008121FA" w:rsidRPr="00425C9C" w:rsidRDefault="00175A73" w:rsidP="00175A73">
            <w:pPr>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охрана жизни и укрепление здоровья, обеспечение нормального функционирования всех органов и систем организма;</w:t>
            </w:r>
          </w:p>
          <w:p w:rsidR="008121FA" w:rsidRPr="00425C9C" w:rsidRDefault="00175A73" w:rsidP="00175A73">
            <w:pPr>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всестороннее физическое совершенствование функций организма;</w:t>
            </w:r>
          </w:p>
          <w:p w:rsidR="008121FA" w:rsidRPr="00425C9C" w:rsidRDefault="00175A73" w:rsidP="00175A73">
            <w:pPr>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повышение работоспособности и закаливание.</w:t>
            </w:r>
          </w:p>
        </w:tc>
        <w:tc>
          <w:tcPr>
            <w:tcW w:w="3331" w:type="dxa"/>
            <w:tcBorders>
              <w:top w:val="single" w:sz="4" w:space="0" w:color="auto"/>
              <w:left w:val="single" w:sz="4" w:space="0" w:color="auto"/>
            </w:tcBorders>
            <w:shd w:val="clear" w:color="auto" w:fill="FFFFFF"/>
          </w:tcPr>
          <w:p w:rsidR="008121FA" w:rsidRPr="00425C9C" w:rsidRDefault="00175A73" w:rsidP="00175A73">
            <w:pPr>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формирование двигательных умений и навыков;</w:t>
            </w:r>
          </w:p>
          <w:p w:rsidR="008121FA" w:rsidRPr="00425C9C" w:rsidRDefault="00175A73" w:rsidP="00175A73">
            <w:pPr>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развитие физических качеств;</w:t>
            </w:r>
          </w:p>
          <w:p w:rsidR="008121FA" w:rsidRPr="00425C9C" w:rsidRDefault="00175A73" w:rsidP="00175A73">
            <w:pPr>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овладение ребенком элементарными знаниями о своем теле.</w:t>
            </w:r>
          </w:p>
        </w:tc>
        <w:tc>
          <w:tcPr>
            <w:tcW w:w="3494" w:type="dxa"/>
            <w:tcBorders>
              <w:top w:val="single" w:sz="4" w:space="0" w:color="auto"/>
              <w:left w:val="single" w:sz="4" w:space="0" w:color="auto"/>
              <w:right w:val="single" w:sz="4" w:space="0" w:color="auto"/>
            </w:tcBorders>
            <w:shd w:val="clear" w:color="auto" w:fill="FFFFFF"/>
          </w:tcPr>
          <w:p w:rsidR="008121FA" w:rsidRPr="00425C9C" w:rsidRDefault="00175A73" w:rsidP="00175A73">
            <w:pPr>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формирование интереса и потребности в занятиях физическими упражнениями;</w:t>
            </w:r>
          </w:p>
          <w:p w:rsidR="008121FA" w:rsidRPr="00425C9C" w:rsidRDefault="00175A73" w:rsidP="00175A73">
            <w:pPr>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разностороннее, гармоничное развитие ребенка (умственное, нравственное, эстетическое, трудовое).</w:t>
            </w:r>
          </w:p>
        </w:tc>
      </w:tr>
      <w:tr w:rsidR="008121FA" w:rsidRPr="00425C9C" w:rsidTr="008121FA">
        <w:trPr>
          <w:trHeight w:hRule="exact" w:val="288"/>
          <w:jc w:val="center"/>
        </w:trPr>
        <w:tc>
          <w:tcPr>
            <w:tcW w:w="9873" w:type="dxa"/>
            <w:gridSpan w:val="3"/>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Средства физического развития</w:t>
            </w:r>
          </w:p>
        </w:tc>
      </w:tr>
      <w:tr w:rsidR="008121FA" w:rsidRPr="00425C9C" w:rsidTr="008121FA">
        <w:trPr>
          <w:trHeight w:hRule="exact" w:val="562"/>
          <w:jc w:val="center"/>
        </w:trPr>
        <w:tc>
          <w:tcPr>
            <w:tcW w:w="3048" w:type="dxa"/>
            <w:tcBorders>
              <w:top w:val="single" w:sz="4" w:space="0" w:color="auto"/>
              <w:left w:val="single" w:sz="4" w:space="0" w:color="auto"/>
            </w:tcBorders>
            <w:shd w:val="clear" w:color="auto" w:fill="FFFFFF"/>
          </w:tcPr>
          <w:p w:rsidR="00175A73" w:rsidRPr="00425C9C" w:rsidRDefault="00175A73" w:rsidP="005E6F75">
            <w:pPr>
              <w:jc w:val="both"/>
              <w:rPr>
                <w:rFonts w:ascii="Times New Roman" w:hAnsi="Times New Roman" w:cs="Times New Roman"/>
                <w:color w:val="auto"/>
              </w:rPr>
            </w:pP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Физические упражнения</w:t>
            </w:r>
          </w:p>
        </w:tc>
        <w:tc>
          <w:tcPr>
            <w:tcW w:w="333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proofErr w:type="spellStart"/>
            <w:r w:rsidRPr="00425C9C">
              <w:rPr>
                <w:rFonts w:ascii="Times New Roman" w:hAnsi="Times New Roman" w:cs="Times New Roman"/>
                <w:color w:val="auto"/>
              </w:rPr>
              <w:t>Эколого</w:t>
            </w:r>
            <w:proofErr w:type="spellEnd"/>
            <w:r w:rsidRPr="00425C9C">
              <w:rPr>
                <w:rFonts w:ascii="Times New Roman" w:hAnsi="Times New Roman" w:cs="Times New Roman"/>
                <w:color w:val="auto"/>
              </w:rPr>
              <w:t xml:space="preserve"> - природные факторы</w:t>
            </w:r>
          </w:p>
        </w:tc>
        <w:tc>
          <w:tcPr>
            <w:tcW w:w="3494" w:type="dxa"/>
            <w:tcBorders>
              <w:top w:val="single" w:sz="4" w:space="0" w:color="auto"/>
              <w:left w:val="single" w:sz="4" w:space="0" w:color="auto"/>
              <w:right w:val="single" w:sz="4" w:space="0" w:color="auto"/>
            </w:tcBorders>
            <w:shd w:val="clear" w:color="auto" w:fill="FFFFFF"/>
          </w:tcPr>
          <w:p w:rsidR="00175A73" w:rsidRPr="00425C9C" w:rsidRDefault="00175A73" w:rsidP="005E6F75">
            <w:pPr>
              <w:jc w:val="both"/>
              <w:rPr>
                <w:rFonts w:ascii="Times New Roman" w:hAnsi="Times New Roman" w:cs="Times New Roman"/>
                <w:color w:val="auto"/>
              </w:rPr>
            </w:pP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Психогигиенические факторы</w:t>
            </w:r>
          </w:p>
        </w:tc>
      </w:tr>
      <w:tr w:rsidR="008121FA" w:rsidRPr="00425C9C" w:rsidTr="008121FA">
        <w:trPr>
          <w:trHeight w:hRule="exact" w:val="288"/>
          <w:jc w:val="center"/>
        </w:trPr>
        <w:tc>
          <w:tcPr>
            <w:tcW w:w="9873" w:type="dxa"/>
            <w:gridSpan w:val="3"/>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Методы физического развития</w:t>
            </w:r>
          </w:p>
        </w:tc>
      </w:tr>
      <w:tr w:rsidR="008121FA" w:rsidRPr="00425C9C" w:rsidTr="00175A73">
        <w:trPr>
          <w:trHeight w:hRule="exact" w:val="283"/>
          <w:jc w:val="center"/>
        </w:trPr>
        <w:tc>
          <w:tcPr>
            <w:tcW w:w="3048" w:type="dxa"/>
            <w:tcBorders>
              <w:top w:val="single" w:sz="4" w:space="0" w:color="auto"/>
              <w:left w:val="single" w:sz="4" w:space="0" w:color="auto"/>
              <w:bottom w:val="single" w:sz="4" w:space="0" w:color="auto"/>
            </w:tcBorders>
            <w:shd w:val="clear" w:color="auto" w:fill="FFFFFF"/>
            <w:vAlign w:val="bottom"/>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Наглядные</w:t>
            </w:r>
          </w:p>
        </w:tc>
        <w:tc>
          <w:tcPr>
            <w:tcW w:w="3331"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Словесные</w:t>
            </w:r>
          </w:p>
        </w:tc>
        <w:tc>
          <w:tcPr>
            <w:tcW w:w="3494"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Практические</w:t>
            </w:r>
          </w:p>
        </w:tc>
      </w:tr>
      <w:tr w:rsidR="008121FA" w:rsidRPr="00425C9C" w:rsidTr="00175A73">
        <w:trPr>
          <w:trHeight w:hRule="exact" w:val="3610"/>
          <w:jc w:val="center"/>
        </w:trPr>
        <w:tc>
          <w:tcPr>
            <w:tcW w:w="3048" w:type="dxa"/>
            <w:tcBorders>
              <w:top w:val="single" w:sz="4" w:space="0" w:color="auto"/>
              <w:left w:val="single" w:sz="4" w:space="0" w:color="auto"/>
              <w:bottom w:val="single" w:sz="4" w:space="0" w:color="auto"/>
            </w:tcBorders>
            <w:shd w:val="clear" w:color="auto" w:fill="FFFFFF"/>
            <w:vAlign w:val="bottom"/>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наглядно - зрительные приемы (показ физических упражнений, использование наглядных пособий, имитация, зрительные ориентиры);</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наглядно-слуховые приемы (музыка, песни);</w:t>
            </w:r>
          </w:p>
          <w:p w:rsidR="008121FA" w:rsidRPr="00425C9C" w:rsidRDefault="008121FA" w:rsidP="00175A73">
            <w:pPr>
              <w:rPr>
                <w:rFonts w:ascii="Times New Roman" w:hAnsi="Times New Roman" w:cs="Times New Roman"/>
                <w:color w:val="auto"/>
              </w:rPr>
            </w:pPr>
            <w:proofErr w:type="spellStart"/>
            <w:r w:rsidRPr="00425C9C">
              <w:rPr>
                <w:rFonts w:ascii="Times New Roman" w:hAnsi="Times New Roman" w:cs="Times New Roman"/>
                <w:color w:val="auto"/>
              </w:rPr>
              <w:t>тактильно</w:t>
            </w:r>
            <w:r w:rsidRPr="00425C9C">
              <w:rPr>
                <w:rFonts w:ascii="Times New Roman" w:hAnsi="Times New Roman" w:cs="Times New Roman"/>
                <w:color w:val="auto"/>
              </w:rPr>
              <w:softHyphen/>
              <w:t>мышечные</w:t>
            </w:r>
            <w:proofErr w:type="spellEnd"/>
            <w:r w:rsidRPr="00425C9C">
              <w:rPr>
                <w:rFonts w:ascii="Times New Roman" w:hAnsi="Times New Roman" w:cs="Times New Roman"/>
                <w:color w:val="auto"/>
              </w:rPr>
              <w:t xml:space="preserve"> приемы (непосредственная помощь воспитателя)</w:t>
            </w:r>
          </w:p>
        </w:tc>
        <w:tc>
          <w:tcPr>
            <w:tcW w:w="3331" w:type="dxa"/>
            <w:tcBorders>
              <w:top w:val="single" w:sz="4" w:space="0" w:color="auto"/>
              <w:left w:val="single" w:sz="4" w:space="0" w:color="auto"/>
              <w:bottom w:val="single" w:sz="4" w:space="0" w:color="auto"/>
            </w:tcBorders>
            <w:shd w:val="clear" w:color="auto" w:fill="FFFFFF"/>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объяснения, пояснения, указания;</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подача команд, распоряжений, сигналов;</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вопросы к детям;</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образный сюжетный рассказ,</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беседа;</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словесная инструкция.</w:t>
            </w:r>
          </w:p>
        </w:tc>
        <w:tc>
          <w:tcPr>
            <w:tcW w:w="3494" w:type="dxa"/>
            <w:tcBorders>
              <w:top w:val="single" w:sz="4" w:space="0" w:color="auto"/>
              <w:left w:val="single" w:sz="4" w:space="0" w:color="auto"/>
              <w:bottom w:val="single" w:sz="4" w:space="0" w:color="auto"/>
              <w:right w:val="single" w:sz="4" w:space="0" w:color="auto"/>
            </w:tcBorders>
            <w:shd w:val="clear" w:color="auto" w:fill="FFFFFF"/>
          </w:tcPr>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повторение упражнений без изменения и с изменениями;</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проведение упражнений в игровой форме;</w:t>
            </w:r>
          </w:p>
          <w:p w:rsidR="008121FA" w:rsidRPr="00425C9C" w:rsidRDefault="008121FA" w:rsidP="00175A73">
            <w:pPr>
              <w:rPr>
                <w:rFonts w:ascii="Times New Roman" w:hAnsi="Times New Roman" w:cs="Times New Roman"/>
                <w:color w:val="auto"/>
              </w:rPr>
            </w:pPr>
            <w:r w:rsidRPr="00425C9C">
              <w:rPr>
                <w:rFonts w:ascii="Times New Roman" w:hAnsi="Times New Roman" w:cs="Times New Roman"/>
                <w:color w:val="auto"/>
              </w:rPr>
              <w:t>проведение упражнений в соревновательной форме.</w:t>
            </w:r>
          </w:p>
        </w:tc>
      </w:tr>
    </w:tbl>
    <w:p w:rsidR="003C35B2" w:rsidRPr="00425C9C" w:rsidRDefault="003C35B2" w:rsidP="005E6F75">
      <w:pPr>
        <w:framePr w:w="9480" w:wrap="notBeside" w:vAnchor="text" w:hAnchor="text" w:y="1"/>
        <w:jc w:val="both"/>
        <w:rPr>
          <w:rFonts w:ascii="Times New Roman" w:hAnsi="Times New Roman" w:cs="Times New Roman"/>
          <w:color w:val="auto"/>
        </w:rPr>
      </w:pPr>
    </w:p>
    <w:p w:rsidR="0019008E" w:rsidRPr="00425C9C" w:rsidRDefault="0019008E" w:rsidP="005E6F75">
      <w:pPr>
        <w:jc w:val="both"/>
        <w:rPr>
          <w:rFonts w:ascii="Times New Roman" w:hAnsi="Times New Roman" w:cs="Times New Roman"/>
          <w:color w:val="auto"/>
        </w:rPr>
      </w:pPr>
    </w:p>
    <w:p w:rsidR="008121FA" w:rsidRPr="00425C9C" w:rsidRDefault="0019008E" w:rsidP="005E6F75">
      <w:pPr>
        <w:jc w:val="both"/>
        <w:rPr>
          <w:rFonts w:ascii="Times New Roman" w:hAnsi="Times New Roman" w:cs="Times New Roman"/>
          <w:b/>
          <w:color w:val="auto"/>
        </w:rPr>
      </w:pPr>
      <w:r w:rsidRPr="00425C9C">
        <w:rPr>
          <w:rFonts w:ascii="Times New Roman" w:hAnsi="Times New Roman" w:cs="Times New Roman"/>
          <w:b/>
          <w:color w:val="auto"/>
        </w:rPr>
        <w:t>2.2.2</w:t>
      </w:r>
      <w:r w:rsidR="008121FA" w:rsidRPr="00425C9C">
        <w:rPr>
          <w:rFonts w:ascii="Times New Roman" w:hAnsi="Times New Roman" w:cs="Times New Roman"/>
          <w:b/>
          <w:color w:val="auto"/>
        </w:rPr>
        <w:t>Особенности образовательной деятельности разных видов и культурных практик</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w:t>
      </w:r>
      <w:r w:rsidRPr="00425C9C">
        <w:rPr>
          <w:rFonts w:ascii="Times New Roman" w:hAnsi="Times New Roman" w:cs="Times New Roman"/>
          <w:color w:val="auto"/>
        </w:rPr>
        <w:softHyphen/>
        <w:t>-исследовательской деятельности - как сквозных механизмах развития ребенка).</w:t>
      </w:r>
    </w:p>
    <w:p w:rsidR="0019008E"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8121FA" w:rsidRPr="00425C9C" w:rsidRDefault="0019008E" w:rsidP="005E6F75">
      <w:pPr>
        <w:jc w:val="center"/>
        <w:rPr>
          <w:rFonts w:ascii="Times New Roman" w:hAnsi="Times New Roman" w:cs="Times New Roman"/>
          <w:b/>
          <w:color w:val="auto"/>
        </w:rPr>
      </w:pPr>
      <w:r w:rsidRPr="00425C9C">
        <w:rPr>
          <w:rFonts w:ascii="Times New Roman" w:hAnsi="Times New Roman" w:cs="Times New Roman"/>
          <w:b/>
          <w:color w:val="auto"/>
        </w:rPr>
        <w:t>Д</w:t>
      </w:r>
      <w:r w:rsidR="008121FA" w:rsidRPr="00425C9C">
        <w:rPr>
          <w:rFonts w:ascii="Times New Roman" w:hAnsi="Times New Roman" w:cs="Times New Roman"/>
          <w:b/>
          <w:color w:val="auto"/>
        </w:rPr>
        <w:t>ля дет</w:t>
      </w:r>
      <w:r w:rsidR="001E2280" w:rsidRPr="00425C9C">
        <w:rPr>
          <w:rFonts w:ascii="Times New Roman" w:hAnsi="Times New Roman" w:cs="Times New Roman"/>
          <w:b/>
          <w:color w:val="auto"/>
        </w:rPr>
        <w:t>ей средней группы 4-5 лет</w:t>
      </w:r>
      <w:r w:rsidR="008121FA" w:rsidRPr="00425C9C">
        <w:rPr>
          <w:rFonts w:ascii="Times New Roman" w:hAnsi="Times New Roman" w:cs="Times New Roman"/>
          <w:b/>
          <w:color w:val="auto"/>
        </w:rPr>
        <w:t>:</w:t>
      </w:r>
    </w:p>
    <w:p w:rsidR="008121FA" w:rsidRPr="00425C9C" w:rsidRDefault="0019008E" w:rsidP="005E6F75">
      <w:pPr>
        <w:jc w:val="both"/>
        <w:rPr>
          <w:rFonts w:ascii="Times New Roman" w:hAnsi="Times New Roman" w:cs="Times New Roman"/>
          <w:color w:val="auto"/>
        </w:rPr>
      </w:pPr>
      <w:r w:rsidRPr="00425C9C">
        <w:rPr>
          <w:rFonts w:ascii="Times New Roman" w:hAnsi="Times New Roman" w:cs="Times New Roman"/>
          <w:color w:val="auto"/>
        </w:rPr>
        <w:t xml:space="preserve">          -</w:t>
      </w:r>
      <w:r w:rsidR="008121FA" w:rsidRPr="00425C9C">
        <w:rPr>
          <w:rFonts w:ascii="Times New Roman" w:hAnsi="Times New Roman" w:cs="Times New Roman"/>
          <w:color w:val="auto"/>
        </w:rPr>
        <w:t xml:space="preserve">ряд видов деятельности, таких как </w:t>
      </w:r>
      <w:proofErr w:type="gramStart"/>
      <w:r w:rsidR="008121FA" w:rsidRPr="00425C9C">
        <w:rPr>
          <w:rFonts w:ascii="Times New Roman" w:hAnsi="Times New Roman" w:cs="Times New Roman"/>
          <w:color w:val="auto"/>
        </w:rPr>
        <w:t>игровая</w:t>
      </w:r>
      <w:proofErr w:type="gramEnd"/>
      <w:r w:rsidR="008121FA" w:rsidRPr="00425C9C">
        <w:rPr>
          <w:rFonts w:ascii="Times New Roman" w:hAnsi="Times New Roman" w:cs="Times New Roman"/>
          <w:color w:val="auto"/>
        </w:rPr>
        <w:t>, включая сюжетно-ролевую игру, игру с правилами и другие виды игры;</w:t>
      </w:r>
    </w:p>
    <w:p w:rsidR="008121FA" w:rsidRPr="00425C9C" w:rsidRDefault="008121FA" w:rsidP="00D22993">
      <w:pPr>
        <w:numPr>
          <w:ilvl w:val="0"/>
          <w:numId w:val="18"/>
        </w:numPr>
        <w:ind w:left="567" w:hanging="567"/>
        <w:contextualSpacing/>
        <w:jc w:val="both"/>
        <w:rPr>
          <w:rFonts w:ascii="Times New Roman" w:hAnsi="Times New Roman" w:cs="Times New Roman"/>
          <w:color w:val="auto"/>
        </w:rPr>
      </w:pPr>
      <w:proofErr w:type="gramStart"/>
      <w:r w:rsidRPr="00425C9C">
        <w:rPr>
          <w:rFonts w:ascii="Times New Roman" w:hAnsi="Times New Roman" w:cs="Times New Roman"/>
          <w:color w:val="auto"/>
        </w:rPr>
        <w:t>коммуникативная</w:t>
      </w:r>
      <w:proofErr w:type="gramEnd"/>
      <w:r w:rsidRPr="00425C9C">
        <w:rPr>
          <w:rFonts w:ascii="Times New Roman" w:hAnsi="Times New Roman" w:cs="Times New Roman"/>
          <w:color w:val="auto"/>
        </w:rPr>
        <w:t xml:space="preserve"> (общение и взаимодействие с взрослыми и сверстниками);</w:t>
      </w:r>
    </w:p>
    <w:p w:rsidR="008121FA" w:rsidRPr="00425C9C" w:rsidRDefault="008121FA" w:rsidP="00D22993">
      <w:pPr>
        <w:numPr>
          <w:ilvl w:val="0"/>
          <w:numId w:val="18"/>
        </w:numPr>
        <w:ind w:left="567" w:hanging="567"/>
        <w:contextualSpacing/>
        <w:jc w:val="both"/>
        <w:rPr>
          <w:rFonts w:ascii="Times New Roman" w:hAnsi="Times New Roman" w:cs="Times New Roman"/>
          <w:color w:val="auto"/>
        </w:rPr>
      </w:pPr>
      <w:r w:rsidRPr="00425C9C">
        <w:rPr>
          <w:rFonts w:ascii="Times New Roman" w:hAnsi="Times New Roman" w:cs="Times New Roman"/>
          <w:color w:val="auto"/>
        </w:rPr>
        <w:t xml:space="preserve">познавательно - </w:t>
      </w:r>
      <w:proofErr w:type="gramStart"/>
      <w:r w:rsidRPr="00425C9C">
        <w:rPr>
          <w:rFonts w:ascii="Times New Roman" w:hAnsi="Times New Roman" w:cs="Times New Roman"/>
          <w:color w:val="auto"/>
        </w:rPr>
        <w:t>исследовательская</w:t>
      </w:r>
      <w:proofErr w:type="gramEnd"/>
      <w:r w:rsidRPr="00425C9C">
        <w:rPr>
          <w:rFonts w:ascii="Times New Roman" w:hAnsi="Times New Roman" w:cs="Times New Roman"/>
          <w:color w:val="auto"/>
        </w:rPr>
        <w:t xml:space="preserve"> (исследования объектов окружающего мира и экспериментирования с ними);</w:t>
      </w:r>
    </w:p>
    <w:p w:rsidR="008121FA" w:rsidRPr="00425C9C" w:rsidRDefault="008121FA" w:rsidP="00D22993">
      <w:pPr>
        <w:numPr>
          <w:ilvl w:val="0"/>
          <w:numId w:val="18"/>
        </w:numPr>
        <w:ind w:left="567" w:hanging="567"/>
        <w:contextualSpacing/>
        <w:jc w:val="both"/>
        <w:rPr>
          <w:rFonts w:ascii="Times New Roman" w:hAnsi="Times New Roman" w:cs="Times New Roman"/>
          <w:color w:val="auto"/>
        </w:rPr>
      </w:pPr>
      <w:r w:rsidRPr="00425C9C">
        <w:rPr>
          <w:rFonts w:ascii="Times New Roman" w:hAnsi="Times New Roman" w:cs="Times New Roman"/>
          <w:color w:val="auto"/>
        </w:rPr>
        <w:t>восприятие художественной литературы и фольклора;</w:t>
      </w:r>
    </w:p>
    <w:p w:rsidR="008121FA" w:rsidRPr="00425C9C" w:rsidRDefault="008121FA" w:rsidP="00D22993">
      <w:pPr>
        <w:numPr>
          <w:ilvl w:val="0"/>
          <w:numId w:val="18"/>
        </w:numPr>
        <w:ind w:left="567" w:hanging="567"/>
        <w:contextualSpacing/>
        <w:jc w:val="both"/>
        <w:rPr>
          <w:rFonts w:ascii="Times New Roman" w:hAnsi="Times New Roman" w:cs="Times New Roman"/>
          <w:color w:val="auto"/>
        </w:rPr>
      </w:pPr>
      <w:r w:rsidRPr="00425C9C">
        <w:rPr>
          <w:rFonts w:ascii="Times New Roman" w:hAnsi="Times New Roman" w:cs="Times New Roman"/>
          <w:color w:val="auto"/>
        </w:rPr>
        <w:t>самообслуживание и элементарный бытовой труд (в помещении и на улице);</w:t>
      </w:r>
    </w:p>
    <w:p w:rsidR="008121FA" w:rsidRPr="00425C9C" w:rsidRDefault="008121FA" w:rsidP="00D22993">
      <w:pPr>
        <w:numPr>
          <w:ilvl w:val="0"/>
          <w:numId w:val="18"/>
        </w:numPr>
        <w:ind w:left="567" w:hanging="567"/>
        <w:contextualSpacing/>
        <w:jc w:val="both"/>
        <w:rPr>
          <w:rFonts w:ascii="Times New Roman" w:hAnsi="Times New Roman" w:cs="Times New Roman"/>
          <w:color w:val="auto"/>
        </w:rPr>
      </w:pPr>
      <w:r w:rsidRPr="00425C9C">
        <w:rPr>
          <w:rFonts w:ascii="Times New Roman" w:hAnsi="Times New Roman" w:cs="Times New Roman"/>
          <w:color w:val="auto"/>
        </w:rPr>
        <w:t>конструирование из разного материала, включая конструкторы, модули, бумагу, природный и иной материал;</w:t>
      </w:r>
    </w:p>
    <w:p w:rsidR="008121FA" w:rsidRPr="00425C9C" w:rsidRDefault="008121FA" w:rsidP="00D22993">
      <w:pPr>
        <w:numPr>
          <w:ilvl w:val="0"/>
          <w:numId w:val="18"/>
        </w:numPr>
        <w:ind w:left="567" w:hanging="567"/>
        <w:contextualSpacing/>
        <w:jc w:val="both"/>
        <w:rPr>
          <w:rFonts w:ascii="Times New Roman" w:hAnsi="Times New Roman" w:cs="Times New Roman"/>
          <w:color w:val="auto"/>
        </w:rPr>
      </w:pPr>
      <w:r w:rsidRPr="00425C9C">
        <w:rPr>
          <w:rFonts w:ascii="Times New Roman" w:hAnsi="Times New Roman" w:cs="Times New Roman"/>
          <w:color w:val="auto"/>
        </w:rPr>
        <w:t>изобразительная (рисование, лепка, аппликация);</w:t>
      </w:r>
    </w:p>
    <w:p w:rsidR="008121FA" w:rsidRPr="00425C9C" w:rsidRDefault="008121FA" w:rsidP="00D22993">
      <w:pPr>
        <w:numPr>
          <w:ilvl w:val="0"/>
          <w:numId w:val="18"/>
        </w:numPr>
        <w:ind w:left="567" w:hanging="567"/>
        <w:contextualSpacing/>
        <w:jc w:val="both"/>
        <w:rPr>
          <w:rFonts w:ascii="Times New Roman" w:hAnsi="Times New Roman" w:cs="Times New Roman"/>
          <w:color w:val="auto"/>
        </w:rPr>
      </w:pPr>
      <w:proofErr w:type="gramStart"/>
      <w:r w:rsidRPr="00425C9C">
        <w:rPr>
          <w:rFonts w:ascii="Times New Roman" w:hAnsi="Times New Roman" w:cs="Times New Roman"/>
          <w:color w:val="auto"/>
        </w:rPr>
        <w:t>музыкальная</w:t>
      </w:r>
      <w:proofErr w:type="gramEnd"/>
      <w:r w:rsidRPr="00425C9C">
        <w:rPr>
          <w:rFonts w:ascii="Times New Roman" w:hAnsi="Times New Roman" w:cs="Times New Roman"/>
          <w:color w:val="auto"/>
        </w:rPr>
        <w:t xml:space="preserve"> (восприятие и понимание смысла музыкальных произведений, пение, </w:t>
      </w:r>
      <w:r w:rsidRPr="00425C9C">
        <w:rPr>
          <w:rFonts w:ascii="Times New Roman" w:hAnsi="Times New Roman" w:cs="Times New Roman"/>
          <w:color w:val="auto"/>
        </w:rPr>
        <w:lastRenderedPageBreak/>
        <w:t>музыкально-ритмические движения, игры на детских музыкальных инструментах);</w:t>
      </w:r>
    </w:p>
    <w:p w:rsidR="005E5C49" w:rsidRPr="00425C9C" w:rsidRDefault="008121FA" w:rsidP="00D22993">
      <w:pPr>
        <w:numPr>
          <w:ilvl w:val="0"/>
          <w:numId w:val="18"/>
        </w:numPr>
        <w:ind w:left="567" w:hanging="567"/>
        <w:contextualSpacing/>
        <w:jc w:val="both"/>
        <w:rPr>
          <w:rFonts w:ascii="Times New Roman" w:hAnsi="Times New Roman" w:cs="Times New Roman"/>
          <w:color w:val="auto"/>
        </w:rPr>
      </w:pPr>
      <w:proofErr w:type="gramStart"/>
      <w:r w:rsidRPr="00425C9C">
        <w:rPr>
          <w:rFonts w:ascii="Times New Roman" w:hAnsi="Times New Roman" w:cs="Times New Roman"/>
          <w:color w:val="auto"/>
        </w:rPr>
        <w:t>двигательная</w:t>
      </w:r>
      <w:proofErr w:type="gramEnd"/>
      <w:r w:rsidRPr="00425C9C">
        <w:rPr>
          <w:rFonts w:ascii="Times New Roman" w:hAnsi="Times New Roman" w:cs="Times New Roman"/>
          <w:color w:val="auto"/>
        </w:rPr>
        <w:t xml:space="preserve"> (овладение основными движениями) формы активности ребенка.</w:t>
      </w:r>
    </w:p>
    <w:p w:rsidR="005E5C49" w:rsidRPr="00425C9C" w:rsidRDefault="005E5C49" w:rsidP="005E6F75">
      <w:pPr>
        <w:contextualSpacing/>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tblPr>
      <w:tblGrid>
        <w:gridCol w:w="2386"/>
        <w:gridCol w:w="7487"/>
      </w:tblGrid>
      <w:tr w:rsidR="008121FA" w:rsidRPr="00425C9C" w:rsidTr="00620DAC">
        <w:trPr>
          <w:trHeight w:hRule="exact" w:val="293"/>
          <w:jc w:val="center"/>
        </w:trPr>
        <w:tc>
          <w:tcPr>
            <w:tcW w:w="2386" w:type="dxa"/>
            <w:tcBorders>
              <w:top w:val="single" w:sz="4" w:space="0" w:color="auto"/>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Виды деятельности</w:t>
            </w:r>
          </w:p>
        </w:tc>
        <w:tc>
          <w:tcPr>
            <w:tcW w:w="7487" w:type="dxa"/>
            <w:tcBorders>
              <w:top w:val="single" w:sz="4" w:space="0" w:color="auto"/>
              <w:left w:val="single" w:sz="4" w:space="0" w:color="auto"/>
              <w:bottom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Особенности видов деятельности</w:t>
            </w:r>
          </w:p>
        </w:tc>
      </w:tr>
      <w:tr w:rsidR="008121FA" w:rsidRPr="00425C9C" w:rsidTr="00620DAC">
        <w:trPr>
          <w:trHeight w:hRule="exact" w:val="562"/>
          <w:jc w:val="center"/>
        </w:trPr>
        <w:tc>
          <w:tcPr>
            <w:tcW w:w="2386" w:type="dxa"/>
            <w:tcBorders>
              <w:top w:val="single" w:sz="4" w:space="0" w:color="auto"/>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Образовательная</w:t>
            </w:r>
          </w:p>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деятельность</w:t>
            </w:r>
          </w:p>
        </w:tc>
        <w:tc>
          <w:tcPr>
            <w:tcW w:w="7487" w:type="dxa"/>
            <w:tcBorders>
              <w:top w:val="single" w:sz="4" w:space="0" w:color="auto"/>
              <w:left w:val="single" w:sz="4" w:space="0" w:color="auto"/>
              <w:bottom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основана</w:t>
            </w:r>
            <w:proofErr w:type="gramEnd"/>
            <w:r w:rsidRPr="00425C9C">
              <w:rPr>
                <w:rFonts w:ascii="Times New Roman" w:hAnsi="Times New Roman" w:cs="Times New Roman"/>
                <w:color w:val="auto"/>
              </w:rPr>
              <w:t xml:space="preserve"> на организации педагогом видов деятельности, заданных ФГОС дошкольного образования.</w:t>
            </w:r>
          </w:p>
        </w:tc>
      </w:tr>
      <w:tr w:rsidR="008121FA" w:rsidRPr="00425C9C" w:rsidTr="00620DAC">
        <w:trPr>
          <w:trHeight w:hRule="exact" w:val="5485"/>
          <w:jc w:val="center"/>
        </w:trPr>
        <w:tc>
          <w:tcPr>
            <w:tcW w:w="2386" w:type="dxa"/>
            <w:tcBorders>
              <w:top w:val="single" w:sz="4" w:space="0" w:color="auto"/>
              <w:left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Игровая деятельность</w:t>
            </w:r>
          </w:p>
        </w:tc>
        <w:tc>
          <w:tcPr>
            <w:tcW w:w="7487" w:type="dxa"/>
            <w:tcBorders>
              <w:top w:val="single" w:sz="4" w:space="0" w:color="auto"/>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Игровая деятельность представлена в образовательном процессе в разнообразных формах - это дидактические и сюжетно - дидактические, развивающие, подвижные игры, игры-путешествия, игровые проблемные ситуации, игр</w:t>
            </w:r>
            <w:proofErr w:type="gramStart"/>
            <w:r w:rsidRPr="00425C9C">
              <w:rPr>
                <w:rFonts w:ascii="Times New Roman" w:hAnsi="Times New Roman" w:cs="Times New Roman"/>
                <w:color w:val="auto"/>
              </w:rPr>
              <w:t>ы-</w:t>
            </w:r>
            <w:proofErr w:type="gramEnd"/>
            <w:r w:rsidRPr="00425C9C">
              <w:rPr>
                <w:rFonts w:ascii="Times New Roman" w:hAnsi="Times New Roman" w:cs="Times New Roman"/>
                <w:color w:val="auto"/>
              </w:rPr>
              <w:t xml:space="preserve"> инсценировки, игры-этюды и пр.</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8121FA" w:rsidRPr="00425C9C" w:rsidTr="00620DAC">
        <w:trPr>
          <w:trHeight w:hRule="exact" w:val="2770"/>
          <w:jc w:val="center"/>
        </w:trPr>
        <w:tc>
          <w:tcPr>
            <w:tcW w:w="2386" w:type="dxa"/>
            <w:tcBorders>
              <w:top w:val="single" w:sz="4" w:space="0" w:color="auto"/>
              <w:left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Коммуникативная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i/>
                <w:color w:val="auto"/>
              </w:rPr>
              <w:t>деятельность</w:t>
            </w:r>
          </w:p>
        </w:tc>
        <w:tc>
          <w:tcPr>
            <w:tcW w:w="7487" w:type="dxa"/>
            <w:tcBorders>
              <w:top w:val="single" w:sz="4" w:space="0" w:color="auto"/>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proofErr w:type="gramStart"/>
            <w:r w:rsidRPr="00425C9C">
              <w:rPr>
                <w:rFonts w:ascii="Times New Roman" w:hAnsi="Times New Roman" w:cs="Times New Roman"/>
                <w:color w:val="auto"/>
              </w:rPr>
              <w:t>направлена</w:t>
            </w:r>
            <w:proofErr w:type="gramEnd"/>
            <w:r w:rsidRPr="00425C9C">
              <w:rPr>
                <w:rFonts w:ascii="Times New Roman" w:hAnsi="Times New Roman" w:cs="Times New Roman"/>
                <w:color w:val="auto"/>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8121FA" w:rsidRPr="00425C9C" w:rsidTr="00620DAC">
        <w:trPr>
          <w:trHeight w:hRule="exact" w:val="2062"/>
          <w:jc w:val="center"/>
        </w:trPr>
        <w:tc>
          <w:tcPr>
            <w:tcW w:w="2386" w:type="dxa"/>
            <w:tcBorders>
              <w:top w:val="single" w:sz="4" w:space="0" w:color="auto"/>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Познавательно</w:t>
            </w:r>
            <w:r w:rsidRPr="00425C9C">
              <w:rPr>
                <w:rFonts w:ascii="Times New Roman" w:hAnsi="Times New Roman" w:cs="Times New Roman"/>
                <w:i/>
                <w:color w:val="auto"/>
              </w:rPr>
              <w:softHyphen/>
            </w:r>
          </w:p>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исследовательская</w:t>
            </w:r>
          </w:p>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i/>
                <w:color w:val="auto"/>
              </w:rPr>
              <w:t>деятельность</w:t>
            </w:r>
          </w:p>
        </w:tc>
        <w:tc>
          <w:tcPr>
            <w:tcW w:w="7487" w:type="dxa"/>
            <w:tcBorders>
              <w:top w:val="single" w:sz="4" w:space="0" w:color="auto"/>
              <w:left w:val="single" w:sz="4" w:space="0" w:color="auto"/>
              <w:bottom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8121FA" w:rsidRPr="00425C9C" w:rsidTr="00620DAC">
        <w:trPr>
          <w:trHeight w:hRule="exact" w:val="1944"/>
          <w:jc w:val="center"/>
        </w:trPr>
        <w:tc>
          <w:tcPr>
            <w:tcW w:w="2386" w:type="dxa"/>
            <w:tcBorders>
              <w:top w:val="single" w:sz="4" w:space="0" w:color="auto"/>
              <w:left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Восприятие художественной литературы и фольклора</w:t>
            </w:r>
          </w:p>
        </w:tc>
        <w:tc>
          <w:tcPr>
            <w:tcW w:w="7487" w:type="dxa"/>
            <w:tcBorders>
              <w:top w:val="single" w:sz="4" w:space="0" w:color="auto"/>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8121FA" w:rsidRPr="00425C9C" w:rsidTr="00620DAC">
        <w:trPr>
          <w:trHeight w:hRule="exact" w:val="2491"/>
          <w:jc w:val="center"/>
        </w:trPr>
        <w:tc>
          <w:tcPr>
            <w:tcW w:w="2386" w:type="dxa"/>
            <w:tcBorders>
              <w:top w:val="single" w:sz="4" w:space="0" w:color="auto"/>
              <w:left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lastRenderedPageBreak/>
              <w:t>Конструирование и изобразительная деятельность детей</w:t>
            </w:r>
          </w:p>
        </w:tc>
        <w:tc>
          <w:tcPr>
            <w:tcW w:w="7487" w:type="dxa"/>
            <w:tcBorders>
              <w:top w:val="single" w:sz="4" w:space="0" w:color="auto"/>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представлена разными видами художественно-творческой (рисование, лепка, аппликация) деятельности. Художественно-</w:t>
            </w:r>
            <w:r w:rsidRPr="00425C9C">
              <w:rPr>
                <w:rFonts w:ascii="Times New Roman" w:hAnsi="Times New Roman" w:cs="Times New Roman"/>
                <w:color w:val="auto"/>
              </w:rPr>
              <w:softHyphen/>
              <w:t>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sidR="003B0372" w:rsidRPr="00425C9C">
              <w:rPr>
                <w:rFonts w:ascii="Times New Roman" w:hAnsi="Times New Roman" w:cs="Times New Roman"/>
                <w:color w:val="auto"/>
              </w:rPr>
              <w:t>-</w:t>
            </w:r>
            <w:r w:rsidRPr="00425C9C">
              <w:rPr>
                <w:rFonts w:ascii="Times New Roman" w:hAnsi="Times New Roman" w:cs="Times New Roman"/>
                <w:color w:val="auto"/>
              </w:rPr>
              <w:t>исследовательской, коммуникативной и продуктивной видами деятельности.</w:t>
            </w:r>
          </w:p>
        </w:tc>
      </w:tr>
      <w:tr w:rsidR="008121FA" w:rsidRPr="00425C9C" w:rsidTr="00620DAC">
        <w:trPr>
          <w:trHeight w:hRule="exact" w:val="840"/>
          <w:jc w:val="center"/>
        </w:trPr>
        <w:tc>
          <w:tcPr>
            <w:tcW w:w="2386" w:type="dxa"/>
            <w:tcBorders>
              <w:top w:val="single" w:sz="4" w:space="0" w:color="auto"/>
              <w:left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Музыкальная деятельность</w:t>
            </w:r>
          </w:p>
        </w:tc>
        <w:tc>
          <w:tcPr>
            <w:tcW w:w="7487" w:type="dxa"/>
            <w:tcBorders>
              <w:top w:val="single" w:sz="4" w:space="0" w:color="auto"/>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8121FA" w:rsidRPr="00425C9C" w:rsidTr="00620DAC">
        <w:trPr>
          <w:trHeight w:hRule="exact" w:val="835"/>
          <w:jc w:val="center"/>
        </w:trPr>
        <w:tc>
          <w:tcPr>
            <w:tcW w:w="2386" w:type="dxa"/>
            <w:tcBorders>
              <w:top w:val="single" w:sz="4" w:space="0" w:color="auto"/>
              <w:left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Двигательная деятельность</w:t>
            </w:r>
          </w:p>
        </w:tc>
        <w:tc>
          <w:tcPr>
            <w:tcW w:w="7487" w:type="dxa"/>
            <w:tcBorders>
              <w:top w:val="single" w:sz="4" w:space="0" w:color="auto"/>
              <w:left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организуется в процессе занятий физической культурой, </w:t>
            </w:r>
            <w:proofErr w:type="gramStart"/>
            <w:r w:rsidRPr="00425C9C">
              <w:rPr>
                <w:rFonts w:ascii="Times New Roman" w:hAnsi="Times New Roman" w:cs="Times New Roman"/>
                <w:color w:val="auto"/>
              </w:rPr>
              <w:t>требования</w:t>
            </w:r>
            <w:proofErr w:type="gramEnd"/>
            <w:r w:rsidRPr="00425C9C">
              <w:rPr>
                <w:rFonts w:ascii="Times New Roman" w:hAnsi="Times New Roman" w:cs="Times New Roman"/>
                <w:color w:val="auto"/>
              </w:rPr>
              <w:t xml:space="preserve"> к проведению которых согласуются дошкольным учреждением с положениями действующего </w:t>
            </w:r>
            <w:proofErr w:type="spellStart"/>
            <w:r w:rsidRPr="00425C9C">
              <w:rPr>
                <w:rFonts w:ascii="Times New Roman" w:hAnsi="Times New Roman" w:cs="Times New Roman"/>
                <w:color w:val="auto"/>
              </w:rPr>
              <w:t>СанПин</w:t>
            </w:r>
            <w:proofErr w:type="spellEnd"/>
            <w:r w:rsidRPr="00425C9C">
              <w:rPr>
                <w:rFonts w:ascii="Times New Roman" w:hAnsi="Times New Roman" w:cs="Times New Roman"/>
                <w:color w:val="auto"/>
              </w:rPr>
              <w:t>.</w:t>
            </w:r>
          </w:p>
        </w:tc>
      </w:tr>
      <w:tr w:rsidR="008121FA" w:rsidRPr="00425C9C" w:rsidTr="00620DAC">
        <w:trPr>
          <w:trHeight w:hRule="exact" w:val="1402"/>
          <w:jc w:val="center"/>
        </w:trPr>
        <w:tc>
          <w:tcPr>
            <w:tcW w:w="2386" w:type="dxa"/>
            <w:tcBorders>
              <w:top w:val="single" w:sz="4" w:space="0" w:color="auto"/>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i/>
                <w:color w:val="auto"/>
              </w:rPr>
            </w:pPr>
            <w:r w:rsidRPr="00425C9C">
              <w:rPr>
                <w:rFonts w:ascii="Times New Roman" w:hAnsi="Times New Roman" w:cs="Times New Roman"/>
                <w:i/>
                <w:color w:val="auto"/>
              </w:rPr>
              <w:t>Самообслуживание и элементарный труд</w:t>
            </w:r>
          </w:p>
        </w:tc>
        <w:tc>
          <w:tcPr>
            <w:tcW w:w="7487" w:type="dxa"/>
            <w:tcBorders>
              <w:top w:val="single" w:sz="4" w:space="0" w:color="auto"/>
              <w:left w:val="single" w:sz="4" w:space="0" w:color="auto"/>
              <w:bottom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включает в себя привитие культурно-гигиенических навыков, привлечение детей к выполнению простейших трудовых действий и посильному труду в природе; формирование представления детей о труде взрослых, о результатах труда и его общественной значимости</w:t>
            </w:r>
          </w:p>
        </w:tc>
      </w:tr>
    </w:tbl>
    <w:p w:rsidR="008121FA" w:rsidRPr="00425C9C" w:rsidRDefault="008121FA" w:rsidP="005E6F75">
      <w:pPr>
        <w:jc w:val="both"/>
        <w:rPr>
          <w:rFonts w:ascii="Times New Roman" w:hAnsi="Times New Roman" w:cs="Times New Roman"/>
          <w:color w:val="auto"/>
        </w:rPr>
      </w:pPr>
    </w:p>
    <w:p w:rsidR="008121FA" w:rsidRPr="00425C9C" w:rsidRDefault="008121FA" w:rsidP="006D1FC5">
      <w:pPr>
        <w:ind w:firstLine="709"/>
        <w:jc w:val="both"/>
        <w:rPr>
          <w:rFonts w:ascii="Times New Roman" w:hAnsi="Times New Roman" w:cs="Times New Roman"/>
          <w:b/>
          <w:color w:val="auto"/>
        </w:rPr>
      </w:pPr>
      <w:r w:rsidRPr="00425C9C">
        <w:rPr>
          <w:rFonts w:ascii="Times New Roman" w:hAnsi="Times New Roman" w:cs="Times New Roman"/>
          <w:b/>
          <w:color w:val="auto"/>
        </w:rPr>
        <w:t>Образовательная деятельность, осуществляемая в ходе режимных моментов</w:t>
      </w:r>
    </w:p>
    <w:p w:rsidR="008121FA" w:rsidRPr="00425C9C" w:rsidRDefault="00175A73" w:rsidP="006D1FC5">
      <w:pPr>
        <w:ind w:firstLine="709"/>
        <w:jc w:val="both"/>
        <w:rPr>
          <w:rFonts w:ascii="Times New Roman" w:hAnsi="Times New Roman" w:cs="Times New Roman"/>
          <w:color w:val="auto"/>
        </w:rPr>
      </w:pPr>
      <w:r w:rsidRPr="00425C9C">
        <w:rPr>
          <w:rFonts w:ascii="Times New Roman" w:hAnsi="Times New Roman" w:cs="Times New Roman"/>
          <w:color w:val="auto"/>
        </w:rPr>
        <w:t xml:space="preserve">- </w:t>
      </w:r>
      <w:r w:rsidR="008121FA" w:rsidRPr="00425C9C">
        <w:rPr>
          <w:rFonts w:ascii="Times New Roman" w:hAnsi="Times New Roman" w:cs="Times New Roman"/>
          <w:color w:val="auto"/>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121FA" w:rsidRPr="00425C9C" w:rsidRDefault="008121FA" w:rsidP="006D1FC5">
      <w:pPr>
        <w:ind w:firstLine="709"/>
        <w:jc w:val="both"/>
        <w:rPr>
          <w:rFonts w:ascii="Times New Roman" w:hAnsi="Times New Roman" w:cs="Times New Roman"/>
          <w:b/>
          <w:color w:val="auto"/>
        </w:rPr>
      </w:pPr>
      <w:r w:rsidRPr="00425C9C">
        <w:rPr>
          <w:rFonts w:ascii="Times New Roman" w:hAnsi="Times New Roman" w:cs="Times New Roman"/>
          <w:b/>
          <w:color w:val="auto"/>
        </w:rPr>
        <w:t>Образовательная деятельность, осуществляемая в утренний отрезок времени включает:</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наблюдени</w:t>
      </w:r>
      <w:proofErr w:type="gramStart"/>
      <w:r w:rsidR="008121FA" w:rsidRPr="00425C9C">
        <w:rPr>
          <w:rFonts w:ascii="Times New Roman" w:hAnsi="Times New Roman" w:cs="Times New Roman"/>
          <w:color w:val="auto"/>
        </w:rPr>
        <w:t>я-</w:t>
      </w:r>
      <w:proofErr w:type="gramEnd"/>
      <w:r w:rsidR="008121FA" w:rsidRPr="00425C9C">
        <w:rPr>
          <w:rFonts w:ascii="Times New Roman" w:hAnsi="Times New Roman" w:cs="Times New Roman"/>
          <w:color w:val="auto"/>
        </w:rPr>
        <w:t xml:space="preserve"> в уголке природы; за деятельностью взрослых (сервировка стола к завтраку); индивидуальные игры и игры с небольшими подгруппами детей (дидактические, развивающие, сюжетные, музыкальные, подвижные и пр.);</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трудовые поручения (сервировка столов к завтраку, уход за комнатными растениями и пр.);</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беседы и разговоры с детьми по их интересам;</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рассматривание дидактических картинок, иллюстраций, просмотр видеоматериалов разнообразного содержания;</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индивидуальную работу с детьми в соответствии с задачами разных образовательных областей;</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двигательную деятельность детей, активность от которой зависит содержание организованной образовательной деятельности в первой половине дня;</w:t>
      </w:r>
    </w:p>
    <w:p w:rsidR="008121FA" w:rsidRPr="00425C9C" w:rsidRDefault="0019008E" w:rsidP="006D1FC5">
      <w:pPr>
        <w:ind w:firstLine="709"/>
        <w:jc w:val="both"/>
        <w:rPr>
          <w:rFonts w:ascii="Times New Roman" w:hAnsi="Times New Roman" w:cs="Times New Roman"/>
          <w:b/>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 xml:space="preserve">работу по воспитанию у детей культурно-гигиенических навыков и культуры здоровья. </w:t>
      </w:r>
      <w:proofErr w:type="gramStart"/>
      <w:r w:rsidR="008121FA" w:rsidRPr="00425C9C">
        <w:rPr>
          <w:rFonts w:ascii="Times New Roman" w:hAnsi="Times New Roman" w:cs="Times New Roman"/>
          <w:b/>
          <w:color w:val="auto"/>
        </w:rPr>
        <w:t>Образовательная деятельность, осуществляемая во время прогулки включает</w:t>
      </w:r>
      <w:proofErr w:type="gramEnd"/>
      <w:r w:rsidR="008121FA" w:rsidRPr="00425C9C">
        <w:rPr>
          <w:rFonts w:ascii="Times New Roman" w:hAnsi="Times New Roman" w:cs="Times New Roman"/>
          <w:b/>
          <w:color w:val="auto"/>
        </w:rPr>
        <w:t>:</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подвижные игры и упражнения, направленные на оптимизацию режима двигательной активности и укрепление здоровья детей;</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экспериментирование с объектами неживой природы;</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сюжетно-ролевые и конструктивные игры (с песком, со снегом, с природным материалом);</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элементарную трудовую деятельность детей на участке детского сада;</w:t>
      </w:r>
    </w:p>
    <w:p w:rsidR="008121FA" w:rsidRPr="00425C9C" w:rsidRDefault="0019008E" w:rsidP="006D1FC5">
      <w:pPr>
        <w:ind w:firstLine="709"/>
        <w:jc w:val="both"/>
        <w:rPr>
          <w:rFonts w:ascii="Times New Roman" w:hAnsi="Times New Roman" w:cs="Times New Roman"/>
          <w:color w:val="auto"/>
        </w:rPr>
      </w:pPr>
      <w:r w:rsidRPr="00425C9C">
        <w:rPr>
          <w:rFonts w:ascii="Times New Roman" w:hAnsi="Times New Roman" w:cs="Times New Roman"/>
          <w:color w:val="auto"/>
        </w:rPr>
        <w:t>-</w:t>
      </w:r>
      <w:r w:rsidR="008121FA" w:rsidRPr="00425C9C">
        <w:rPr>
          <w:rFonts w:ascii="Times New Roman" w:hAnsi="Times New Roman" w:cs="Times New Roman"/>
          <w:color w:val="auto"/>
        </w:rPr>
        <w:t>свободное общение воспитателя с детьми.</w:t>
      </w:r>
    </w:p>
    <w:p w:rsidR="003B0372" w:rsidRPr="00425C9C" w:rsidRDefault="003B0372" w:rsidP="006D1FC5">
      <w:pPr>
        <w:ind w:firstLine="709"/>
        <w:jc w:val="both"/>
        <w:rPr>
          <w:rFonts w:ascii="Times New Roman" w:hAnsi="Times New Roman" w:cs="Times New Roman"/>
          <w:color w:val="auto"/>
        </w:rPr>
      </w:pPr>
    </w:p>
    <w:p w:rsidR="008121FA" w:rsidRPr="00425C9C" w:rsidRDefault="008121FA" w:rsidP="006D1FC5">
      <w:pPr>
        <w:ind w:firstLine="709"/>
        <w:jc w:val="both"/>
        <w:rPr>
          <w:rFonts w:ascii="Times New Roman" w:hAnsi="Times New Roman" w:cs="Times New Roman"/>
          <w:color w:val="auto"/>
        </w:rPr>
      </w:pPr>
      <w:r w:rsidRPr="00425C9C">
        <w:rPr>
          <w:rFonts w:ascii="Times New Roman" w:hAnsi="Times New Roman" w:cs="Times New Roman"/>
          <w:color w:val="auto"/>
        </w:rPr>
        <w:t>Содержание образовательных областей Программы реализуется в определённых видах деятельности и культурных практиках в соответствии с возрастом воспитанников.</w:t>
      </w:r>
    </w:p>
    <w:p w:rsidR="008121FA" w:rsidRPr="00425C9C" w:rsidRDefault="008121FA" w:rsidP="006D1FC5">
      <w:pPr>
        <w:ind w:firstLine="709"/>
        <w:jc w:val="both"/>
        <w:rPr>
          <w:rFonts w:ascii="Times New Roman" w:hAnsi="Times New Roman" w:cs="Times New Roman"/>
          <w:color w:val="auto"/>
        </w:rPr>
      </w:pPr>
      <w:r w:rsidRPr="00425C9C">
        <w:rPr>
          <w:rFonts w:ascii="Times New Roman" w:hAnsi="Times New Roman" w:cs="Times New Roman"/>
          <w:color w:val="auto"/>
        </w:rPr>
        <w:t>Культурные практики дошкольников - это ситуативное, автономное, самостоятельное, инициируемое взрослыми, сверстниками или самим ребенком приобретение и повторение различного культурного опыта общения и взаимодействия с окружающим миром, людьми, природой в различных группах, командах, сообществах и общественных структурах - с взрослыми, сверстниками, младшими или старшими детьми. Это также освоение позитивного жизненного опыта сопереживания, доброжелательности, любви, дружбы, заботы, помощи людям, объектам природы, а также формирование негативного отношения к проявлениям недовольства, обиды, грубости кем-либо по отношению к другим или объектам природы.</w:t>
      </w:r>
    </w:p>
    <w:p w:rsidR="008121FA" w:rsidRPr="00425C9C" w:rsidRDefault="008121FA" w:rsidP="006D1FC5">
      <w:pPr>
        <w:ind w:firstLine="709"/>
        <w:jc w:val="both"/>
        <w:rPr>
          <w:rFonts w:ascii="Times New Roman" w:hAnsi="Times New Roman" w:cs="Times New Roman"/>
          <w:color w:val="auto"/>
        </w:rPr>
      </w:pPr>
      <w:r w:rsidRPr="00425C9C">
        <w:rPr>
          <w:rFonts w:ascii="Times New Roman" w:hAnsi="Times New Roman" w:cs="Times New Roman"/>
          <w:color w:val="auto"/>
        </w:rPr>
        <w:t>В культурных практиках воспитателем создается атмосфера свободы выбора, творческого обмена и самовыражения, сотрудничества взрослого и детей.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Организация культурных практик носит преимущественно подгрупповой характер.</w:t>
      </w:r>
    </w:p>
    <w:p w:rsidR="00CE3C33" w:rsidRPr="00425C9C" w:rsidRDefault="00CE3C33" w:rsidP="005E6F75">
      <w:pPr>
        <w:jc w:val="both"/>
        <w:rPr>
          <w:rFonts w:ascii="Times New Roman" w:hAnsi="Times New Roman" w:cs="Times New Roman"/>
          <w:color w:val="auto"/>
        </w:rPr>
      </w:pPr>
    </w:p>
    <w:tbl>
      <w:tblPr>
        <w:tblOverlap w:val="never"/>
        <w:tblW w:w="10035" w:type="dxa"/>
        <w:jc w:val="center"/>
        <w:tblLayout w:type="fixed"/>
        <w:tblCellMar>
          <w:left w:w="10" w:type="dxa"/>
          <w:right w:w="10" w:type="dxa"/>
        </w:tblCellMar>
        <w:tblLook w:val="04A0"/>
      </w:tblPr>
      <w:tblGrid>
        <w:gridCol w:w="2817"/>
        <w:gridCol w:w="7218"/>
      </w:tblGrid>
      <w:tr w:rsidR="008121FA" w:rsidRPr="00425C9C" w:rsidTr="008121FA">
        <w:trPr>
          <w:trHeight w:hRule="exact" w:val="533"/>
          <w:jc w:val="center"/>
        </w:trPr>
        <w:tc>
          <w:tcPr>
            <w:tcW w:w="2817" w:type="dxa"/>
            <w:tcBorders>
              <w:top w:val="single" w:sz="4" w:space="0" w:color="auto"/>
              <w:left w:val="single" w:sz="4" w:space="0" w:color="auto"/>
            </w:tcBorders>
            <w:shd w:val="clear" w:color="auto" w:fill="FFFFFF"/>
            <w:vAlign w:val="center"/>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Виды практик</w:t>
            </w:r>
          </w:p>
        </w:tc>
        <w:tc>
          <w:tcPr>
            <w:tcW w:w="7218" w:type="dxa"/>
            <w:tcBorders>
              <w:top w:val="single" w:sz="4" w:space="0" w:color="auto"/>
              <w:left w:val="single" w:sz="4" w:space="0" w:color="auto"/>
              <w:right w:val="single" w:sz="4" w:space="0" w:color="auto"/>
            </w:tcBorders>
            <w:shd w:val="clear" w:color="auto" w:fill="FFFFFF"/>
            <w:vAlign w:val="center"/>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Особенности организации</w:t>
            </w:r>
          </w:p>
        </w:tc>
      </w:tr>
      <w:tr w:rsidR="008121FA" w:rsidRPr="00425C9C" w:rsidTr="008121FA">
        <w:trPr>
          <w:trHeight w:hRule="exact" w:val="1627"/>
          <w:jc w:val="center"/>
        </w:trPr>
        <w:tc>
          <w:tcPr>
            <w:tcW w:w="2817" w:type="dxa"/>
            <w:tcBorders>
              <w:top w:val="single" w:sz="4" w:space="0" w:color="auto"/>
              <w:left w:val="single" w:sz="4" w:space="0" w:color="auto"/>
            </w:tcBorders>
            <w:shd w:val="clear" w:color="auto" w:fill="FFFFFF"/>
            <w:vAlign w:val="center"/>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Совместная игра</w:t>
            </w:r>
          </w:p>
        </w:tc>
        <w:tc>
          <w:tcPr>
            <w:tcW w:w="7218" w:type="dxa"/>
            <w:tcBorders>
              <w:top w:val="single" w:sz="4" w:space="0" w:color="auto"/>
              <w:left w:val="single" w:sz="4" w:space="0" w:color="auto"/>
              <w:right w:val="single" w:sz="4" w:space="0" w:color="auto"/>
            </w:tcBorders>
            <w:shd w:val="clear" w:color="auto" w:fill="FFFFFF"/>
            <w:vAlign w:val="center"/>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8121FA" w:rsidRPr="00425C9C" w:rsidTr="008121FA">
        <w:trPr>
          <w:trHeight w:hRule="exact" w:val="5119"/>
          <w:jc w:val="center"/>
        </w:trPr>
        <w:tc>
          <w:tcPr>
            <w:tcW w:w="2817" w:type="dxa"/>
            <w:tcBorders>
              <w:top w:val="single" w:sz="4" w:space="0" w:color="auto"/>
              <w:left w:val="single" w:sz="4" w:space="0" w:color="auto"/>
              <w:bottom w:val="single" w:sz="4" w:space="0" w:color="auto"/>
            </w:tcBorders>
            <w:shd w:val="clear" w:color="auto" w:fill="FFFFFF"/>
            <w:vAlign w:val="center"/>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Ситуации общения и накопления положительного социально</w:t>
            </w:r>
            <w:r w:rsidRPr="00425C9C">
              <w:rPr>
                <w:rFonts w:ascii="Times New Roman" w:hAnsi="Times New Roman" w:cs="Times New Roman"/>
                <w:b/>
                <w:color w:val="auto"/>
              </w:rPr>
              <w:softHyphen/>
              <w:t>-эмоционального опыта</w:t>
            </w:r>
          </w:p>
        </w:tc>
        <w:tc>
          <w:tcPr>
            <w:tcW w:w="7218" w:type="dxa"/>
            <w:tcBorders>
              <w:top w:val="single" w:sz="4" w:space="0" w:color="auto"/>
              <w:left w:val="single" w:sz="4" w:space="0" w:color="auto"/>
              <w:bottom w:val="single" w:sz="4" w:space="0" w:color="auto"/>
              <w:right w:val="single" w:sz="4" w:space="0" w:color="auto"/>
            </w:tcBorders>
            <w:shd w:val="clear" w:color="auto" w:fill="FFFFFF"/>
            <w:vAlign w:val="center"/>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Ситуации общения и накопления положительного </w:t>
            </w:r>
            <w:proofErr w:type="spellStart"/>
            <w:r w:rsidRPr="00425C9C">
              <w:rPr>
                <w:rFonts w:ascii="Times New Roman" w:hAnsi="Times New Roman" w:cs="Times New Roman"/>
                <w:color w:val="auto"/>
              </w:rPr>
              <w:t>социально</w:t>
            </w:r>
            <w:r w:rsidRPr="00425C9C">
              <w:rPr>
                <w:rFonts w:ascii="Times New Roman" w:hAnsi="Times New Roman" w:cs="Times New Roman"/>
                <w:color w:val="auto"/>
              </w:rPr>
              <w:softHyphen/>
              <w:t>эмоционального</w:t>
            </w:r>
            <w:proofErr w:type="spellEnd"/>
            <w:r w:rsidRPr="00425C9C">
              <w:rPr>
                <w:rFonts w:ascii="Times New Roman" w:hAnsi="Times New Roman" w:cs="Times New Roman"/>
                <w:color w:val="auto"/>
              </w:rPr>
              <w:t xml:space="preserve">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8121FA" w:rsidRPr="00425C9C" w:rsidTr="00314C53">
        <w:trPr>
          <w:trHeight w:hRule="exact" w:val="2179"/>
          <w:jc w:val="center"/>
        </w:trPr>
        <w:tc>
          <w:tcPr>
            <w:tcW w:w="2817" w:type="dxa"/>
            <w:tcBorders>
              <w:top w:val="single" w:sz="4" w:space="0" w:color="auto"/>
              <w:left w:val="single" w:sz="4" w:space="0" w:color="auto"/>
              <w:bottom w:val="single" w:sz="4" w:space="0" w:color="auto"/>
            </w:tcBorders>
            <w:shd w:val="clear" w:color="auto" w:fill="FFFFFF"/>
            <w:vAlign w:val="center"/>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Творческая</w:t>
            </w:r>
          </w:p>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мастерская</w:t>
            </w:r>
          </w:p>
        </w:tc>
        <w:tc>
          <w:tcPr>
            <w:tcW w:w="7218" w:type="dxa"/>
            <w:tcBorders>
              <w:top w:val="single" w:sz="4" w:space="0" w:color="auto"/>
              <w:left w:val="single" w:sz="4" w:space="0" w:color="auto"/>
              <w:bottom w:val="single" w:sz="4" w:space="0" w:color="auto"/>
              <w:right w:val="single" w:sz="4" w:space="0" w:color="auto"/>
            </w:tcBorders>
            <w:shd w:val="clear" w:color="auto" w:fill="FFFFFF"/>
            <w:vAlign w:val="center"/>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8121FA" w:rsidRPr="00425C9C" w:rsidTr="00314C53">
        <w:trPr>
          <w:trHeight w:hRule="exact" w:val="1872"/>
          <w:jc w:val="center"/>
        </w:trPr>
        <w:tc>
          <w:tcPr>
            <w:tcW w:w="2817" w:type="dxa"/>
            <w:tcBorders>
              <w:top w:val="single" w:sz="4" w:space="0" w:color="auto"/>
              <w:left w:val="single" w:sz="4" w:space="0" w:color="auto"/>
              <w:bottom w:val="single" w:sz="4" w:space="0" w:color="auto"/>
            </w:tcBorders>
            <w:shd w:val="clear" w:color="auto" w:fill="FFFFFF"/>
            <w:vAlign w:val="center"/>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lastRenderedPageBreak/>
              <w:t>Музыкально</w:t>
            </w:r>
            <w:r w:rsidRPr="00425C9C">
              <w:rPr>
                <w:rFonts w:ascii="Times New Roman" w:hAnsi="Times New Roman" w:cs="Times New Roman"/>
                <w:b/>
                <w:color w:val="auto"/>
              </w:rPr>
              <w:softHyphen/>
              <w:t>-театральная и литературная гостиная</w:t>
            </w:r>
          </w:p>
        </w:tc>
        <w:tc>
          <w:tcPr>
            <w:tcW w:w="7218" w:type="dxa"/>
            <w:tcBorders>
              <w:top w:val="single" w:sz="4" w:space="0" w:color="auto"/>
              <w:left w:val="single" w:sz="4" w:space="0" w:color="auto"/>
              <w:bottom w:val="single" w:sz="4" w:space="0" w:color="auto"/>
              <w:right w:val="single" w:sz="4" w:space="0" w:color="auto"/>
            </w:tcBorders>
            <w:shd w:val="clear" w:color="auto" w:fill="FFFFFF"/>
            <w:vAlign w:val="center"/>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8121FA" w:rsidRPr="00425C9C" w:rsidTr="00314C53">
        <w:trPr>
          <w:trHeight w:hRule="exact" w:val="2698"/>
          <w:jc w:val="center"/>
        </w:trPr>
        <w:tc>
          <w:tcPr>
            <w:tcW w:w="2817" w:type="dxa"/>
            <w:tcBorders>
              <w:top w:val="single" w:sz="4" w:space="0" w:color="auto"/>
              <w:left w:val="single" w:sz="4" w:space="0" w:color="auto"/>
            </w:tcBorders>
            <w:shd w:val="clear" w:color="auto" w:fill="FFFFFF"/>
            <w:vAlign w:val="center"/>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Сенсорный и</w:t>
            </w:r>
          </w:p>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интеллектуальный</w:t>
            </w:r>
          </w:p>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тренинг</w:t>
            </w:r>
          </w:p>
        </w:tc>
        <w:tc>
          <w:tcPr>
            <w:tcW w:w="7218" w:type="dxa"/>
            <w:tcBorders>
              <w:top w:val="single" w:sz="4" w:space="0" w:color="auto"/>
              <w:left w:val="single" w:sz="4" w:space="0" w:color="auto"/>
              <w:right w:val="single" w:sz="4" w:space="0" w:color="auto"/>
            </w:tcBorders>
            <w:shd w:val="clear" w:color="auto" w:fill="FFFFFF"/>
            <w:vAlign w:val="center"/>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25C9C">
              <w:rPr>
                <w:rFonts w:ascii="Times New Roman" w:hAnsi="Times New Roman" w:cs="Times New Roman"/>
                <w:color w:val="auto"/>
              </w:rPr>
              <w:t>сериационные</w:t>
            </w:r>
            <w:proofErr w:type="spellEnd"/>
            <w:r w:rsidRPr="00425C9C">
              <w:rPr>
                <w:rFonts w:ascii="Times New Roman" w:hAnsi="Times New Roman" w:cs="Times New Roman"/>
                <w:color w:val="auto"/>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8121FA" w:rsidRPr="00425C9C" w:rsidTr="008121FA">
        <w:trPr>
          <w:trHeight w:hRule="exact" w:val="1042"/>
          <w:jc w:val="center"/>
        </w:trPr>
        <w:tc>
          <w:tcPr>
            <w:tcW w:w="2817" w:type="dxa"/>
            <w:tcBorders>
              <w:top w:val="single" w:sz="4" w:space="0" w:color="auto"/>
              <w:left w:val="single" w:sz="4" w:space="0" w:color="auto"/>
            </w:tcBorders>
            <w:shd w:val="clear" w:color="auto" w:fill="FFFFFF"/>
            <w:vAlign w:val="center"/>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Детский досуг</w:t>
            </w:r>
          </w:p>
        </w:tc>
        <w:tc>
          <w:tcPr>
            <w:tcW w:w="7218" w:type="dxa"/>
            <w:tcBorders>
              <w:top w:val="single" w:sz="4" w:space="0" w:color="auto"/>
              <w:left w:val="single" w:sz="4" w:space="0" w:color="auto"/>
              <w:right w:val="single" w:sz="4" w:space="0" w:color="auto"/>
            </w:tcBorders>
            <w:shd w:val="clear" w:color="auto" w:fill="FFFFFF"/>
            <w:vAlign w:val="center"/>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Вид деятельности, целенаправленно организуемый взрослыми для игры, развлечения, отдыха.</w:t>
            </w:r>
          </w:p>
        </w:tc>
      </w:tr>
      <w:tr w:rsidR="008121FA" w:rsidRPr="00425C9C" w:rsidTr="008121FA">
        <w:trPr>
          <w:trHeight w:hRule="exact" w:val="437"/>
          <w:jc w:val="center"/>
        </w:trPr>
        <w:tc>
          <w:tcPr>
            <w:tcW w:w="2817" w:type="dxa"/>
            <w:tcBorders>
              <w:top w:val="single" w:sz="4" w:space="0" w:color="auto"/>
              <w:left w:val="single" w:sz="4" w:space="0" w:color="auto"/>
            </w:tcBorders>
            <w:shd w:val="clear" w:color="auto" w:fill="FFFFFF"/>
            <w:vAlign w:val="bottom"/>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Коллективная и</w:t>
            </w:r>
          </w:p>
        </w:tc>
        <w:tc>
          <w:tcPr>
            <w:tcW w:w="7218" w:type="dxa"/>
            <w:tcBorders>
              <w:top w:val="single" w:sz="4" w:space="0" w:color="auto"/>
              <w:left w:val="single" w:sz="4" w:space="0" w:color="auto"/>
              <w:right w:val="single" w:sz="4" w:space="0" w:color="auto"/>
            </w:tcBorders>
            <w:shd w:val="clear" w:color="auto" w:fill="FFFFFF"/>
            <w:vAlign w:val="bottom"/>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Носит общественно полезный характер и организуется как</w:t>
            </w:r>
          </w:p>
        </w:tc>
      </w:tr>
      <w:tr w:rsidR="008121FA" w:rsidRPr="00425C9C" w:rsidTr="008121FA">
        <w:trPr>
          <w:trHeight w:hRule="exact" w:val="643"/>
          <w:jc w:val="center"/>
        </w:trPr>
        <w:tc>
          <w:tcPr>
            <w:tcW w:w="2817" w:type="dxa"/>
            <w:tcBorders>
              <w:left w:val="single" w:sz="4" w:space="0" w:color="auto"/>
              <w:bottom w:val="single" w:sz="4" w:space="0" w:color="auto"/>
            </w:tcBorders>
            <w:shd w:val="clear" w:color="auto" w:fill="FFFFFF"/>
          </w:tcPr>
          <w:p w:rsidR="008121FA" w:rsidRPr="00425C9C" w:rsidRDefault="008121FA" w:rsidP="005E6F75">
            <w:pPr>
              <w:jc w:val="both"/>
              <w:rPr>
                <w:rFonts w:ascii="Times New Roman" w:hAnsi="Times New Roman" w:cs="Times New Roman"/>
                <w:b/>
                <w:color w:val="auto"/>
              </w:rPr>
            </w:pPr>
            <w:r w:rsidRPr="00425C9C">
              <w:rPr>
                <w:rFonts w:ascii="Times New Roman" w:hAnsi="Times New Roman" w:cs="Times New Roman"/>
                <w:b/>
                <w:color w:val="auto"/>
              </w:rPr>
              <w:t>индивидуальная трудовая деятельность</w:t>
            </w:r>
          </w:p>
        </w:tc>
        <w:tc>
          <w:tcPr>
            <w:tcW w:w="7218" w:type="dxa"/>
            <w:tcBorders>
              <w:left w:val="single" w:sz="4" w:space="0" w:color="auto"/>
              <w:bottom w:val="single" w:sz="4" w:space="0" w:color="auto"/>
              <w:right w:val="single" w:sz="4" w:space="0" w:color="auto"/>
            </w:tcBorders>
            <w:shd w:val="clear" w:color="auto" w:fill="FFFFFF"/>
          </w:tcPr>
          <w:p w:rsidR="008121FA" w:rsidRPr="00425C9C" w:rsidRDefault="008121FA" w:rsidP="005E6F75">
            <w:pPr>
              <w:jc w:val="both"/>
              <w:rPr>
                <w:rFonts w:ascii="Times New Roman" w:hAnsi="Times New Roman" w:cs="Times New Roman"/>
                <w:color w:val="auto"/>
              </w:rPr>
            </w:pPr>
            <w:r w:rsidRPr="00425C9C">
              <w:rPr>
                <w:rFonts w:ascii="Times New Roman" w:hAnsi="Times New Roman" w:cs="Times New Roman"/>
                <w:color w:val="auto"/>
              </w:rPr>
              <w:t>хозяйственно-бытовой труд и труд в природе.</w:t>
            </w:r>
          </w:p>
        </w:tc>
      </w:tr>
    </w:tbl>
    <w:p w:rsidR="008121FA" w:rsidRPr="00425C9C" w:rsidRDefault="008121FA" w:rsidP="005E6F75">
      <w:pPr>
        <w:jc w:val="both"/>
        <w:rPr>
          <w:rFonts w:ascii="Times New Roman" w:hAnsi="Times New Roman" w:cs="Times New Roman"/>
          <w:color w:val="auto"/>
        </w:rPr>
      </w:pPr>
    </w:p>
    <w:p w:rsidR="00DB6C5F" w:rsidRPr="00425C9C" w:rsidRDefault="00DB6C5F" w:rsidP="005E6F75">
      <w:pPr>
        <w:jc w:val="both"/>
        <w:rPr>
          <w:rFonts w:ascii="Times New Roman" w:hAnsi="Times New Roman" w:cs="Times New Roman"/>
          <w:color w:val="auto"/>
        </w:rPr>
      </w:pPr>
    </w:p>
    <w:p w:rsidR="00A648F0" w:rsidRPr="00425C9C" w:rsidRDefault="00A648F0" w:rsidP="006D1FC5">
      <w:pPr>
        <w:jc w:val="center"/>
        <w:rPr>
          <w:rFonts w:ascii="Times New Roman" w:hAnsi="Times New Roman" w:cs="Times New Roman"/>
          <w:b/>
          <w:color w:val="auto"/>
        </w:rPr>
      </w:pPr>
      <w:r w:rsidRPr="00425C9C">
        <w:rPr>
          <w:rFonts w:ascii="Times New Roman" w:hAnsi="Times New Roman" w:cs="Times New Roman"/>
          <w:b/>
          <w:color w:val="auto"/>
        </w:rPr>
        <w:t>Содержание образовательных областей Программы реализуется в определённых видах деятельности и культурных практиках в соответствии с возрастом воспитанников</w:t>
      </w:r>
    </w:p>
    <w:p w:rsidR="005D6950" w:rsidRPr="00425C9C" w:rsidRDefault="005D6950" w:rsidP="006D1FC5">
      <w:pPr>
        <w:jc w:val="center"/>
        <w:rPr>
          <w:rFonts w:ascii="Times New Roman" w:hAnsi="Times New Roman" w:cs="Times New Roman"/>
          <w:b/>
          <w:color w:val="auto"/>
        </w:rPr>
      </w:pPr>
    </w:p>
    <w:tbl>
      <w:tblPr>
        <w:tblOverlap w:val="never"/>
        <w:tblW w:w="0" w:type="auto"/>
        <w:jc w:val="center"/>
        <w:tblLayout w:type="fixed"/>
        <w:tblCellMar>
          <w:left w:w="10" w:type="dxa"/>
          <w:right w:w="10" w:type="dxa"/>
        </w:tblCellMar>
        <w:tblLook w:val="04A0"/>
      </w:tblPr>
      <w:tblGrid>
        <w:gridCol w:w="1531"/>
        <w:gridCol w:w="3970"/>
        <w:gridCol w:w="4546"/>
      </w:tblGrid>
      <w:tr w:rsidR="00A648F0" w:rsidRPr="00425C9C" w:rsidTr="00476DDA">
        <w:trPr>
          <w:trHeight w:hRule="exact" w:val="974"/>
          <w:jc w:val="center"/>
        </w:trPr>
        <w:tc>
          <w:tcPr>
            <w:tcW w:w="1531" w:type="dxa"/>
            <w:tcBorders>
              <w:top w:val="single" w:sz="4" w:space="0" w:color="auto"/>
              <w:left w:val="single" w:sz="4" w:space="0" w:color="auto"/>
            </w:tcBorders>
            <w:shd w:val="clear" w:color="auto" w:fill="FFFFFF"/>
          </w:tcPr>
          <w:p w:rsidR="00A648F0" w:rsidRPr="00425C9C" w:rsidRDefault="00A648F0" w:rsidP="005E6F75">
            <w:pPr>
              <w:jc w:val="both"/>
              <w:rPr>
                <w:rFonts w:ascii="Times New Roman" w:hAnsi="Times New Roman" w:cs="Times New Roman"/>
                <w:b/>
                <w:color w:val="auto"/>
              </w:rPr>
            </w:pPr>
            <w:r w:rsidRPr="00425C9C">
              <w:rPr>
                <w:rFonts w:ascii="Times New Roman" w:hAnsi="Times New Roman" w:cs="Times New Roman"/>
                <w:b/>
                <w:color w:val="auto"/>
              </w:rPr>
              <w:t>Возрастная</w:t>
            </w:r>
          </w:p>
          <w:p w:rsidR="00A648F0" w:rsidRPr="00425C9C" w:rsidRDefault="00A648F0" w:rsidP="005E6F75">
            <w:pPr>
              <w:jc w:val="both"/>
              <w:rPr>
                <w:rFonts w:ascii="Times New Roman" w:hAnsi="Times New Roman" w:cs="Times New Roman"/>
                <w:b/>
                <w:color w:val="auto"/>
              </w:rPr>
            </w:pPr>
            <w:r w:rsidRPr="00425C9C">
              <w:rPr>
                <w:rFonts w:ascii="Times New Roman" w:hAnsi="Times New Roman" w:cs="Times New Roman"/>
                <w:b/>
                <w:color w:val="auto"/>
              </w:rPr>
              <w:t>категория</w:t>
            </w:r>
          </w:p>
          <w:p w:rsidR="00A648F0" w:rsidRPr="00425C9C" w:rsidRDefault="00A648F0" w:rsidP="005E6F75">
            <w:pPr>
              <w:jc w:val="both"/>
              <w:rPr>
                <w:rFonts w:ascii="Times New Roman" w:hAnsi="Times New Roman" w:cs="Times New Roman"/>
                <w:b/>
                <w:color w:val="auto"/>
              </w:rPr>
            </w:pPr>
            <w:r w:rsidRPr="00425C9C">
              <w:rPr>
                <w:rFonts w:ascii="Times New Roman" w:hAnsi="Times New Roman" w:cs="Times New Roman"/>
                <w:b/>
                <w:color w:val="auto"/>
              </w:rPr>
              <w:t>детей</w:t>
            </w:r>
          </w:p>
        </w:tc>
        <w:tc>
          <w:tcPr>
            <w:tcW w:w="3970" w:type="dxa"/>
            <w:tcBorders>
              <w:top w:val="single" w:sz="4" w:space="0" w:color="auto"/>
              <w:left w:val="single" w:sz="4" w:space="0" w:color="auto"/>
            </w:tcBorders>
            <w:shd w:val="clear" w:color="auto" w:fill="FFFFFF"/>
          </w:tcPr>
          <w:p w:rsidR="00A648F0" w:rsidRPr="00425C9C" w:rsidRDefault="00A648F0" w:rsidP="005E6F75">
            <w:pPr>
              <w:jc w:val="both"/>
              <w:rPr>
                <w:rFonts w:ascii="Times New Roman" w:hAnsi="Times New Roman" w:cs="Times New Roman"/>
                <w:b/>
                <w:color w:val="auto"/>
              </w:rPr>
            </w:pPr>
            <w:r w:rsidRPr="00425C9C">
              <w:rPr>
                <w:rFonts w:ascii="Times New Roman" w:hAnsi="Times New Roman" w:cs="Times New Roman"/>
                <w:b/>
                <w:color w:val="auto"/>
              </w:rPr>
              <w:t>Виды детской деятельности</w:t>
            </w:r>
          </w:p>
        </w:tc>
        <w:tc>
          <w:tcPr>
            <w:tcW w:w="4546" w:type="dxa"/>
            <w:tcBorders>
              <w:top w:val="single" w:sz="4" w:space="0" w:color="auto"/>
              <w:left w:val="single" w:sz="4" w:space="0" w:color="auto"/>
              <w:right w:val="single" w:sz="4" w:space="0" w:color="auto"/>
            </w:tcBorders>
            <w:shd w:val="clear" w:color="auto" w:fill="FFFFFF"/>
          </w:tcPr>
          <w:p w:rsidR="00A648F0" w:rsidRPr="00425C9C" w:rsidRDefault="00A648F0" w:rsidP="005E6F75">
            <w:pPr>
              <w:jc w:val="both"/>
              <w:rPr>
                <w:rFonts w:ascii="Times New Roman" w:hAnsi="Times New Roman" w:cs="Times New Roman"/>
                <w:b/>
                <w:color w:val="auto"/>
              </w:rPr>
            </w:pPr>
            <w:r w:rsidRPr="00425C9C">
              <w:rPr>
                <w:rFonts w:ascii="Times New Roman" w:hAnsi="Times New Roman" w:cs="Times New Roman"/>
                <w:b/>
                <w:color w:val="auto"/>
              </w:rPr>
              <w:t>Культурные практики</w:t>
            </w:r>
          </w:p>
        </w:tc>
      </w:tr>
      <w:tr w:rsidR="00A648F0" w:rsidRPr="00425C9C" w:rsidTr="00314C53">
        <w:trPr>
          <w:trHeight w:hRule="exact" w:val="2558"/>
          <w:jc w:val="center"/>
        </w:trPr>
        <w:tc>
          <w:tcPr>
            <w:tcW w:w="1531" w:type="dxa"/>
            <w:tcBorders>
              <w:top w:val="single" w:sz="4" w:space="0" w:color="auto"/>
              <w:left w:val="single" w:sz="4" w:space="0" w:color="auto"/>
              <w:bottom w:val="single" w:sz="4" w:space="0" w:color="auto"/>
            </w:tcBorders>
            <w:shd w:val="clear" w:color="auto" w:fill="FFFFFF"/>
          </w:tcPr>
          <w:p w:rsidR="00A648F0" w:rsidRPr="00425C9C" w:rsidRDefault="00A648F0" w:rsidP="005E6F75">
            <w:pPr>
              <w:jc w:val="both"/>
              <w:rPr>
                <w:rFonts w:ascii="Times New Roman" w:hAnsi="Times New Roman" w:cs="Times New Roman"/>
                <w:color w:val="auto"/>
              </w:rPr>
            </w:pPr>
            <w:r w:rsidRPr="00425C9C">
              <w:rPr>
                <w:rFonts w:ascii="Times New Roman" w:hAnsi="Times New Roman" w:cs="Times New Roman"/>
                <w:color w:val="auto"/>
              </w:rPr>
              <w:t xml:space="preserve">Средний, (4-5лет) </w:t>
            </w:r>
          </w:p>
        </w:tc>
        <w:tc>
          <w:tcPr>
            <w:tcW w:w="3970" w:type="dxa"/>
            <w:tcBorders>
              <w:top w:val="single" w:sz="4" w:space="0" w:color="auto"/>
              <w:left w:val="single" w:sz="4" w:space="0" w:color="auto"/>
              <w:bottom w:val="single" w:sz="4" w:space="0" w:color="auto"/>
            </w:tcBorders>
            <w:shd w:val="clear" w:color="auto" w:fill="FFFFFF"/>
          </w:tcPr>
          <w:p w:rsidR="00A648F0" w:rsidRPr="00425C9C" w:rsidRDefault="00A648F0" w:rsidP="005E6F75">
            <w:pPr>
              <w:jc w:val="both"/>
              <w:rPr>
                <w:rFonts w:ascii="Times New Roman" w:hAnsi="Times New Roman" w:cs="Times New Roman"/>
                <w:color w:val="auto"/>
              </w:rPr>
            </w:pPr>
            <w:r w:rsidRPr="00425C9C">
              <w:rPr>
                <w:rFonts w:ascii="Times New Roman" w:hAnsi="Times New Roman" w:cs="Times New Roman"/>
                <w:color w:val="auto"/>
              </w:rPr>
              <w:t xml:space="preserve">-игры с составными и динамическими игрушками </w:t>
            </w:r>
            <w:proofErr w:type="gramStart"/>
            <w:r w:rsidRPr="00425C9C">
              <w:rPr>
                <w:rFonts w:ascii="Times New Roman" w:hAnsi="Times New Roman" w:cs="Times New Roman"/>
                <w:color w:val="auto"/>
              </w:rPr>
              <w:t>-о</w:t>
            </w:r>
            <w:proofErr w:type="gramEnd"/>
            <w:r w:rsidRPr="00425C9C">
              <w:rPr>
                <w:rFonts w:ascii="Times New Roman" w:hAnsi="Times New Roman" w:cs="Times New Roman"/>
                <w:color w:val="auto"/>
              </w:rPr>
              <w:t>бщение с взрослыми и совместные игры со сверстниками под руководством взрослого -восприятие смысла музыки, сказок, стихов;</w:t>
            </w:r>
          </w:p>
          <w:p w:rsidR="00A648F0" w:rsidRPr="00425C9C" w:rsidRDefault="00A648F0" w:rsidP="005E6F75">
            <w:pPr>
              <w:jc w:val="both"/>
              <w:rPr>
                <w:rFonts w:ascii="Times New Roman" w:hAnsi="Times New Roman" w:cs="Times New Roman"/>
                <w:color w:val="auto"/>
              </w:rPr>
            </w:pPr>
            <w:r w:rsidRPr="00425C9C">
              <w:rPr>
                <w:rFonts w:ascii="Times New Roman" w:hAnsi="Times New Roman" w:cs="Times New Roman"/>
                <w:color w:val="auto"/>
              </w:rPr>
              <w:t xml:space="preserve">-рассматривание картин и картинок; </w:t>
            </w:r>
            <w:proofErr w:type="gramStart"/>
            <w:r w:rsidRPr="00425C9C">
              <w:rPr>
                <w:rFonts w:ascii="Times New Roman" w:hAnsi="Times New Roman" w:cs="Times New Roman"/>
                <w:color w:val="auto"/>
              </w:rPr>
              <w:t>-д</w:t>
            </w:r>
            <w:proofErr w:type="gramEnd"/>
            <w:r w:rsidRPr="00425C9C">
              <w:rPr>
                <w:rFonts w:ascii="Times New Roman" w:hAnsi="Times New Roman" w:cs="Times New Roman"/>
                <w:color w:val="auto"/>
              </w:rPr>
              <w:t>вигательная активность</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A648F0" w:rsidRPr="00425C9C" w:rsidRDefault="00A648F0" w:rsidP="005E6F75">
            <w:pPr>
              <w:jc w:val="both"/>
              <w:rPr>
                <w:rFonts w:ascii="Times New Roman" w:hAnsi="Times New Roman" w:cs="Times New Roman"/>
                <w:color w:val="auto"/>
              </w:rPr>
            </w:pPr>
            <w:r w:rsidRPr="00425C9C">
              <w:rPr>
                <w:rFonts w:ascii="Times New Roman" w:hAnsi="Times New Roman" w:cs="Times New Roman"/>
                <w:color w:val="auto"/>
              </w:rPr>
              <w:t xml:space="preserve">-предметная деятельность </w:t>
            </w:r>
            <w:proofErr w:type="gramStart"/>
            <w:r w:rsidRPr="00425C9C">
              <w:rPr>
                <w:rFonts w:ascii="Times New Roman" w:hAnsi="Times New Roman" w:cs="Times New Roman"/>
                <w:color w:val="auto"/>
              </w:rPr>
              <w:t>-п</w:t>
            </w:r>
            <w:proofErr w:type="gramEnd"/>
            <w:r w:rsidRPr="00425C9C">
              <w:rPr>
                <w:rFonts w:ascii="Times New Roman" w:hAnsi="Times New Roman" w:cs="Times New Roman"/>
                <w:color w:val="auto"/>
              </w:rPr>
              <w:t>ознавательно - исследовательские действия с предметами -экспериментирование с материалами и веществами (песок, вода)</w:t>
            </w:r>
          </w:p>
          <w:p w:rsidR="00A648F0" w:rsidRPr="00425C9C" w:rsidRDefault="00A648F0" w:rsidP="005E6F75">
            <w:pPr>
              <w:jc w:val="both"/>
              <w:rPr>
                <w:rFonts w:ascii="Times New Roman" w:hAnsi="Times New Roman" w:cs="Times New Roman"/>
                <w:color w:val="auto"/>
              </w:rPr>
            </w:pPr>
            <w:r w:rsidRPr="00425C9C">
              <w:rPr>
                <w:rFonts w:ascii="Times New Roman" w:hAnsi="Times New Roman" w:cs="Times New Roman"/>
                <w:color w:val="auto"/>
              </w:rPr>
              <w:t>-действия с бытовыми предметам</w:t>
            </w:r>
            <w:proofErr w:type="gramStart"/>
            <w:r w:rsidRPr="00425C9C">
              <w:rPr>
                <w:rFonts w:ascii="Times New Roman" w:hAnsi="Times New Roman" w:cs="Times New Roman"/>
                <w:color w:val="auto"/>
              </w:rPr>
              <w:t>и-</w:t>
            </w:r>
            <w:proofErr w:type="gramEnd"/>
            <w:r w:rsidRPr="00425C9C">
              <w:rPr>
                <w:rFonts w:ascii="Times New Roman" w:hAnsi="Times New Roman" w:cs="Times New Roman"/>
                <w:color w:val="auto"/>
              </w:rPr>
              <w:t xml:space="preserve"> орудиями (ложка, совок, лопатка и пр.) -самообслуживание</w:t>
            </w:r>
          </w:p>
        </w:tc>
      </w:tr>
    </w:tbl>
    <w:tbl>
      <w:tblPr>
        <w:tblpPr w:leftFromText="180" w:rightFromText="180" w:vertAnchor="text" w:horzAnchor="margin" w:tblpX="152" w:tblpY="347"/>
        <w:tblOverlap w:val="never"/>
        <w:tblW w:w="9923" w:type="dxa"/>
        <w:tblLayout w:type="fixed"/>
        <w:tblCellMar>
          <w:left w:w="10" w:type="dxa"/>
          <w:right w:w="10" w:type="dxa"/>
        </w:tblCellMar>
        <w:tblLook w:val="04A0"/>
      </w:tblPr>
      <w:tblGrid>
        <w:gridCol w:w="1559"/>
        <w:gridCol w:w="3157"/>
        <w:gridCol w:w="5207"/>
      </w:tblGrid>
      <w:tr w:rsidR="00DD770D" w:rsidRPr="00425C9C" w:rsidTr="005D6950">
        <w:trPr>
          <w:trHeight w:hRule="exact" w:val="999"/>
        </w:trPr>
        <w:tc>
          <w:tcPr>
            <w:tcW w:w="1559" w:type="dxa"/>
            <w:tcBorders>
              <w:top w:val="single" w:sz="4" w:space="0" w:color="auto"/>
              <w:left w:val="single" w:sz="4" w:space="0" w:color="auto"/>
            </w:tcBorders>
            <w:shd w:val="clear" w:color="auto" w:fill="FFFFFF"/>
          </w:tcPr>
          <w:p w:rsidR="00DD770D" w:rsidRPr="00425C9C" w:rsidRDefault="00DD770D" w:rsidP="005D6950">
            <w:pPr>
              <w:pStyle w:val="22"/>
              <w:shd w:val="clear" w:color="auto" w:fill="auto"/>
              <w:spacing w:line="232" w:lineRule="exact"/>
              <w:ind w:firstLine="0"/>
              <w:rPr>
                <w:b/>
                <w:color w:val="auto"/>
              </w:rPr>
            </w:pPr>
            <w:r w:rsidRPr="00425C9C">
              <w:rPr>
                <w:rStyle w:val="2105pt1"/>
                <w:b/>
                <w:color w:val="auto"/>
                <w:sz w:val="24"/>
                <w:szCs w:val="24"/>
              </w:rPr>
              <w:t>Возрастная</w:t>
            </w:r>
          </w:p>
          <w:p w:rsidR="00DD770D" w:rsidRPr="00425C9C" w:rsidRDefault="00DD770D" w:rsidP="005D6950">
            <w:pPr>
              <w:pStyle w:val="22"/>
              <w:shd w:val="clear" w:color="auto" w:fill="auto"/>
              <w:spacing w:line="232" w:lineRule="exact"/>
              <w:ind w:firstLine="0"/>
              <w:rPr>
                <w:b/>
                <w:color w:val="auto"/>
              </w:rPr>
            </w:pPr>
            <w:r w:rsidRPr="00425C9C">
              <w:rPr>
                <w:rStyle w:val="2105pt1"/>
                <w:b/>
                <w:color w:val="auto"/>
                <w:sz w:val="24"/>
                <w:szCs w:val="24"/>
              </w:rPr>
              <w:t>группа</w:t>
            </w:r>
          </w:p>
        </w:tc>
        <w:tc>
          <w:tcPr>
            <w:tcW w:w="3157" w:type="dxa"/>
            <w:tcBorders>
              <w:top w:val="single" w:sz="4" w:space="0" w:color="auto"/>
              <w:left w:val="single" w:sz="4" w:space="0" w:color="auto"/>
            </w:tcBorders>
            <w:shd w:val="clear" w:color="auto" w:fill="FFFFFF"/>
          </w:tcPr>
          <w:p w:rsidR="00DD770D" w:rsidRPr="00425C9C" w:rsidRDefault="005D6950" w:rsidP="005D6950">
            <w:pPr>
              <w:pStyle w:val="22"/>
              <w:shd w:val="clear" w:color="auto" w:fill="auto"/>
              <w:spacing w:line="278" w:lineRule="exact"/>
              <w:ind w:firstLine="0"/>
              <w:rPr>
                <w:b/>
                <w:color w:val="auto"/>
              </w:rPr>
            </w:pPr>
            <w:r w:rsidRPr="00425C9C">
              <w:rPr>
                <w:rStyle w:val="2105pt1"/>
                <w:b/>
                <w:color w:val="auto"/>
                <w:sz w:val="24"/>
                <w:szCs w:val="24"/>
              </w:rPr>
              <w:t>Направлени</w:t>
            </w:r>
            <w:proofErr w:type="gramStart"/>
            <w:r w:rsidRPr="00425C9C">
              <w:rPr>
                <w:rStyle w:val="2105pt1"/>
                <w:b/>
                <w:color w:val="auto"/>
                <w:sz w:val="24"/>
                <w:szCs w:val="24"/>
              </w:rPr>
              <w:t>е</w:t>
            </w:r>
            <w:r w:rsidR="00DD770D" w:rsidRPr="00425C9C">
              <w:rPr>
                <w:rStyle w:val="2105pt1"/>
                <w:b/>
                <w:color w:val="auto"/>
                <w:sz w:val="24"/>
                <w:szCs w:val="24"/>
              </w:rPr>
              <w:t>(</w:t>
            </w:r>
            <w:proofErr w:type="gramEnd"/>
            <w:r w:rsidR="00DD770D" w:rsidRPr="00425C9C">
              <w:rPr>
                <w:rStyle w:val="2105pt1"/>
                <w:b/>
                <w:color w:val="auto"/>
                <w:sz w:val="24"/>
                <w:szCs w:val="24"/>
              </w:rPr>
              <w:t>вид деятельности)</w:t>
            </w:r>
          </w:p>
        </w:tc>
        <w:tc>
          <w:tcPr>
            <w:tcW w:w="5207" w:type="dxa"/>
            <w:tcBorders>
              <w:top w:val="single" w:sz="4" w:space="0" w:color="auto"/>
              <w:left w:val="single" w:sz="4" w:space="0" w:color="auto"/>
              <w:right w:val="single" w:sz="4" w:space="0" w:color="auto"/>
            </w:tcBorders>
            <w:shd w:val="clear" w:color="auto" w:fill="FFFFFF"/>
          </w:tcPr>
          <w:p w:rsidR="00DD770D" w:rsidRPr="00425C9C" w:rsidRDefault="00DD770D" w:rsidP="005D6950">
            <w:pPr>
              <w:pStyle w:val="22"/>
              <w:shd w:val="clear" w:color="auto" w:fill="auto"/>
              <w:spacing w:line="232" w:lineRule="exact"/>
              <w:ind w:firstLine="0"/>
              <w:rPr>
                <w:b/>
                <w:color w:val="auto"/>
              </w:rPr>
            </w:pPr>
            <w:r w:rsidRPr="00425C9C">
              <w:rPr>
                <w:rStyle w:val="2105pt1"/>
                <w:b/>
                <w:color w:val="auto"/>
                <w:sz w:val="24"/>
                <w:szCs w:val="24"/>
              </w:rPr>
              <w:t>Способы поддержки детской инициативы</w:t>
            </w:r>
          </w:p>
        </w:tc>
      </w:tr>
      <w:tr w:rsidR="00DD770D" w:rsidRPr="00425C9C" w:rsidTr="005D6950">
        <w:trPr>
          <w:trHeight w:hRule="exact" w:val="1295"/>
        </w:trPr>
        <w:tc>
          <w:tcPr>
            <w:tcW w:w="1559" w:type="dxa"/>
            <w:tcBorders>
              <w:top w:val="single" w:sz="4" w:space="0" w:color="auto"/>
              <w:left w:val="single" w:sz="4" w:space="0" w:color="auto"/>
              <w:bottom w:val="single" w:sz="4" w:space="0" w:color="auto"/>
            </w:tcBorders>
            <w:shd w:val="clear" w:color="auto" w:fill="FFFFFF"/>
          </w:tcPr>
          <w:p w:rsidR="00DD770D" w:rsidRPr="00425C9C" w:rsidRDefault="00DD770D" w:rsidP="005D6950">
            <w:pPr>
              <w:jc w:val="both"/>
              <w:rPr>
                <w:rFonts w:ascii="Times New Roman" w:hAnsi="Times New Roman" w:cs="Times New Roman"/>
                <w:color w:val="auto"/>
              </w:rPr>
            </w:pPr>
          </w:p>
        </w:tc>
        <w:tc>
          <w:tcPr>
            <w:tcW w:w="3157" w:type="dxa"/>
            <w:tcBorders>
              <w:top w:val="single" w:sz="4" w:space="0" w:color="auto"/>
              <w:left w:val="single" w:sz="4" w:space="0" w:color="auto"/>
              <w:bottom w:val="single" w:sz="4" w:space="0" w:color="auto"/>
            </w:tcBorders>
            <w:shd w:val="clear" w:color="auto" w:fill="FFFFFF"/>
            <w:vAlign w:val="bottom"/>
          </w:tcPr>
          <w:p w:rsidR="00DD770D" w:rsidRPr="00425C9C" w:rsidRDefault="00DD770D" w:rsidP="005D6950">
            <w:pPr>
              <w:pStyle w:val="22"/>
              <w:shd w:val="clear" w:color="auto" w:fill="auto"/>
              <w:spacing w:line="266" w:lineRule="exact"/>
              <w:ind w:firstLine="0"/>
              <w:rPr>
                <w:color w:val="auto"/>
              </w:rPr>
            </w:pPr>
            <w:r w:rsidRPr="00425C9C">
              <w:rPr>
                <w:color w:val="auto"/>
              </w:rPr>
              <w:t>Игровая</w:t>
            </w:r>
          </w:p>
        </w:tc>
        <w:tc>
          <w:tcPr>
            <w:tcW w:w="5207" w:type="dxa"/>
            <w:tcBorders>
              <w:top w:val="single" w:sz="4" w:space="0" w:color="auto"/>
              <w:left w:val="single" w:sz="4" w:space="0" w:color="auto"/>
              <w:bottom w:val="single" w:sz="4" w:space="0" w:color="auto"/>
              <w:right w:val="single" w:sz="4" w:space="0" w:color="auto"/>
            </w:tcBorders>
            <w:shd w:val="clear" w:color="auto" w:fill="FFFFFF"/>
            <w:vAlign w:val="bottom"/>
          </w:tcPr>
          <w:p w:rsidR="00DD770D" w:rsidRPr="00425C9C" w:rsidRDefault="00DD770D" w:rsidP="005D6950">
            <w:pPr>
              <w:pStyle w:val="22"/>
              <w:shd w:val="clear" w:color="auto" w:fill="auto"/>
              <w:spacing w:line="266" w:lineRule="exact"/>
              <w:ind w:firstLine="0"/>
              <w:rPr>
                <w:color w:val="auto"/>
              </w:rPr>
            </w:pPr>
            <w:r w:rsidRPr="00425C9C">
              <w:rPr>
                <w:color w:val="auto"/>
              </w:rPr>
              <w:t>Сюжетно-ролевые игры с современной  тематикой, в том числе авторские; игры с правилами, игры - драматизации, игры с гендерной направленностью.</w:t>
            </w:r>
          </w:p>
        </w:tc>
      </w:tr>
    </w:tbl>
    <w:p w:rsidR="00A648F0" w:rsidRPr="00425C9C" w:rsidRDefault="00A648F0" w:rsidP="005E6F75">
      <w:pPr>
        <w:jc w:val="both"/>
        <w:rPr>
          <w:rFonts w:ascii="Times New Roman" w:hAnsi="Times New Roman" w:cs="Times New Roman"/>
          <w:color w:val="auto"/>
        </w:rPr>
      </w:pPr>
    </w:p>
    <w:p w:rsidR="00A648F0" w:rsidRPr="00425C9C" w:rsidRDefault="00A648F0" w:rsidP="005E6F75">
      <w:pPr>
        <w:jc w:val="both"/>
        <w:rPr>
          <w:rFonts w:ascii="Times New Roman" w:hAnsi="Times New Roman" w:cs="Times New Roman"/>
          <w:color w:val="auto"/>
        </w:rPr>
      </w:pPr>
    </w:p>
    <w:p w:rsidR="005D6950" w:rsidRPr="00425C9C" w:rsidRDefault="005D6950" w:rsidP="005E6F75">
      <w:pPr>
        <w:pStyle w:val="2f"/>
        <w:shd w:val="clear" w:color="auto" w:fill="auto"/>
        <w:jc w:val="both"/>
        <w:rPr>
          <w:b/>
          <w:color w:val="auto"/>
          <w:sz w:val="24"/>
          <w:szCs w:val="24"/>
        </w:rPr>
      </w:pPr>
    </w:p>
    <w:p w:rsidR="005D6950" w:rsidRPr="00425C9C" w:rsidRDefault="005D6950" w:rsidP="005E6F75">
      <w:pPr>
        <w:pStyle w:val="2f"/>
        <w:shd w:val="clear" w:color="auto" w:fill="auto"/>
        <w:jc w:val="both"/>
        <w:rPr>
          <w:b/>
          <w:color w:val="auto"/>
          <w:sz w:val="24"/>
          <w:szCs w:val="24"/>
        </w:rPr>
      </w:pPr>
    </w:p>
    <w:p w:rsidR="002A5A37" w:rsidRPr="00425C9C" w:rsidRDefault="002A5A37" w:rsidP="005E6F75">
      <w:pPr>
        <w:pStyle w:val="2f"/>
        <w:shd w:val="clear" w:color="auto" w:fill="auto"/>
        <w:jc w:val="both"/>
        <w:rPr>
          <w:b/>
          <w:color w:val="auto"/>
          <w:sz w:val="24"/>
          <w:szCs w:val="24"/>
        </w:rPr>
      </w:pPr>
      <w:r w:rsidRPr="00425C9C">
        <w:rPr>
          <w:b/>
          <w:color w:val="auto"/>
          <w:sz w:val="24"/>
          <w:szCs w:val="24"/>
        </w:rPr>
        <w:lastRenderedPageBreak/>
        <w:t>2.2.3.</w:t>
      </w:r>
      <w:r w:rsidRPr="00425C9C">
        <w:rPr>
          <w:color w:val="auto"/>
          <w:sz w:val="24"/>
          <w:szCs w:val="24"/>
        </w:rPr>
        <w:t xml:space="preserve"> </w:t>
      </w:r>
      <w:r w:rsidRPr="00425C9C">
        <w:rPr>
          <w:b/>
          <w:color w:val="auto"/>
          <w:sz w:val="24"/>
          <w:szCs w:val="24"/>
        </w:rPr>
        <w:t>Способы и направления поддержки детской инициативы</w:t>
      </w:r>
    </w:p>
    <w:p w:rsidR="00DB6C5F" w:rsidRPr="00425C9C" w:rsidRDefault="00DB6C5F" w:rsidP="005E6F75">
      <w:pPr>
        <w:jc w:val="both"/>
        <w:rPr>
          <w:rFonts w:ascii="Times New Roman" w:hAnsi="Times New Roman" w:cs="Times New Roman"/>
          <w:color w:val="auto"/>
        </w:rPr>
      </w:pPr>
    </w:p>
    <w:tbl>
      <w:tblPr>
        <w:tblpPr w:leftFromText="180" w:rightFromText="180" w:vertAnchor="text" w:horzAnchor="margin" w:tblpX="-264" w:tblpY="5"/>
        <w:tblOverlap w:val="neve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60"/>
        <w:gridCol w:w="3260"/>
        <w:gridCol w:w="5490"/>
      </w:tblGrid>
      <w:tr w:rsidR="00620DAC" w:rsidRPr="00425C9C" w:rsidTr="00620DAC">
        <w:trPr>
          <w:trHeight w:hRule="exact" w:val="1939"/>
        </w:trPr>
        <w:tc>
          <w:tcPr>
            <w:tcW w:w="1560" w:type="dxa"/>
            <w:vMerge w:val="restart"/>
            <w:shd w:val="clear" w:color="auto" w:fill="FFFFFF"/>
          </w:tcPr>
          <w:p w:rsidR="00620DAC" w:rsidRPr="00425C9C" w:rsidRDefault="005D6950" w:rsidP="00BF1D42">
            <w:pPr>
              <w:jc w:val="both"/>
              <w:rPr>
                <w:rFonts w:ascii="Times New Roman" w:hAnsi="Times New Roman" w:cs="Times New Roman"/>
                <w:color w:val="auto"/>
              </w:rPr>
            </w:pPr>
            <w:r w:rsidRPr="00425C9C">
              <w:rPr>
                <w:rFonts w:ascii="Times New Roman" w:hAnsi="Times New Roman" w:cs="Times New Roman"/>
                <w:color w:val="auto"/>
              </w:rPr>
              <w:t>Средняя группа (4-5 лет)</w:t>
            </w:r>
          </w:p>
        </w:tc>
        <w:tc>
          <w:tcPr>
            <w:tcW w:w="3260" w:type="dxa"/>
            <w:shd w:val="clear" w:color="auto" w:fill="FFFFFF"/>
          </w:tcPr>
          <w:p w:rsidR="00620DAC" w:rsidRPr="00425C9C" w:rsidRDefault="00620DAC" w:rsidP="00BF1D42">
            <w:pPr>
              <w:pStyle w:val="22"/>
              <w:shd w:val="clear" w:color="auto" w:fill="auto"/>
              <w:spacing w:line="266" w:lineRule="exact"/>
              <w:ind w:firstLine="0"/>
              <w:rPr>
                <w:color w:val="auto"/>
              </w:rPr>
            </w:pPr>
            <w:r w:rsidRPr="00425C9C">
              <w:rPr>
                <w:color w:val="auto"/>
              </w:rPr>
              <w:t>Коммуникативная</w:t>
            </w:r>
          </w:p>
        </w:tc>
        <w:tc>
          <w:tcPr>
            <w:tcW w:w="5490" w:type="dxa"/>
            <w:shd w:val="clear" w:color="auto" w:fill="FFFFFF"/>
            <w:vAlign w:val="bottom"/>
          </w:tcPr>
          <w:p w:rsidR="00620DAC" w:rsidRPr="00425C9C" w:rsidRDefault="00620DAC" w:rsidP="00BF1D42">
            <w:pPr>
              <w:pStyle w:val="22"/>
              <w:shd w:val="clear" w:color="auto" w:fill="auto"/>
              <w:ind w:firstLine="0"/>
              <w:rPr>
                <w:color w:val="auto"/>
              </w:rPr>
            </w:pPr>
            <w:r w:rsidRPr="00425C9C">
              <w:rPr>
                <w:color w:val="auto"/>
              </w:rPr>
              <w:t>Детская художественная литература, наборы сюжетных картин, видеофильмы, мультфильмы, настольные игры, дидактические игры, кукольный театр. Беседа педагога с детьми, умение педагога правильно задавать вопросы, ведение диалога</w:t>
            </w:r>
          </w:p>
        </w:tc>
      </w:tr>
      <w:tr w:rsidR="00620DAC" w:rsidRPr="00425C9C" w:rsidTr="00620DAC">
        <w:trPr>
          <w:trHeight w:hRule="exact" w:val="1392"/>
        </w:trPr>
        <w:tc>
          <w:tcPr>
            <w:tcW w:w="1560" w:type="dxa"/>
            <w:vMerge/>
            <w:shd w:val="clear" w:color="auto" w:fill="FFFFFF"/>
          </w:tcPr>
          <w:p w:rsidR="00620DAC" w:rsidRPr="00425C9C" w:rsidRDefault="00620DAC" w:rsidP="00BF1D42">
            <w:pPr>
              <w:jc w:val="both"/>
              <w:rPr>
                <w:rFonts w:ascii="Times New Roman" w:hAnsi="Times New Roman" w:cs="Times New Roman"/>
                <w:color w:val="auto"/>
              </w:rPr>
            </w:pPr>
          </w:p>
        </w:tc>
        <w:tc>
          <w:tcPr>
            <w:tcW w:w="3260" w:type="dxa"/>
            <w:shd w:val="clear" w:color="auto" w:fill="FFFFFF"/>
          </w:tcPr>
          <w:p w:rsidR="00620DAC" w:rsidRPr="00425C9C" w:rsidRDefault="00620DAC" w:rsidP="00BF1D42">
            <w:pPr>
              <w:pStyle w:val="22"/>
              <w:shd w:val="clear" w:color="auto" w:fill="auto"/>
              <w:spacing w:line="266" w:lineRule="exact"/>
              <w:ind w:firstLine="0"/>
              <w:rPr>
                <w:color w:val="auto"/>
              </w:rPr>
            </w:pPr>
            <w:r w:rsidRPr="00425C9C">
              <w:rPr>
                <w:color w:val="auto"/>
              </w:rPr>
              <w:t>Познавательно</w:t>
            </w:r>
            <w:r w:rsidRPr="00425C9C">
              <w:rPr>
                <w:color w:val="auto"/>
              </w:rPr>
              <w:softHyphen/>
            </w:r>
            <w:r w:rsidR="005D6950" w:rsidRPr="00425C9C">
              <w:rPr>
                <w:color w:val="auto"/>
              </w:rPr>
              <w:t>-</w:t>
            </w:r>
          </w:p>
          <w:p w:rsidR="00620DAC" w:rsidRPr="00425C9C" w:rsidRDefault="005D6950" w:rsidP="00BF1D42">
            <w:pPr>
              <w:pStyle w:val="22"/>
              <w:shd w:val="clear" w:color="auto" w:fill="auto"/>
              <w:spacing w:line="266" w:lineRule="exact"/>
              <w:ind w:firstLine="0"/>
              <w:rPr>
                <w:color w:val="auto"/>
              </w:rPr>
            </w:pPr>
            <w:r w:rsidRPr="00425C9C">
              <w:rPr>
                <w:color w:val="auto"/>
              </w:rPr>
              <w:t>и</w:t>
            </w:r>
            <w:r w:rsidR="00620DAC" w:rsidRPr="00425C9C">
              <w:rPr>
                <w:color w:val="auto"/>
              </w:rPr>
              <w:t>сследовательская</w:t>
            </w:r>
          </w:p>
        </w:tc>
        <w:tc>
          <w:tcPr>
            <w:tcW w:w="5490" w:type="dxa"/>
            <w:shd w:val="clear" w:color="auto" w:fill="FFFFFF"/>
            <w:vAlign w:val="bottom"/>
          </w:tcPr>
          <w:p w:rsidR="00620DAC" w:rsidRPr="00425C9C" w:rsidRDefault="00620DAC" w:rsidP="00BF1D42">
            <w:pPr>
              <w:pStyle w:val="22"/>
              <w:shd w:val="clear" w:color="auto" w:fill="auto"/>
              <w:ind w:firstLine="0"/>
              <w:rPr>
                <w:color w:val="auto"/>
              </w:rPr>
            </w:pPr>
            <w:r w:rsidRPr="00425C9C">
              <w:rPr>
                <w:color w:val="auto"/>
              </w:rPr>
              <w:t>Оборудование для экспериментирования</w:t>
            </w:r>
            <w:proofErr w:type="gramStart"/>
            <w:r w:rsidRPr="00425C9C">
              <w:rPr>
                <w:color w:val="auto"/>
              </w:rPr>
              <w:t xml:space="preserve"> ,</w:t>
            </w:r>
            <w:proofErr w:type="gramEnd"/>
            <w:r w:rsidRPr="00425C9C">
              <w:rPr>
                <w:color w:val="auto"/>
              </w:rPr>
              <w:t xml:space="preserve"> компас, весы, песок, вода, камни, магниты, лупа, микроскоп, природный материал, карта области, макеты, дидактические, развивающие игры.</w:t>
            </w:r>
          </w:p>
        </w:tc>
      </w:tr>
      <w:tr w:rsidR="00620DAC" w:rsidRPr="00425C9C" w:rsidTr="00620DAC">
        <w:trPr>
          <w:trHeight w:hRule="exact" w:val="562"/>
        </w:trPr>
        <w:tc>
          <w:tcPr>
            <w:tcW w:w="1560" w:type="dxa"/>
            <w:vMerge/>
            <w:shd w:val="clear" w:color="auto" w:fill="FFFFFF"/>
          </w:tcPr>
          <w:p w:rsidR="00620DAC" w:rsidRPr="00425C9C" w:rsidRDefault="00620DAC" w:rsidP="00BF1D42">
            <w:pPr>
              <w:jc w:val="both"/>
              <w:rPr>
                <w:rFonts w:ascii="Times New Roman" w:hAnsi="Times New Roman" w:cs="Times New Roman"/>
                <w:color w:val="auto"/>
              </w:rPr>
            </w:pPr>
          </w:p>
        </w:tc>
        <w:tc>
          <w:tcPr>
            <w:tcW w:w="3260" w:type="dxa"/>
            <w:shd w:val="clear" w:color="auto" w:fill="FFFFFF"/>
            <w:vAlign w:val="bottom"/>
          </w:tcPr>
          <w:p w:rsidR="00620DAC" w:rsidRPr="00425C9C" w:rsidRDefault="00620DAC" w:rsidP="00BF1D42">
            <w:pPr>
              <w:pStyle w:val="22"/>
              <w:shd w:val="clear" w:color="auto" w:fill="auto"/>
              <w:spacing w:line="283" w:lineRule="exact"/>
              <w:ind w:firstLine="0"/>
              <w:rPr>
                <w:color w:val="auto"/>
              </w:rPr>
            </w:pPr>
            <w:r w:rsidRPr="00425C9C">
              <w:rPr>
                <w:color w:val="auto"/>
              </w:rPr>
              <w:t>Восприятие художественной литературы и фольклора</w:t>
            </w:r>
          </w:p>
        </w:tc>
        <w:tc>
          <w:tcPr>
            <w:tcW w:w="5490" w:type="dxa"/>
            <w:shd w:val="clear" w:color="auto" w:fill="FFFFFF"/>
            <w:vAlign w:val="bottom"/>
          </w:tcPr>
          <w:p w:rsidR="00620DAC" w:rsidRPr="00425C9C" w:rsidRDefault="00620DAC" w:rsidP="00BF1D42">
            <w:pPr>
              <w:pStyle w:val="22"/>
              <w:shd w:val="clear" w:color="auto" w:fill="auto"/>
              <w:ind w:firstLine="0"/>
              <w:rPr>
                <w:color w:val="auto"/>
              </w:rPr>
            </w:pPr>
            <w:r w:rsidRPr="00425C9C">
              <w:rPr>
                <w:color w:val="auto"/>
              </w:rPr>
              <w:t>Детская литература, предметы русской старины.</w:t>
            </w:r>
          </w:p>
        </w:tc>
      </w:tr>
      <w:tr w:rsidR="00620DAC" w:rsidRPr="00425C9C" w:rsidTr="00620DAC">
        <w:trPr>
          <w:trHeight w:hRule="exact" w:val="835"/>
        </w:trPr>
        <w:tc>
          <w:tcPr>
            <w:tcW w:w="1560" w:type="dxa"/>
            <w:vMerge/>
            <w:shd w:val="clear" w:color="auto" w:fill="FFFFFF"/>
          </w:tcPr>
          <w:p w:rsidR="00620DAC" w:rsidRPr="00425C9C" w:rsidRDefault="00620DAC" w:rsidP="00BF1D42">
            <w:pPr>
              <w:jc w:val="both"/>
              <w:rPr>
                <w:rFonts w:ascii="Times New Roman" w:hAnsi="Times New Roman" w:cs="Times New Roman"/>
                <w:color w:val="auto"/>
              </w:rPr>
            </w:pPr>
          </w:p>
        </w:tc>
        <w:tc>
          <w:tcPr>
            <w:tcW w:w="3260" w:type="dxa"/>
            <w:shd w:val="clear" w:color="auto" w:fill="FFFFFF"/>
          </w:tcPr>
          <w:p w:rsidR="00620DAC" w:rsidRPr="00425C9C" w:rsidRDefault="00620DAC" w:rsidP="00BF1D42">
            <w:pPr>
              <w:pStyle w:val="22"/>
              <w:shd w:val="clear" w:color="auto" w:fill="auto"/>
              <w:ind w:firstLine="0"/>
              <w:rPr>
                <w:color w:val="auto"/>
              </w:rPr>
            </w:pPr>
            <w:r w:rsidRPr="00425C9C">
              <w:rPr>
                <w:color w:val="auto"/>
              </w:rPr>
              <w:t>Самообслуживание и элементарный бытовой труд</w:t>
            </w:r>
          </w:p>
        </w:tc>
        <w:tc>
          <w:tcPr>
            <w:tcW w:w="5490" w:type="dxa"/>
            <w:shd w:val="clear" w:color="auto" w:fill="FFFFFF"/>
            <w:vAlign w:val="bottom"/>
          </w:tcPr>
          <w:p w:rsidR="00620DAC" w:rsidRPr="00425C9C" w:rsidRDefault="00620DAC" w:rsidP="00BF1D42">
            <w:pPr>
              <w:pStyle w:val="22"/>
              <w:shd w:val="clear" w:color="auto" w:fill="auto"/>
              <w:ind w:firstLine="0"/>
              <w:rPr>
                <w:color w:val="auto"/>
              </w:rPr>
            </w:pPr>
            <w:proofErr w:type="gramStart"/>
            <w:r w:rsidRPr="00425C9C">
              <w:rPr>
                <w:color w:val="auto"/>
              </w:rPr>
              <w:t>Оборудование для различных видов труда (тазики, щетки, лейки, салфетки, палочки - рыхлители, лопатки и др.).</w:t>
            </w:r>
            <w:proofErr w:type="gramEnd"/>
          </w:p>
        </w:tc>
      </w:tr>
      <w:tr w:rsidR="00620DAC" w:rsidRPr="00425C9C" w:rsidTr="00620DAC">
        <w:trPr>
          <w:trHeight w:hRule="exact" w:val="1392"/>
        </w:trPr>
        <w:tc>
          <w:tcPr>
            <w:tcW w:w="1560" w:type="dxa"/>
            <w:vMerge/>
            <w:shd w:val="clear" w:color="auto" w:fill="FFFFFF"/>
          </w:tcPr>
          <w:p w:rsidR="00620DAC" w:rsidRPr="00425C9C" w:rsidRDefault="00620DAC" w:rsidP="00BF1D42">
            <w:pPr>
              <w:jc w:val="both"/>
              <w:rPr>
                <w:rFonts w:ascii="Times New Roman" w:hAnsi="Times New Roman" w:cs="Times New Roman"/>
                <w:color w:val="auto"/>
              </w:rPr>
            </w:pPr>
          </w:p>
        </w:tc>
        <w:tc>
          <w:tcPr>
            <w:tcW w:w="3260" w:type="dxa"/>
            <w:shd w:val="clear" w:color="auto" w:fill="FFFFFF"/>
          </w:tcPr>
          <w:p w:rsidR="00620DAC" w:rsidRPr="00425C9C" w:rsidRDefault="00620DAC" w:rsidP="00BF1D42">
            <w:pPr>
              <w:pStyle w:val="22"/>
              <w:shd w:val="clear" w:color="auto" w:fill="auto"/>
              <w:spacing w:line="266" w:lineRule="exact"/>
              <w:ind w:firstLine="0"/>
              <w:rPr>
                <w:color w:val="auto"/>
              </w:rPr>
            </w:pPr>
            <w:r w:rsidRPr="00425C9C">
              <w:rPr>
                <w:color w:val="auto"/>
              </w:rPr>
              <w:t>Конструирование</w:t>
            </w:r>
          </w:p>
        </w:tc>
        <w:tc>
          <w:tcPr>
            <w:tcW w:w="5490" w:type="dxa"/>
            <w:shd w:val="clear" w:color="auto" w:fill="FFFFFF"/>
            <w:vAlign w:val="bottom"/>
          </w:tcPr>
          <w:p w:rsidR="00620DAC" w:rsidRPr="00425C9C" w:rsidRDefault="00620DAC" w:rsidP="00BF1D42">
            <w:pPr>
              <w:pStyle w:val="22"/>
              <w:shd w:val="clear" w:color="auto" w:fill="auto"/>
              <w:ind w:firstLine="0"/>
              <w:rPr>
                <w:color w:val="auto"/>
              </w:rPr>
            </w:pPr>
            <w:r w:rsidRPr="00425C9C">
              <w:rPr>
                <w:color w:val="auto"/>
              </w:rPr>
              <w:t>Мягкие модули, конструктор напольный и настольный, мелкие игрушки для обыгрывания, схемы, альбомы с образцами сооружений, бумага, природный и иной материал.</w:t>
            </w:r>
          </w:p>
        </w:tc>
      </w:tr>
      <w:tr w:rsidR="00620DAC" w:rsidRPr="00425C9C" w:rsidTr="00620DAC">
        <w:trPr>
          <w:trHeight w:hRule="exact" w:val="562"/>
        </w:trPr>
        <w:tc>
          <w:tcPr>
            <w:tcW w:w="1560" w:type="dxa"/>
            <w:vMerge/>
            <w:shd w:val="clear" w:color="auto" w:fill="FFFFFF"/>
          </w:tcPr>
          <w:p w:rsidR="00620DAC" w:rsidRPr="00425C9C" w:rsidRDefault="00620DAC" w:rsidP="00BF1D42">
            <w:pPr>
              <w:jc w:val="both"/>
              <w:rPr>
                <w:rFonts w:ascii="Times New Roman" w:hAnsi="Times New Roman" w:cs="Times New Roman"/>
                <w:color w:val="auto"/>
              </w:rPr>
            </w:pPr>
          </w:p>
        </w:tc>
        <w:tc>
          <w:tcPr>
            <w:tcW w:w="3260" w:type="dxa"/>
            <w:shd w:val="clear" w:color="auto" w:fill="FFFFFF"/>
            <w:vAlign w:val="bottom"/>
          </w:tcPr>
          <w:p w:rsidR="00620DAC" w:rsidRPr="00425C9C" w:rsidRDefault="00620DAC" w:rsidP="00BF1D42">
            <w:pPr>
              <w:pStyle w:val="22"/>
              <w:shd w:val="clear" w:color="auto" w:fill="auto"/>
              <w:ind w:firstLine="0"/>
              <w:rPr>
                <w:color w:val="auto"/>
              </w:rPr>
            </w:pPr>
            <w:r w:rsidRPr="00425C9C">
              <w:rPr>
                <w:color w:val="auto"/>
              </w:rPr>
              <w:t>Изобразительная (рисование, лепка, аппликация)</w:t>
            </w:r>
          </w:p>
        </w:tc>
        <w:tc>
          <w:tcPr>
            <w:tcW w:w="5490" w:type="dxa"/>
            <w:shd w:val="clear" w:color="auto" w:fill="FFFFFF"/>
            <w:vAlign w:val="bottom"/>
          </w:tcPr>
          <w:p w:rsidR="00620DAC" w:rsidRPr="00425C9C" w:rsidRDefault="00620DAC" w:rsidP="00BF1D42">
            <w:pPr>
              <w:pStyle w:val="22"/>
              <w:shd w:val="clear" w:color="auto" w:fill="auto"/>
              <w:spacing w:line="283" w:lineRule="exact"/>
              <w:ind w:firstLine="0"/>
              <w:rPr>
                <w:color w:val="auto"/>
              </w:rPr>
            </w:pPr>
            <w:r w:rsidRPr="00425C9C">
              <w:rPr>
                <w:color w:val="auto"/>
              </w:rPr>
              <w:t>Гуашь, краски, кисти, бумага, трафареты, салфетки, бросовый и игровой материал.</w:t>
            </w:r>
          </w:p>
        </w:tc>
      </w:tr>
      <w:tr w:rsidR="00620DAC" w:rsidRPr="00425C9C" w:rsidTr="00620DAC">
        <w:trPr>
          <w:trHeight w:hRule="exact" w:val="1939"/>
        </w:trPr>
        <w:tc>
          <w:tcPr>
            <w:tcW w:w="1560" w:type="dxa"/>
            <w:vMerge/>
            <w:shd w:val="clear" w:color="auto" w:fill="FFFFFF"/>
          </w:tcPr>
          <w:p w:rsidR="00620DAC" w:rsidRPr="00425C9C" w:rsidRDefault="00620DAC" w:rsidP="00BF1D42">
            <w:pPr>
              <w:jc w:val="both"/>
              <w:rPr>
                <w:rFonts w:ascii="Times New Roman" w:hAnsi="Times New Roman" w:cs="Times New Roman"/>
                <w:color w:val="auto"/>
              </w:rPr>
            </w:pPr>
          </w:p>
        </w:tc>
        <w:tc>
          <w:tcPr>
            <w:tcW w:w="3260" w:type="dxa"/>
            <w:shd w:val="clear" w:color="auto" w:fill="FFFFFF"/>
            <w:vAlign w:val="bottom"/>
          </w:tcPr>
          <w:p w:rsidR="00620DAC" w:rsidRPr="00425C9C" w:rsidRDefault="00620DAC" w:rsidP="00BF1D42">
            <w:pPr>
              <w:pStyle w:val="22"/>
              <w:shd w:val="clear" w:color="auto" w:fill="auto"/>
              <w:ind w:firstLine="0"/>
              <w:rPr>
                <w:color w:val="auto"/>
              </w:rPr>
            </w:pPr>
            <w:r w:rsidRPr="00425C9C">
              <w:rPr>
                <w:color w:val="auto"/>
              </w:rPr>
              <w:t xml:space="preserve">Музыкальное (восприятие и понимание смысла музыкальных произведений, пение, музыкально - </w:t>
            </w:r>
            <w:proofErr w:type="gramStart"/>
            <w:r w:rsidRPr="00425C9C">
              <w:rPr>
                <w:color w:val="auto"/>
              </w:rPr>
              <w:t>ритмические движения</w:t>
            </w:r>
            <w:proofErr w:type="gramEnd"/>
            <w:r w:rsidRPr="00425C9C">
              <w:rPr>
                <w:color w:val="auto"/>
              </w:rPr>
              <w:t>, игры на детских музыкальных инструментах)</w:t>
            </w:r>
          </w:p>
        </w:tc>
        <w:tc>
          <w:tcPr>
            <w:tcW w:w="5490" w:type="dxa"/>
            <w:shd w:val="clear" w:color="auto" w:fill="FFFFFF"/>
          </w:tcPr>
          <w:p w:rsidR="00620DAC" w:rsidRPr="00425C9C" w:rsidRDefault="00620DAC" w:rsidP="00BF1D42">
            <w:pPr>
              <w:pStyle w:val="22"/>
              <w:shd w:val="clear" w:color="auto" w:fill="auto"/>
              <w:spacing w:line="278" w:lineRule="exact"/>
              <w:ind w:firstLine="0"/>
              <w:rPr>
                <w:color w:val="auto"/>
              </w:rPr>
            </w:pPr>
            <w:r w:rsidRPr="00425C9C">
              <w:rPr>
                <w:color w:val="auto"/>
              </w:rPr>
              <w:t>Ложки, различные музыкальные инструменты, технические средства обучения.</w:t>
            </w:r>
          </w:p>
        </w:tc>
      </w:tr>
      <w:tr w:rsidR="00620DAC" w:rsidRPr="00425C9C" w:rsidTr="00620DAC">
        <w:trPr>
          <w:trHeight w:hRule="exact" w:val="850"/>
        </w:trPr>
        <w:tc>
          <w:tcPr>
            <w:tcW w:w="1560" w:type="dxa"/>
            <w:vMerge/>
            <w:shd w:val="clear" w:color="auto" w:fill="FFFFFF"/>
          </w:tcPr>
          <w:p w:rsidR="00620DAC" w:rsidRPr="00425C9C" w:rsidRDefault="00620DAC" w:rsidP="00BF1D42">
            <w:pPr>
              <w:jc w:val="both"/>
              <w:rPr>
                <w:rFonts w:ascii="Times New Roman" w:hAnsi="Times New Roman" w:cs="Times New Roman"/>
                <w:color w:val="auto"/>
              </w:rPr>
            </w:pPr>
          </w:p>
        </w:tc>
        <w:tc>
          <w:tcPr>
            <w:tcW w:w="3260" w:type="dxa"/>
            <w:shd w:val="clear" w:color="auto" w:fill="FFFFFF"/>
          </w:tcPr>
          <w:p w:rsidR="00620DAC" w:rsidRPr="00425C9C" w:rsidRDefault="00620DAC" w:rsidP="00BF1D42">
            <w:pPr>
              <w:pStyle w:val="22"/>
              <w:shd w:val="clear" w:color="auto" w:fill="auto"/>
              <w:spacing w:line="278" w:lineRule="exact"/>
              <w:ind w:firstLine="0"/>
              <w:rPr>
                <w:color w:val="auto"/>
              </w:rPr>
            </w:pPr>
            <w:proofErr w:type="gramStart"/>
            <w:r w:rsidRPr="00425C9C">
              <w:rPr>
                <w:color w:val="auto"/>
              </w:rPr>
              <w:t>Двигательная</w:t>
            </w:r>
            <w:proofErr w:type="gramEnd"/>
            <w:r w:rsidRPr="00425C9C">
              <w:rPr>
                <w:color w:val="auto"/>
              </w:rPr>
              <w:t xml:space="preserve"> (овладение различными движениями)</w:t>
            </w:r>
          </w:p>
        </w:tc>
        <w:tc>
          <w:tcPr>
            <w:tcW w:w="5490" w:type="dxa"/>
            <w:shd w:val="clear" w:color="auto" w:fill="FFFFFF"/>
            <w:vAlign w:val="bottom"/>
          </w:tcPr>
          <w:p w:rsidR="00620DAC" w:rsidRPr="00425C9C" w:rsidRDefault="00620DAC" w:rsidP="00BF1D42">
            <w:pPr>
              <w:pStyle w:val="22"/>
              <w:shd w:val="clear" w:color="auto" w:fill="auto"/>
              <w:ind w:firstLine="0"/>
              <w:rPr>
                <w:color w:val="auto"/>
              </w:rPr>
            </w:pPr>
            <w:r w:rsidRPr="00425C9C">
              <w:rPr>
                <w:color w:val="auto"/>
              </w:rPr>
              <w:t>Нестандартное и спортивное оборудование, модули, инвентарь, атрибуты к подвижным играм.</w:t>
            </w:r>
          </w:p>
        </w:tc>
      </w:tr>
    </w:tbl>
    <w:p w:rsidR="00620DAC" w:rsidRPr="00425C9C" w:rsidRDefault="00620DAC" w:rsidP="005E6F75">
      <w:pPr>
        <w:jc w:val="both"/>
        <w:rPr>
          <w:rFonts w:ascii="Times New Roman" w:hAnsi="Times New Roman" w:cs="Times New Roman"/>
          <w:color w:val="auto"/>
        </w:rPr>
        <w:sectPr w:rsidR="00620DAC" w:rsidRPr="00425C9C">
          <w:footerReference w:type="default" r:id="rId14"/>
          <w:headerReference w:type="first" r:id="rId15"/>
          <w:footerReference w:type="first" r:id="rId16"/>
          <w:pgSz w:w="11900" w:h="16840"/>
          <w:pgMar w:top="656" w:right="310" w:bottom="979" w:left="1385" w:header="0" w:footer="3" w:gutter="0"/>
          <w:cols w:space="720"/>
          <w:noEndnote/>
          <w:docGrid w:linePitch="360"/>
        </w:sectPr>
      </w:pPr>
    </w:p>
    <w:p w:rsidR="002A5A37" w:rsidRPr="00425C9C" w:rsidRDefault="002A5A37" w:rsidP="005E6F75">
      <w:pPr>
        <w:pStyle w:val="90"/>
        <w:shd w:val="clear" w:color="auto" w:fill="auto"/>
        <w:spacing w:before="329"/>
        <w:ind w:left="140"/>
        <w:jc w:val="both"/>
        <w:rPr>
          <w:color w:val="auto"/>
          <w:sz w:val="24"/>
          <w:szCs w:val="24"/>
        </w:rPr>
      </w:pPr>
      <w:r w:rsidRPr="00425C9C">
        <w:rPr>
          <w:color w:val="auto"/>
          <w:sz w:val="24"/>
          <w:szCs w:val="24"/>
        </w:rPr>
        <w:lastRenderedPageBreak/>
        <w:t>*Часть, формируемая участниками образовательных отношений</w:t>
      </w:r>
    </w:p>
    <w:p w:rsidR="002A5A37" w:rsidRPr="00425C9C" w:rsidRDefault="002A5A37" w:rsidP="005E6F75">
      <w:pPr>
        <w:pStyle w:val="56"/>
        <w:shd w:val="clear" w:color="auto" w:fill="auto"/>
        <w:ind w:firstLine="380"/>
        <w:jc w:val="both"/>
        <w:rPr>
          <w:color w:val="auto"/>
        </w:rPr>
      </w:pPr>
      <w:r w:rsidRPr="00425C9C">
        <w:rPr>
          <w:color w:val="auto"/>
        </w:rPr>
        <w:t>Часть, формируемая участниками образовательных отношений, разработана с учётом следующих программ:</w:t>
      </w:r>
    </w:p>
    <w:p w:rsidR="002A5A37" w:rsidRPr="00425C9C" w:rsidRDefault="002A5A37" w:rsidP="005E6F75">
      <w:pPr>
        <w:pStyle w:val="ad"/>
        <w:shd w:val="clear" w:color="auto" w:fill="auto"/>
        <w:spacing w:before="0" w:line="240" w:lineRule="auto"/>
        <w:ind w:firstLine="220"/>
        <w:rPr>
          <w:rFonts w:ascii="Times New Roman" w:hAnsi="Times New Roman" w:cs="Times New Roman"/>
          <w:i/>
          <w:sz w:val="24"/>
          <w:szCs w:val="24"/>
          <w:shd w:val="clear" w:color="auto" w:fill="FFFFFF"/>
        </w:rPr>
      </w:pPr>
      <w:r w:rsidRPr="00425C9C">
        <w:rPr>
          <w:rFonts w:ascii="Times New Roman" w:hAnsi="Times New Roman" w:cs="Times New Roman"/>
          <w:i/>
          <w:sz w:val="24"/>
          <w:szCs w:val="24"/>
        </w:rPr>
        <w:t xml:space="preserve">- </w:t>
      </w:r>
      <w:r w:rsidR="005D6950" w:rsidRPr="00425C9C">
        <w:rPr>
          <w:rStyle w:val="ac"/>
          <w:rFonts w:ascii="Times New Roman" w:hAnsi="Times New Roman" w:cs="Times New Roman"/>
          <w:i/>
          <w:sz w:val="24"/>
          <w:szCs w:val="24"/>
        </w:rPr>
        <w:t xml:space="preserve">парциальной программы </w:t>
      </w:r>
      <w:r w:rsidRPr="00425C9C">
        <w:rPr>
          <w:rStyle w:val="ac"/>
          <w:rFonts w:ascii="Times New Roman" w:hAnsi="Times New Roman" w:cs="Times New Roman"/>
          <w:i/>
          <w:sz w:val="24"/>
          <w:szCs w:val="24"/>
        </w:rPr>
        <w:t>«Истоки. Воспитание на социокультурном опыте» И.А. Кузьмина.</w:t>
      </w:r>
      <w:r w:rsidRPr="00425C9C">
        <w:rPr>
          <w:rFonts w:ascii="Times New Roman" w:hAnsi="Times New Roman" w:cs="Times New Roman"/>
          <w:i/>
          <w:sz w:val="24"/>
          <w:szCs w:val="24"/>
        </w:rPr>
        <w:t xml:space="preserve"> </w:t>
      </w:r>
    </w:p>
    <w:p w:rsidR="00DB6C5F" w:rsidRPr="00425C9C" w:rsidRDefault="00612B30" w:rsidP="005E6F75">
      <w:pPr>
        <w:pStyle w:val="80"/>
        <w:shd w:val="clear" w:color="auto" w:fill="auto"/>
        <w:spacing w:line="283" w:lineRule="exact"/>
        <w:jc w:val="both"/>
        <w:rPr>
          <w:color w:val="auto"/>
        </w:rPr>
      </w:pPr>
      <w:r w:rsidRPr="00425C9C">
        <w:rPr>
          <w:rStyle w:val="814pt"/>
          <w:b/>
          <w:bCs/>
          <w:i/>
          <w:iCs/>
          <w:color w:val="auto"/>
          <w:sz w:val="24"/>
          <w:szCs w:val="24"/>
        </w:rPr>
        <w:t xml:space="preserve">2.3. </w:t>
      </w:r>
      <w:r w:rsidRPr="00425C9C">
        <w:rPr>
          <w:color w:val="auto"/>
        </w:rPr>
        <w:t>Содержание образовательной деятельности по образовательным областям в соответствии с выбранными направлениями.</w:t>
      </w:r>
    </w:p>
    <w:p w:rsidR="00DB6C5F" w:rsidRPr="00425C9C" w:rsidRDefault="00612B30" w:rsidP="00D22993">
      <w:pPr>
        <w:pStyle w:val="80"/>
        <w:numPr>
          <w:ilvl w:val="0"/>
          <w:numId w:val="11"/>
        </w:numPr>
        <w:shd w:val="clear" w:color="auto" w:fill="auto"/>
        <w:tabs>
          <w:tab w:val="left" w:pos="649"/>
        </w:tabs>
        <w:spacing w:line="274" w:lineRule="exact"/>
        <w:ind w:right="500"/>
        <w:jc w:val="both"/>
        <w:rPr>
          <w:color w:val="auto"/>
        </w:rPr>
      </w:pPr>
      <w:r w:rsidRPr="00425C9C">
        <w:rPr>
          <w:color w:val="auto"/>
        </w:rPr>
        <w:t>Содержание образовательной деятельности по духовно - нравственному воспитанию дошкольников.</w:t>
      </w:r>
    </w:p>
    <w:p w:rsidR="0063704F" w:rsidRPr="00425C9C" w:rsidRDefault="00612B30" w:rsidP="005E6F75">
      <w:pPr>
        <w:pStyle w:val="ad"/>
        <w:shd w:val="clear" w:color="auto" w:fill="auto"/>
        <w:spacing w:before="0" w:line="240" w:lineRule="auto"/>
        <w:ind w:firstLineChars="567" w:firstLine="1372"/>
        <w:rPr>
          <w:rStyle w:val="25"/>
          <w:rFonts w:eastAsia="Courier New"/>
          <w:bCs/>
          <w:sz w:val="24"/>
          <w:szCs w:val="24"/>
        </w:rPr>
      </w:pPr>
      <w:r w:rsidRPr="00425C9C">
        <w:rPr>
          <w:rFonts w:ascii="Times New Roman" w:hAnsi="Times New Roman" w:cs="Times New Roman"/>
          <w:sz w:val="24"/>
          <w:szCs w:val="24"/>
        </w:rPr>
        <w:t>Содержание образовательной работы по духовно - нравственному воспитанию дошкольнико</w:t>
      </w:r>
      <w:r w:rsidR="00A13B4A" w:rsidRPr="00425C9C">
        <w:rPr>
          <w:rFonts w:ascii="Times New Roman" w:hAnsi="Times New Roman" w:cs="Times New Roman"/>
          <w:sz w:val="24"/>
          <w:szCs w:val="24"/>
        </w:rPr>
        <w:t xml:space="preserve">в разработано с учётом </w:t>
      </w:r>
      <w:r w:rsidRPr="00425C9C">
        <w:rPr>
          <w:rFonts w:ascii="Times New Roman" w:hAnsi="Times New Roman" w:cs="Times New Roman"/>
          <w:sz w:val="24"/>
          <w:szCs w:val="24"/>
        </w:rPr>
        <w:t xml:space="preserve"> </w:t>
      </w:r>
      <w:r w:rsidR="00A13B4A" w:rsidRPr="00425C9C">
        <w:rPr>
          <w:rStyle w:val="ac"/>
          <w:rFonts w:ascii="Times New Roman" w:hAnsi="Times New Roman" w:cs="Times New Roman"/>
          <w:sz w:val="24"/>
          <w:szCs w:val="24"/>
        </w:rPr>
        <w:t>парциальной программы  «Истоки. Воспитание на социокультурном опыте» И.А. Кузьмина</w:t>
      </w:r>
      <w:r w:rsidR="00A13B4A" w:rsidRPr="00425C9C">
        <w:rPr>
          <w:rFonts w:ascii="Times New Roman" w:hAnsi="Times New Roman" w:cs="Times New Roman"/>
          <w:sz w:val="24"/>
          <w:szCs w:val="24"/>
        </w:rPr>
        <w:t xml:space="preserve"> и</w:t>
      </w:r>
      <w:r w:rsidRPr="00425C9C">
        <w:rPr>
          <w:rFonts w:ascii="Times New Roman" w:hAnsi="Times New Roman" w:cs="Times New Roman"/>
          <w:sz w:val="24"/>
          <w:szCs w:val="24"/>
        </w:rPr>
        <w:t xml:space="preserve"> наиболее подробно представлено в данной программе.</w:t>
      </w:r>
    </w:p>
    <w:p w:rsidR="008C68C7" w:rsidRPr="00425C9C" w:rsidRDefault="008C68C7" w:rsidP="005E6F75">
      <w:pPr>
        <w:pStyle w:val="ad"/>
        <w:shd w:val="clear" w:color="auto" w:fill="auto"/>
        <w:spacing w:before="0"/>
        <w:ind w:firstLineChars="567" w:firstLine="1372"/>
        <w:rPr>
          <w:rFonts w:ascii="Times New Roman" w:hAnsi="Times New Roman" w:cs="Times New Roman"/>
          <w:sz w:val="24"/>
          <w:szCs w:val="24"/>
        </w:rPr>
      </w:pPr>
      <w:r w:rsidRPr="00425C9C">
        <w:rPr>
          <w:rStyle w:val="ac"/>
          <w:rFonts w:ascii="Times New Roman" w:hAnsi="Times New Roman" w:cs="Times New Roman"/>
          <w:sz w:val="24"/>
          <w:szCs w:val="24"/>
        </w:rPr>
        <w:t>Программа «Социокультурные истоки» представляет собой апробированную воспитательно-</w:t>
      </w:r>
      <w:r w:rsidRPr="00425C9C">
        <w:rPr>
          <w:rStyle w:val="ac"/>
          <w:rFonts w:ascii="Times New Roman" w:hAnsi="Times New Roman" w:cs="Times New Roman"/>
          <w:sz w:val="24"/>
          <w:szCs w:val="24"/>
        </w:rPr>
        <w:softHyphen/>
        <w:t>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w:t>
      </w:r>
    </w:p>
    <w:p w:rsidR="008C68C7" w:rsidRPr="00425C9C" w:rsidRDefault="008C68C7" w:rsidP="005E6F75">
      <w:pPr>
        <w:pStyle w:val="ad"/>
        <w:shd w:val="clear" w:color="auto" w:fill="auto"/>
        <w:spacing w:before="0"/>
        <w:ind w:firstLineChars="567" w:firstLine="1372"/>
        <w:rPr>
          <w:rStyle w:val="ac"/>
          <w:rFonts w:ascii="Times New Roman" w:hAnsi="Times New Roman" w:cs="Times New Roman"/>
          <w:sz w:val="24"/>
          <w:szCs w:val="24"/>
        </w:rPr>
      </w:pPr>
      <w:r w:rsidRPr="00425C9C">
        <w:rPr>
          <w:rStyle w:val="ac"/>
          <w:rFonts w:ascii="Times New Roman" w:hAnsi="Times New Roman" w:cs="Times New Roman"/>
          <w:sz w:val="24"/>
          <w:szCs w:val="24"/>
        </w:rPr>
        <w:t xml:space="preserve">Программа «Социокультурные истоки», реализуя задачи ФГОС </w:t>
      </w:r>
      <w:proofErr w:type="gramStart"/>
      <w:r w:rsidRPr="00425C9C">
        <w:rPr>
          <w:rStyle w:val="ac"/>
          <w:rFonts w:ascii="Times New Roman" w:hAnsi="Times New Roman" w:cs="Times New Roman"/>
          <w:sz w:val="24"/>
          <w:szCs w:val="24"/>
        </w:rPr>
        <w:t>ДО</w:t>
      </w:r>
      <w:proofErr w:type="gramEnd"/>
      <w:r w:rsidRPr="00425C9C">
        <w:rPr>
          <w:rStyle w:val="ac"/>
          <w:rFonts w:ascii="Times New Roman" w:hAnsi="Times New Roman" w:cs="Times New Roman"/>
          <w:sz w:val="24"/>
          <w:szCs w:val="24"/>
        </w:rPr>
        <w:t xml:space="preserve"> </w:t>
      </w:r>
      <w:proofErr w:type="gramStart"/>
      <w:r w:rsidRPr="00425C9C">
        <w:rPr>
          <w:rStyle w:val="ac"/>
          <w:rFonts w:ascii="Times New Roman" w:hAnsi="Times New Roman" w:cs="Times New Roman"/>
          <w:sz w:val="24"/>
          <w:szCs w:val="24"/>
        </w:rPr>
        <w:t>по</w:t>
      </w:r>
      <w:proofErr w:type="gramEnd"/>
      <w:r w:rsidRPr="00425C9C">
        <w:rPr>
          <w:rStyle w:val="ac"/>
          <w:rFonts w:ascii="Times New Roman" w:hAnsi="Times New Roman" w:cs="Times New Roman"/>
          <w:sz w:val="24"/>
          <w:szCs w:val="24"/>
        </w:rPr>
        <w:t xml:space="preserve">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425C9C">
        <w:rPr>
          <w:rStyle w:val="ac"/>
          <w:rFonts w:ascii="Times New Roman" w:hAnsi="Times New Roman" w:cs="Times New Roman"/>
          <w:sz w:val="24"/>
          <w:szCs w:val="24"/>
        </w:rPr>
        <w:t>деятельностно-практического</w:t>
      </w:r>
      <w:proofErr w:type="spellEnd"/>
      <w:r w:rsidRPr="00425C9C">
        <w:rPr>
          <w:rStyle w:val="ac"/>
          <w:rFonts w:ascii="Times New Roman" w:hAnsi="Times New Roman" w:cs="Times New Roman"/>
          <w:sz w:val="24"/>
          <w:szCs w:val="24"/>
        </w:rPr>
        <w:t xml:space="preserve"> компонента их жизнедеятельности. «Истоки» ориентированы на принцип единства деятельности, сознания и личности.  Совместной деятельности с родителями присоединить детей и их семьи к единым социокультурным и духовно-нравственным ценностям.</w:t>
      </w:r>
    </w:p>
    <w:p w:rsidR="00091B87" w:rsidRPr="00425C9C" w:rsidRDefault="00091B87" w:rsidP="005E6F75">
      <w:pPr>
        <w:pStyle w:val="210"/>
        <w:shd w:val="clear" w:color="auto" w:fill="auto"/>
        <w:spacing w:line="274" w:lineRule="exact"/>
        <w:ind w:firstLine="0"/>
        <w:rPr>
          <w:rStyle w:val="25"/>
          <w:bCs w:val="0"/>
          <w:sz w:val="24"/>
          <w:szCs w:val="24"/>
        </w:rPr>
      </w:pPr>
    </w:p>
    <w:p w:rsidR="003F65D7" w:rsidRPr="00425C9C" w:rsidRDefault="007C20F4" w:rsidP="005E6F75">
      <w:pPr>
        <w:pStyle w:val="45"/>
        <w:shd w:val="clear" w:color="auto" w:fill="auto"/>
        <w:tabs>
          <w:tab w:val="left" w:pos="4560"/>
        </w:tabs>
        <w:jc w:val="both"/>
        <w:rPr>
          <w:rStyle w:val="46"/>
          <w:i/>
          <w:iCs/>
          <w:color w:val="auto"/>
          <w:u w:val="none"/>
        </w:rPr>
      </w:pPr>
      <w:r w:rsidRPr="00425C9C">
        <w:rPr>
          <w:color w:val="auto"/>
        </w:rPr>
        <w:t>Содержание образовательной работы по освоению воспитанниками данной программы представлено в следующих областях:</w:t>
      </w:r>
      <w:r w:rsidR="002A5A37" w:rsidRPr="00425C9C">
        <w:rPr>
          <w:color w:val="auto"/>
        </w:rPr>
        <w:t xml:space="preserve"> </w:t>
      </w:r>
      <w:proofErr w:type="gramStart"/>
      <w:r w:rsidR="002A5A37" w:rsidRPr="00425C9C">
        <w:rPr>
          <w:color w:val="auto"/>
        </w:rPr>
        <w:br/>
      </w:r>
      <w:r w:rsidR="003F65D7" w:rsidRPr="00425C9C">
        <w:rPr>
          <w:color w:val="auto"/>
        </w:rPr>
        <w:t>-</w:t>
      </w:r>
      <w:proofErr w:type="gramEnd"/>
      <w:r w:rsidR="002A5A37" w:rsidRPr="00425C9C">
        <w:rPr>
          <w:color w:val="auto"/>
        </w:rPr>
        <w:t>познавательное развитие,</w:t>
      </w:r>
      <w:r w:rsidR="002A5A37" w:rsidRPr="00425C9C">
        <w:rPr>
          <w:color w:val="auto"/>
        </w:rPr>
        <w:br/>
      </w:r>
      <w:r w:rsidR="003F65D7" w:rsidRPr="00425C9C">
        <w:rPr>
          <w:color w:val="auto"/>
        </w:rPr>
        <w:t>-</w:t>
      </w:r>
      <w:r w:rsidR="002A5A37" w:rsidRPr="00425C9C">
        <w:rPr>
          <w:color w:val="auto"/>
        </w:rPr>
        <w:t xml:space="preserve"> речевое развитие, </w:t>
      </w:r>
      <w:r w:rsidR="002A5A37" w:rsidRPr="00425C9C">
        <w:rPr>
          <w:color w:val="auto"/>
        </w:rPr>
        <w:br/>
      </w:r>
      <w:r w:rsidR="003F65D7" w:rsidRPr="00425C9C">
        <w:rPr>
          <w:rStyle w:val="46"/>
          <w:i/>
          <w:iCs/>
          <w:color w:val="auto"/>
          <w:u w:val="none"/>
        </w:rPr>
        <w:t>-</w:t>
      </w:r>
      <w:r w:rsidR="002A5A37" w:rsidRPr="00425C9C">
        <w:rPr>
          <w:rStyle w:val="46"/>
          <w:i/>
          <w:iCs/>
          <w:color w:val="auto"/>
          <w:u w:val="none"/>
        </w:rPr>
        <w:t>художественно-эстетическое,</w:t>
      </w:r>
      <w:r w:rsidR="002A5A37" w:rsidRPr="00425C9C">
        <w:rPr>
          <w:rStyle w:val="46"/>
          <w:i/>
          <w:iCs/>
          <w:color w:val="auto"/>
          <w:u w:val="none"/>
        </w:rPr>
        <w:br/>
      </w:r>
      <w:r w:rsidR="003F65D7" w:rsidRPr="00425C9C">
        <w:rPr>
          <w:rStyle w:val="46"/>
          <w:i/>
          <w:iCs/>
          <w:color w:val="auto"/>
          <w:u w:val="none"/>
        </w:rPr>
        <w:t>- социально-коммуникативное,</w:t>
      </w:r>
    </w:p>
    <w:p w:rsidR="002A5A37" w:rsidRPr="00425C9C" w:rsidRDefault="003F65D7" w:rsidP="005E6F75">
      <w:pPr>
        <w:pStyle w:val="45"/>
        <w:shd w:val="clear" w:color="auto" w:fill="auto"/>
        <w:tabs>
          <w:tab w:val="left" w:pos="4560"/>
        </w:tabs>
        <w:jc w:val="both"/>
        <w:rPr>
          <w:rStyle w:val="46"/>
          <w:i/>
          <w:iCs/>
          <w:color w:val="auto"/>
          <w:u w:val="none"/>
        </w:rPr>
      </w:pPr>
      <w:r w:rsidRPr="00425C9C">
        <w:rPr>
          <w:rStyle w:val="46"/>
          <w:i/>
          <w:iCs/>
          <w:color w:val="auto"/>
          <w:u w:val="none"/>
        </w:rPr>
        <w:t>-</w:t>
      </w:r>
      <w:r w:rsidR="002A5A37" w:rsidRPr="00425C9C">
        <w:rPr>
          <w:rStyle w:val="46"/>
          <w:i/>
          <w:iCs/>
          <w:color w:val="auto"/>
          <w:u w:val="none"/>
        </w:rPr>
        <w:t xml:space="preserve"> физическое.</w:t>
      </w:r>
    </w:p>
    <w:p w:rsidR="0018216D" w:rsidRPr="00425C9C" w:rsidRDefault="0018216D" w:rsidP="005E6F75">
      <w:pPr>
        <w:pStyle w:val="45"/>
        <w:shd w:val="clear" w:color="auto" w:fill="auto"/>
        <w:tabs>
          <w:tab w:val="left" w:pos="4560"/>
        </w:tabs>
        <w:jc w:val="both"/>
        <w:rPr>
          <w:rStyle w:val="46"/>
          <w:b/>
          <w:i/>
          <w:iCs/>
          <w:color w:val="auto"/>
          <w:u w:val="none"/>
        </w:rPr>
      </w:pPr>
    </w:p>
    <w:tbl>
      <w:tblPr>
        <w:tblStyle w:val="af0"/>
        <w:tblW w:w="0" w:type="auto"/>
        <w:tblLook w:val="04A0"/>
      </w:tblPr>
      <w:tblGrid>
        <w:gridCol w:w="3794"/>
        <w:gridCol w:w="5777"/>
      </w:tblGrid>
      <w:tr w:rsidR="0018216D" w:rsidRPr="00425C9C" w:rsidTr="00620DAC">
        <w:tc>
          <w:tcPr>
            <w:tcW w:w="3794" w:type="dxa"/>
            <w:vAlign w:val="bottom"/>
          </w:tcPr>
          <w:p w:rsidR="0018216D" w:rsidRPr="00425C9C" w:rsidRDefault="0018216D" w:rsidP="005E6F75">
            <w:pPr>
              <w:spacing w:line="266" w:lineRule="exact"/>
              <w:jc w:val="both"/>
              <w:rPr>
                <w:rFonts w:ascii="Times New Roman" w:hAnsi="Times New Roman" w:cs="Times New Roman"/>
                <w:i/>
                <w:color w:val="auto"/>
              </w:rPr>
            </w:pPr>
            <w:r w:rsidRPr="00425C9C">
              <w:rPr>
                <w:rStyle w:val="5Exact3"/>
                <w:rFonts w:eastAsia="Courier New"/>
                <w:color w:val="auto"/>
                <w:u w:val="none"/>
              </w:rPr>
              <w:t>Образовательная область</w:t>
            </w:r>
          </w:p>
        </w:tc>
        <w:tc>
          <w:tcPr>
            <w:tcW w:w="5777" w:type="dxa"/>
            <w:vAlign w:val="bottom"/>
          </w:tcPr>
          <w:p w:rsidR="0018216D" w:rsidRPr="00425C9C" w:rsidRDefault="0018216D" w:rsidP="006D1FC5">
            <w:pPr>
              <w:spacing w:line="266" w:lineRule="exact"/>
              <w:ind w:left="177"/>
              <w:rPr>
                <w:rFonts w:ascii="Times New Roman" w:hAnsi="Times New Roman" w:cs="Times New Roman"/>
                <w:i/>
                <w:color w:val="auto"/>
              </w:rPr>
            </w:pPr>
            <w:r w:rsidRPr="00425C9C">
              <w:rPr>
                <w:rStyle w:val="5Exact3"/>
                <w:rFonts w:eastAsia="Courier New"/>
                <w:color w:val="auto"/>
                <w:u w:val="none"/>
              </w:rPr>
              <w:t xml:space="preserve">Содержание </w:t>
            </w:r>
            <w:proofErr w:type="spellStart"/>
            <w:r w:rsidRPr="00425C9C">
              <w:rPr>
                <w:rStyle w:val="5Exact3"/>
                <w:rFonts w:eastAsia="Courier New"/>
                <w:color w:val="auto"/>
                <w:u w:val="none"/>
              </w:rPr>
              <w:t>психолого</w:t>
            </w:r>
            <w:proofErr w:type="spellEnd"/>
            <w:r w:rsidRPr="00425C9C">
              <w:rPr>
                <w:rStyle w:val="5Exact3"/>
                <w:rFonts w:eastAsia="Courier New"/>
                <w:color w:val="auto"/>
                <w:u w:val="none"/>
              </w:rPr>
              <w:t xml:space="preserve"> - педагогической работы</w:t>
            </w:r>
          </w:p>
        </w:tc>
      </w:tr>
      <w:tr w:rsidR="0018216D" w:rsidRPr="00425C9C" w:rsidTr="00620DAC">
        <w:tc>
          <w:tcPr>
            <w:tcW w:w="3794" w:type="dxa"/>
          </w:tcPr>
          <w:p w:rsidR="0018216D" w:rsidRPr="00425C9C" w:rsidRDefault="0018216D" w:rsidP="005E6F75">
            <w:pPr>
              <w:pStyle w:val="aa"/>
              <w:jc w:val="both"/>
              <w:rPr>
                <w:rFonts w:ascii="Times New Roman" w:hAnsi="Times New Roman" w:cs="Times New Roman"/>
                <w:i/>
                <w:color w:val="auto"/>
              </w:rPr>
            </w:pPr>
            <w:r w:rsidRPr="00425C9C">
              <w:rPr>
                <w:rFonts w:ascii="Times New Roman" w:eastAsiaTheme="minorEastAsia" w:hAnsi="Times New Roman" w:cs="Times New Roman"/>
                <w:i/>
                <w:color w:val="auto"/>
              </w:rPr>
              <w:t>Социально-коммуникативное</w:t>
            </w:r>
          </w:p>
          <w:p w:rsidR="0018216D" w:rsidRPr="00425C9C" w:rsidRDefault="0018216D" w:rsidP="005E6F75">
            <w:pPr>
              <w:pStyle w:val="aa"/>
              <w:jc w:val="both"/>
              <w:rPr>
                <w:rFonts w:ascii="Times New Roman" w:hAnsi="Times New Roman" w:cs="Times New Roman"/>
                <w:i/>
                <w:color w:val="auto"/>
              </w:rPr>
            </w:pPr>
            <w:r w:rsidRPr="00425C9C">
              <w:rPr>
                <w:rFonts w:ascii="Times New Roman" w:eastAsiaTheme="minorEastAsia" w:hAnsi="Times New Roman" w:cs="Times New Roman"/>
                <w:i/>
                <w:color w:val="auto"/>
              </w:rPr>
              <w:t>развитие</w:t>
            </w:r>
          </w:p>
        </w:tc>
        <w:tc>
          <w:tcPr>
            <w:tcW w:w="5777" w:type="dxa"/>
          </w:tcPr>
          <w:p w:rsidR="0018216D" w:rsidRPr="00425C9C" w:rsidRDefault="0018216D" w:rsidP="006D1FC5">
            <w:pPr>
              <w:pStyle w:val="aa"/>
              <w:ind w:left="177"/>
              <w:rPr>
                <w:rFonts w:ascii="Times New Roman" w:hAnsi="Times New Roman" w:cs="Times New Roman"/>
                <w:i/>
                <w:color w:val="auto"/>
              </w:rPr>
            </w:pPr>
            <w:r w:rsidRPr="00425C9C">
              <w:rPr>
                <w:rFonts w:ascii="Times New Roman" w:hAnsi="Times New Roman" w:cs="Times New Roman"/>
                <w:i/>
                <w:color w:val="auto"/>
              </w:rPr>
              <w:t xml:space="preserve">1.Формирование основы целостного духовно - нравственного и социального развития личности ребенка - дошкольника; </w:t>
            </w:r>
          </w:p>
          <w:p w:rsidR="0018216D" w:rsidRPr="00425C9C" w:rsidRDefault="0018216D" w:rsidP="006D1FC5">
            <w:pPr>
              <w:pStyle w:val="aa"/>
              <w:ind w:left="177"/>
              <w:rPr>
                <w:rFonts w:ascii="Times New Roman" w:hAnsi="Times New Roman" w:cs="Times New Roman"/>
                <w:i/>
                <w:color w:val="auto"/>
              </w:rPr>
            </w:pPr>
            <w:r w:rsidRPr="00425C9C">
              <w:rPr>
                <w:rFonts w:ascii="Times New Roman" w:hAnsi="Times New Roman" w:cs="Times New Roman"/>
                <w:i/>
                <w:color w:val="auto"/>
              </w:rPr>
              <w:t xml:space="preserve">2.Способствование приобщению его к базовым ценностям Российской цивилизации на основе духовно - нравственных традиций народа; </w:t>
            </w:r>
          </w:p>
          <w:p w:rsidR="0018216D" w:rsidRPr="00425C9C" w:rsidRDefault="0018216D" w:rsidP="006D1FC5">
            <w:pPr>
              <w:pStyle w:val="aa"/>
              <w:ind w:left="177"/>
              <w:rPr>
                <w:rFonts w:ascii="Times New Roman" w:hAnsi="Times New Roman" w:cs="Times New Roman"/>
                <w:i/>
                <w:color w:val="auto"/>
              </w:rPr>
            </w:pPr>
            <w:r w:rsidRPr="00425C9C">
              <w:rPr>
                <w:rFonts w:ascii="Times New Roman" w:hAnsi="Times New Roman" w:cs="Times New Roman"/>
                <w:i/>
                <w:color w:val="auto"/>
              </w:rPr>
              <w:t xml:space="preserve">3.Развитие коммуникативных умений, речевого взаимодействия и управленческих способностей детей; </w:t>
            </w:r>
          </w:p>
          <w:p w:rsidR="0018216D" w:rsidRPr="00425C9C" w:rsidRDefault="0018216D" w:rsidP="006D1FC5">
            <w:pPr>
              <w:pStyle w:val="aa"/>
              <w:ind w:left="177"/>
              <w:rPr>
                <w:rFonts w:ascii="Times New Roman" w:hAnsi="Times New Roman" w:cs="Times New Roman"/>
                <w:i/>
                <w:color w:val="auto"/>
              </w:rPr>
            </w:pPr>
            <w:r w:rsidRPr="00425C9C">
              <w:rPr>
                <w:rFonts w:ascii="Times New Roman" w:hAnsi="Times New Roman" w:cs="Times New Roman"/>
                <w:i/>
                <w:color w:val="auto"/>
              </w:rPr>
              <w:t xml:space="preserve">4.Создание условий для успешной адаптации ребенка к начальной школе.  </w:t>
            </w:r>
          </w:p>
          <w:p w:rsidR="0018216D" w:rsidRPr="00425C9C" w:rsidRDefault="0018216D" w:rsidP="006D1FC5">
            <w:pPr>
              <w:pStyle w:val="aa"/>
              <w:ind w:left="177"/>
              <w:rPr>
                <w:rFonts w:ascii="Times New Roman" w:hAnsi="Times New Roman" w:cs="Times New Roman"/>
                <w:i/>
                <w:color w:val="auto"/>
              </w:rPr>
            </w:pPr>
          </w:p>
        </w:tc>
      </w:tr>
      <w:tr w:rsidR="0018216D" w:rsidRPr="00425C9C" w:rsidTr="00620DAC">
        <w:tc>
          <w:tcPr>
            <w:tcW w:w="3794" w:type="dxa"/>
          </w:tcPr>
          <w:p w:rsidR="0018216D" w:rsidRPr="00425C9C" w:rsidRDefault="0018216D" w:rsidP="005E6F75">
            <w:pPr>
              <w:pStyle w:val="aa"/>
              <w:jc w:val="both"/>
              <w:rPr>
                <w:rFonts w:ascii="Times New Roman" w:hAnsi="Times New Roman" w:cs="Times New Roman"/>
                <w:i/>
                <w:color w:val="auto"/>
              </w:rPr>
            </w:pPr>
            <w:r w:rsidRPr="00425C9C">
              <w:rPr>
                <w:rFonts w:ascii="Times New Roman" w:eastAsiaTheme="minorEastAsia" w:hAnsi="Times New Roman" w:cs="Times New Roman"/>
                <w:i/>
                <w:color w:val="auto"/>
              </w:rPr>
              <w:t>Познавательное развитие</w:t>
            </w:r>
          </w:p>
        </w:tc>
        <w:tc>
          <w:tcPr>
            <w:tcW w:w="5777" w:type="dxa"/>
            <w:vAlign w:val="bottom"/>
          </w:tcPr>
          <w:p w:rsidR="0018216D" w:rsidRPr="00425C9C" w:rsidRDefault="0018216D" w:rsidP="006D1FC5">
            <w:pPr>
              <w:pStyle w:val="aa"/>
              <w:ind w:left="177"/>
              <w:rPr>
                <w:rFonts w:ascii="Times New Roman" w:hAnsi="Times New Roman" w:cs="Times New Roman"/>
                <w:i/>
                <w:color w:val="auto"/>
              </w:rPr>
            </w:pPr>
            <w:r w:rsidRPr="00425C9C">
              <w:rPr>
                <w:rFonts w:ascii="Times New Roman" w:eastAsiaTheme="minorEastAsia" w:hAnsi="Times New Roman" w:cs="Times New Roman"/>
                <w:i/>
                <w:color w:val="auto"/>
              </w:rPr>
              <w:t xml:space="preserve">   1.Знакомство детей с историческим прошлым русского народа: места проживания наших предков и основные занятия русских людей.</w:t>
            </w:r>
          </w:p>
          <w:p w:rsidR="0018216D" w:rsidRPr="00425C9C" w:rsidRDefault="0018216D" w:rsidP="006D1FC5">
            <w:pPr>
              <w:pStyle w:val="aa"/>
              <w:ind w:left="177"/>
              <w:rPr>
                <w:rFonts w:ascii="Times New Roman" w:hAnsi="Times New Roman" w:cs="Times New Roman"/>
                <w:i/>
                <w:color w:val="auto"/>
              </w:rPr>
            </w:pPr>
            <w:r w:rsidRPr="00425C9C">
              <w:rPr>
                <w:rFonts w:ascii="Times New Roman" w:eastAsiaTheme="minorEastAsia" w:hAnsi="Times New Roman" w:cs="Times New Roman"/>
                <w:i/>
                <w:color w:val="auto"/>
              </w:rPr>
              <w:t xml:space="preserve">2.Раскрытие сущности русской народной </w:t>
            </w:r>
            <w:r w:rsidRPr="00425C9C">
              <w:rPr>
                <w:rFonts w:ascii="Times New Roman" w:eastAsiaTheme="minorEastAsia" w:hAnsi="Times New Roman" w:cs="Times New Roman"/>
                <w:i/>
                <w:color w:val="auto"/>
              </w:rPr>
              <w:lastRenderedPageBreak/>
              <w:t>культуры: обрядами и традициями, с предметами быта и их назначением.</w:t>
            </w:r>
          </w:p>
          <w:p w:rsidR="0018216D" w:rsidRPr="00425C9C" w:rsidRDefault="0018216D" w:rsidP="006D1FC5">
            <w:pPr>
              <w:pStyle w:val="aa"/>
              <w:ind w:left="177"/>
              <w:rPr>
                <w:rFonts w:ascii="Times New Roman" w:hAnsi="Times New Roman" w:cs="Times New Roman"/>
                <w:i/>
                <w:color w:val="auto"/>
              </w:rPr>
            </w:pPr>
            <w:r w:rsidRPr="00425C9C">
              <w:rPr>
                <w:rFonts w:ascii="Times New Roman" w:eastAsiaTheme="minorEastAsia" w:hAnsi="Times New Roman" w:cs="Times New Roman"/>
                <w:i/>
                <w:color w:val="auto"/>
              </w:rPr>
              <w:t>3.Ознакомление детей с разнообразием древних ремесел, материалами, орудиями и результатами труда мастеров.</w:t>
            </w:r>
          </w:p>
          <w:p w:rsidR="0018216D" w:rsidRPr="00425C9C" w:rsidRDefault="0018216D" w:rsidP="006D1FC5">
            <w:pPr>
              <w:pStyle w:val="aa"/>
              <w:ind w:left="177"/>
              <w:rPr>
                <w:rFonts w:ascii="Times New Roman" w:hAnsi="Times New Roman" w:cs="Times New Roman"/>
                <w:i/>
                <w:color w:val="auto"/>
              </w:rPr>
            </w:pPr>
            <w:r w:rsidRPr="00425C9C">
              <w:rPr>
                <w:rFonts w:ascii="Times New Roman" w:eastAsiaTheme="minorEastAsia" w:hAnsi="Times New Roman" w:cs="Times New Roman"/>
                <w:i/>
                <w:color w:val="auto"/>
              </w:rPr>
              <w:t>4.Создание условий для знакомства с поэтическим и музыкальным фольклором русского народа, его самобытностью и неповторимостью.</w:t>
            </w:r>
          </w:p>
          <w:p w:rsidR="0018216D" w:rsidRPr="00425C9C" w:rsidRDefault="0018216D" w:rsidP="006D1FC5">
            <w:pPr>
              <w:pStyle w:val="aa"/>
              <w:ind w:left="177"/>
              <w:rPr>
                <w:rFonts w:ascii="Times New Roman" w:hAnsi="Times New Roman" w:cs="Times New Roman"/>
                <w:i/>
                <w:color w:val="auto"/>
              </w:rPr>
            </w:pPr>
            <w:r w:rsidRPr="00425C9C">
              <w:rPr>
                <w:rFonts w:ascii="Times New Roman" w:eastAsiaTheme="minorEastAsia" w:hAnsi="Times New Roman" w:cs="Times New Roman"/>
                <w:i/>
                <w:color w:val="auto"/>
              </w:rPr>
              <w:t>5.Содействие пониманию преемственности истории и современного мира</w:t>
            </w:r>
          </w:p>
        </w:tc>
      </w:tr>
      <w:tr w:rsidR="0018216D" w:rsidRPr="00425C9C" w:rsidTr="00620DAC">
        <w:tc>
          <w:tcPr>
            <w:tcW w:w="3794" w:type="dxa"/>
          </w:tcPr>
          <w:p w:rsidR="0018216D" w:rsidRPr="00425C9C" w:rsidRDefault="0018216D" w:rsidP="005E6F75">
            <w:pPr>
              <w:pStyle w:val="aa"/>
              <w:jc w:val="both"/>
              <w:rPr>
                <w:rFonts w:ascii="Times New Roman" w:hAnsi="Times New Roman" w:cs="Times New Roman"/>
                <w:i/>
                <w:color w:val="auto"/>
              </w:rPr>
            </w:pPr>
            <w:r w:rsidRPr="00425C9C">
              <w:rPr>
                <w:rFonts w:ascii="Times New Roman" w:eastAsiaTheme="minorEastAsia" w:hAnsi="Times New Roman" w:cs="Times New Roman"/>
                <w:i/>
                <w:color w:val="auto"/>
              </w:rPr>
              <w:lastRenderedPageBreak/>
              <w:t>Речевое развитие</w:t>
            </w:r>
          </w:p>
        </w:tc>
        <w:tc>
          <w:tcPr>
            <w:tcW w:w="5777" w:type="dxa"/>
          </w:tcPr>
          <w:p w:rsidR="0018216D" w:rsidRPr="00425C9C" w:rsidRDefault="0018216D" w:rsidP="006D1FC5">
            <w:pPr>
              <w:pStyle w:val="aa"/>
              <w:ind w:left="177"/>
              <w:rPr>
                <w:rFonts w:ascii="Times New Roman" w:hAnsi="Times New Roman" w:cs="Times New Roman"/>
                <w:i/>
                <w:color w:val="auto"/>
              </w:rPr>
            </w:pPr>
            <w:r w:rsidRPr="00425C9C">
              <w:rPr>
                <w:rFonts w:ascii="Times New Roman" w:eastAsiaTheme="minorEastAsia" w:hAnsi="Times New Roman" w:cs="Times New Roman"/>
                <w:i/>
                <w:color w:val="auto"/>
              </w:rPr>
              <w:t xml:space="preserve">Пробуждение интереса детей к устному народному творчеству (русские народные сказки, </w:t>
            </w:r>
            <w:proofErr w:type="spellStart"/>
            <w:r w:rsidRPr="00425C9C">
              <w:rPr>
                <w:rFonts w:ascii="Times New Roman" w:eastAsiaTheme="minorEastAsia" w:hAnsi="Times New Roman" w:cs="Times New Roman"/>
                <w:i/>
                <w:color w:val="auto"/>
              </w:rPr>
              <w:t>потешки</w:t>
            </w:r>
            <w:proofErr w:type="spellEnd"/>
            <w:r w:rsidRPr="00425C9C">
              <w:rPr>
                <w:rFonts w:ascii="Times New Roman" w:eastAsiaTheme="minorEastAsia" w:hAnsi="Times New Roman" w:cs="Times New Roman"/>
                <w:i/>
                <w:color w:val="auto"/>
              </w:rPr>
              <w:t>, прибаутки, пословицы и поговорки, загадки, считалки, дразнилки, былины).</w:t>
            </w:r>
          </w:p>
          <w:p w:rsidR="0018216D" w:rsidRPr="00425C9C" w:rsidRDefault="0018216D" w:rsidP="006D1FC5">
            <w:pPr>
              <w:pStyle w:val="aa"/>
              <w:ind w:left="177"/>
              <w:rPr>
                <w:rFonts w:ascii="Times New Roman" w:hAnsi="Times New Roman" w:cs="Times New Roman"/>
                <w:i/>
                <w:color w:val="auto"/>
              </w:rPr>
            </w:pPr>
            <w:r w:rsidRPr="00425C9C">
              <w:rPr>
                <w:rFonts w:ascii="Times New Roman" w:eastAsiaTheme="minorEastAsia" w:hAnsi="Times New Roman" w:cs="Times New Roman"/>
                <w:i/>
                <w:color w:val="auto"/>
              </w:rPr>
              <w:t>Обогащение и активизация словаря детей на основе углубления знаний о русском народном быте, традициях, праздниках, искусстве.</w:t>
            </w:r>
          </w:p>
          <w:p w:rsidR="0018216D" w:rsidRPr="00425C9C" w:rsidRDefault="0018216D" w:rsidP="006D1FC5">
            <w:pPr>
              <w:pStyle w:val="aa"/>
              <w:ind w:left="177"/>
              <w:rPr>
                <w:rFonts w:ascii="Times New Roman" w:hAnsi="Times New Roman" w:cs="Times New Roman"/>
                <w:i/>
                <w:color w:val="auto"/>
              </w:rPr>
            </w:pPr>
            <w:r w:rsidRPr="00425C9C">
              <w:rPr>
                <w:rFonts w:ascii="Times New Roman" w:eastAsiaTheme="minorEastAsia" w:hAnsi="Times New Roman" w:cs="Times New Roman"/>
                <w:i/>
                <w:color w:val="auto"/>
              </w:rPr>
              <w:t xml:space="preserve">Стимулирование самостоятельности и творческой инициативы детей при рассказывании русских народных произведений (сказок, </w:t>
            </w:r>
            <w:proofErr w:type="spellStart"/>
            <w:r w:rsidRPr="00425C9C">
              <w:rPr>
                <w:rFonts w:ascii="Times New Roman" w:eastAsiaTheme="minorEastAsia" w:hAnsi="Times New Roman" w:cs="Times New Roman"/>
                <w:i/>
                <w:color w:val="auto"/>
              </w:rPr>
              <w:t>потешек</w:t>
            </w:r>
            <w:proofErr w:type="spellEnd"/>
            <w:r w:rsidRPr="00425C9C">
              <w:rPr>
                <w:rFonts w:ascii="Times New Roman" w:eastAsiaTheme="minorEastAsia" w:hAnsi="Times New Roman" w:cs="Times New Roman"/>
                <w:i/>
                <w:color w:val="auto"/>
              </w:rPr>
              <w:t xml:space="preserve">, колыбельных, </w:t>
            </w:r>
            <w:proofErr w:type="gramStart"/>
            <w:r w:rsidRPr="00425C9C">
              <w:rPr>
                <w:rFonts w:ascii="Times New Roman" w:eastAsiaTheme="minorEastAsia" w:hAnsi="Times New Roman" w:cs="Times New Roman"/>
                <w:i/>
                <w:color w:val="auto"/>
              </w:rPr>
              <w:t>приговорок</w:t>
            </w:r>
            <w:proofErr w:type="gramEnd"/>
            <w:r w:rsidRPr="00425C9C">
              <w:rPr>
                <w:rFonts w:ascii="Times New Roman" w:eastAsiaTheme="minorEastAsia" w:hAnsi="Times New Roman" w:cs="Times New Roman"/>
                <w:i/>
                <w:color w:val="auto"/>
              </w:rPr>
              <w:t>).</w:t>
            </w:r>
          </w:p>
        </w:tc>
      </w:tr>
      <w:tr w:rsidR="0018216D" w:rsidRPr="00425C9C" w:rsidTr="00620DAC">
        <w:tc>
          <w:tcPr>
            <w:tcW w:w="3794" w:type="dxa"/>
          </w:tcPr>
          <w:p w:rsidR="0018216D" w:rsidRPr="00425C9C" w:rsidRDefault="0018216D" w:rsidP="005E6F75">
            <w:pPr>
              <w:pStyle w:val="aa"/>
              <w:jc w:val="both"/>
              <w:rPr>
                <w:rFonts w:ascii="Times New Roman" w:hAnsi="Times New Roman" w:cs="Times New Roman"/>
                <w:i/>
                <w:color w:val="auto"/>
              </w:rPr>
            </w:pPr>
            <w:r w:rsidRPr="00425C9C">
              <w:rPr>
                <w:rFonts w:ascii="Times New Roman" w:eastAsiaTheme="minorEastAsia" w:hAnsi="Times New Roman" w:cs="Times New Roman"/>
                <w:i/>
                <w:color w:val="auto"/>
              </w:rPr>
              <w:t>Художественно</w:t>
            </w:r>
            <w:r w:rsidRPr="00425C9C">
              <w:rPr>
                <w:rFonts w:ascii="Times New Roman" w:eastAsiaTheme="minorEastAsia" w:hAnsi="Times New Roman" w:cs="Times New Roman"/>
                <w:i/>
                <w:color w:val="auto"/>
              </w:rPr>
              <w:softHyphen/>
              <w:t>-эстетическое развитие</w:t>
            </w:r>
          </w:p>
        </w:tc>
        <w:tc>
          <w:tcPr>
            <w:tcW w:w="5777" w:type="dxa"/>
          </w:tcPr>
          <w:p w:rsidR="0018216D" w:rsidRPr="00425C9C" w:rsidRDefault="0018216D" w:rsidP="006D1FC5">
            <w:pPr>
              <w:pStyle w:val="aa"/>
              <w:ind w:left="177"/>
              <w:rPr>
                <w:rFonts w:ascii="Times New Roman" w:hAnsi="Times New Roman" w:cs="Times New Roman"/>
                <w:i/>
                <w:color w:val="auto"/>
              </w:rPr>
            </w:pPr>
            <w:r w:rsidRPr="00425C9C">
              <w:rPr>
                <w:rStyle w:val="14"/>
                <w:rFonts w:ascii="Times New Roman" w:hAnsi="Times New Roman" w:cs="Times New Roman"/>
                <w:i/>
                <w:color w:val="auto"/>
              </w:rPr>
              <w:t xml:space="preserve"> 1.Развитие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8216D" w:rsidRPr="00425C9C" w:rsidRDefault="0018216D" w:rsidP="006D1FC5">
            <w:pPr>
              <w:pStyle w:val="aa"/>
              <w:ind w:left="177"/>
              <w:rPr>
                <w:rFonts w:ascii="Times New Roman" w:hAnsi="Times New Roman" w:cs="Times New Roman"/>
                <w:i/>
                <w:color w:val="auto"/>
              </w:rPr>
            </w:pPr>
            <w:r w:rsidRPr="00425C9C">
              <w:rPr>
                <w:rStyle w:val="14"/>
                <w:rFonts w:ascii="Times New Roman" w:hAnsi="Times New Roman" w:cs="Times New Roman"/>
                <w:i/>
                <w:color w:val="auto"/>
              </w:rPr>
              <w:t xml:space="preserve"> 2.Становление эстетического отношения к окружающему миру;</w:t>
            </w:r>
          </w:p>
          <w:p w:rsidR="0018216D" w:rsidRPr="00425C9C" w:rsidRDefault="0018216D" w:rsidP="006D1FC5">
            <w:pPr>
              <w:pStyle w:val="aa"/>
              <w:ind w:left="177"/>
              <w:rPr>
                <w:rFonts w:ascii="Times New Roman" w:hAnsi="Times New Roman" w:cs="Times New Roman"/>
                <w:i/>
                <w:color w:val="auto"/>
              </w:rPr>
            </w:pPr>
            <w:r w:rsidRPr="00425C9C">
              <w:rPr>
                <w:rStyle w:val="14"/>
                <w:rFonts w:ascii="Times New Roman" w:hAnsi="Times New Roman" w:cs="Times New Roman"/>
                <w:i/>
                <w:color w:val="auto"/>
              </w:rPr>
              <w:t xml:space="preserve"> 3.Стимулирование сопереживания персонажам художественных произведений;</w:t>
            </w:r>
          </w:p>
          <w:p w:rsidR="0018216D" w:rsidRPr="00425C9C" w:rsidRDefault="0018216D" w:rsidP="006D1FC5">
            <w:pPr>
              <w:pStyle w:val="aa"/>
              <w:ind w:left="177"/>
              <w:rPr>
                <w:rFonts w:ascii="Times New Roman" w:hAnsi="Times New Roman" w:cs="Times New Roman"/>
                <w:i/>
                <w:color w:val="auto"/>
              </w:rPr>
            </w:pPr>
            <w:r w:rsidRPr="00425C9C">
              <w:rPr>
                <w:rStyle w:val="14"/>
                <w:rFonts w:ascii="Times New Roman" w:hAnsi="Times New Roman" w:cs="Times New Roman"/>
                <w:i/>
                <w:color w:val="auto"/>
              </w:rPr>
              <w:t xml:space="preserve"> 4.Реализация самостоятельной творческой деятельности детей (изобразительной, музыкальной и др.).</w:t>
            </w:r>
          </w:p>
          <w:p w:rsidR="0018216D" w:rsidRPr="00425C9C" w:rsidRDefault="0018216D" w:rsidP="006D1FC5">
            <w:pPr>
              <w:pStyle w:val="aa"/>
              <w:ind w:left="177"/>
              <w:rPr>
                <w:rFonts w:ascii="Times New Roman" w:hAnsi="Times New Roman" w:cs="Times New Roman"/>
                <w:i/>
                <w:color w:val="auto"/>
              </w:rPr>
            </w:pPr>
          </w:p>
        </w:tc>
      </w:tr>
      <w:tr w:rsidR="0018216D" w:rsidRPr="00425C9C" w:rsidTr="00620DAC">
        <w:tc>
          <w:tcPr>
            <w:tcW w:w="3794" w:type="dxa"/>
          </w:tcPr>
          <w:p w:rsidR="0018216D" w:rsidRPr="00425C9C" w:rsidRDefault="0018216D" w:rsidP="005E6F75">
            <w:pPr>
              <w:pStyle w:val="aa"/>
              <w:jc w:val="both"/>
              <w:rPr>
                <w:rFonts w:ascii="Times New Roman" w:hAnsi="Times New Roman" w:cs="Times New Roman"/>
                <w:i/>
                <w:color w:val="auto"/>
              </w:rPr>
            </w:pPr>
            <w:r w:rsidRPr="00425C9C">
              <w:rPr>
                <w:rFonts w:ascii="Times New Roman" w:eastAsiaTheme="minorEastAsia" w:hAnsi="Times New Roman" w:cs="Times New Roman"/>
                <w:i/>
                <w:color w:val="auto"/>
              </w:rPr>
              <w:t>Физическое развитие</w:t>
            </w:r>
          </w:p>
        </w:tc>
        <w:tc>
          <w:tcPr>
            <w:tcW w:w="5777" w:type="dxa"/>
          </w:tcPr>
          <w:p w:rsidR="0018216D" w:rsidRPr="00425C9C" w:rsidRDefault="0018216D" w:rsidP="006D1FC5">
            <w:pPr>
              <w:pStyle w:val="aa"/>
              <w:ind w:left="177"/>
              <w:rPr>
                <w:rFonts w:ascii="Times New Roman" w:hAnsi="Times New Roman" w:cs="Times New Roman"/>
                <w:i/>
                <w:color w:val="auto"/>
              </w:rPr>
            </w:pPr>
            <w:r w:rsidRPr="00425C9C">
              <w:rPr>
                <w:rStyle w:val="14"/>
                <w:rFonts w:ascii="Times New Roman" w:hAnsi="Times New Roman" w:cs="Times New Roman"/>
                <w:i/>
                <w:color w:val="auto"/>
              </w:rPr>
              <w:t xml:space="preserve"> 1.Правильное формирование опорно-двигательной системы организма, развитие равновесия, координации движения, крупной и мелкой моторики обеих рук;</w:t>
            </w:r>
          </w:p>
          <w:p w:rsidR="0018216D" w:rsidRPr="00425C9C" w:rsidRDefault="0018216D" w:rsidP="006D1FC5">
            <w:pPr>
              <w:pStyle w:val="aa"/>
              <w:ind w:left="177"/>
              <w:rPr>
                <w:rFonts w:ascii="Times New Roman" w:hAnsi="Times New Roman" w:cs="Times New Roman"/>
                <w:i/>
                <w:color w:val="auto"/>
              </w:rPr>
            </w:pPr>
            <w:r w:rsidRPr="00425C9C">
              <w:rPr>
                <w:rStyle w:val="14"/>
                <w:rFonts w:ascii="Times New Roman" w:hAnsi="Times New Roman" w:cs="Times New Roman"/>
                <w:i/>
                <w:color w:val="auto"/>
              </w:rPr>
              <w:t xml:space="preserve"> 2.Овладение подвижными играми с правилами в соответствии с возрастными особенностями детей;</w:t>
            </w:r>
          </w:p>
          <w:p w:rsidR="0018216D" w:rsidRPr="00425C9C" w:rsidRDefault="0018216D" w:rsidP="006D1FC5">
            <w:pPr>
              <w:pStyle w:val="aa"/>
              <w:ind w:left="177"/>
              <w:rPr>
                <w:rFonts w:ascii="Times New Roman" w:hAnsi="Times New Roman" w:cs="Times New Roman"/>
                <w:i/>
                <w:color w:val="auto"/>
              </w:rPr>
            </w:pPr>
            <w:r w:rsidRPr="00425C9C">
              <w:rPr>
                <w:rStyle w:val="14"/>
                <w:rFonts w:ascii="Times New Roman" w:hAnsi="Times New Roman" w:cs="Times New Roman"/>
                <w:i/>
                <w:color w:val="auto"/>
              </w:rPr>
              <w:t xml:space="preserve"> 3. Становление целенаправленности и </w:t>
            </w:r>
            <w:proofErr w:type="spellStart"/>
            <w:r w:rsidRPr="00425C9C">
              <w:rPr>
                <w:rStyle w:val="14"/>
                <w:rFonts w:ascii="Times New Roman" w:hAnsi="Times New Roman" w:cs="Times New Roman"/>
                <w:i/>
                <w:color w:val="auto"/>
              </w:rPr>
              <w:t>саморегуляции</w:t>
            </w:r>
            <w:proofErr w:type="spellEnd"/>
            <w:r w:rsidRPr="00425C9C">
              <w:rPr>
                <w:rStyle w:val="14"/>
                <w:rFonts w:ascii="Times New Roman" w:hAnsi="Times New Roman" w:cs="Times New Roman"/>
                <w:i/>
                <w:color w:val="auto"/>
              </w:rPr>
              <w:t xml:space="preserve"> в двигательной сфере;</w:t>
            </w:r>
          </w:p>
          <w:p w:rsidR="0018216D" w:rsidRPr="00425C9C" w:rsidRDefault="0018216D" w:rsidP="006D1FC5">
            <w:pPr>
              <w:pStyle w:val="aa"/>
              <w:ind w:left="177"/>
              <w:rPr>
                <w:rFonts w:ascii="Times New Roman" w:hAnsi="Times New Roman" w:cs="Times New Roman"/>
                <w:i/>
                <w:color w:val="auto"/>
                <w:shd w:val="clear" w:color="auto" w:fill="FFFFFF"/>
              </w:rPr>
            </w:pPr>
            <w:r w:rsidRPr="00425C9C">
              <w:rPr>
                <w:rStyle w:val="14"/>
                <w:rFonts w:ascii="Times New Roman" w:hAnsi="Times New Roman" w:cs="Times New Roman"/>
                <w:i/>
                <w:color w:val="auto"/>
              </w:rPr>
              <w:t xml:space="preserve"> 4. Становление ценностей здорового образа жизни, овладение его элементарными нормами и правилами при формировании полезных привычек.</w:t>
            </w:r>
          </w:p>
          <w:p w:rsidR="0018216D" w:rsidRPr="00425C9C" w:rsidRDefault="0018216D" w:rsidP="006D1FC5">
            <w:pPr>
              <w:pStyle w:val="aa"/>
              <w:ind w:left="177"/>
              <w:rPr>
                <w:rFonts w:ascii="Times New Roman" w:hAnsi="Times New Roman" w:cs="Times New Roman"/>
                <w:b/>
                <w:i/>
                <w:color w:val="auto"/>
              </w:rPr>
            </w:pPr>
          </w:p>
          <w:p w:rsidR="0018216D" w:rsidRPr="00425C9C" w:rsidRDefault="0018216D" w:rsidP="006D1FC5">
            <w:pPr>
              <w:pStyle w:val="aa"/>
              <w:ind w:left="177"/>
              <w:rPr>
                <w:rFonts w:ascii="Times New Roman" w:hAnsi="Times New Roman" w:cs="Times New Roman"/>
                <w:i/>
                <w:color w:val="auto"/>
              </w:rPr>
            </w:pPr>
          </w:p>
        </w:tc>
      </w:tr>
    </w:tbl>
    <w:p w:rsidR="006D1FC5" w:rsidRPr="00425C9C" w:rsidRDefault="006D1FC5" w:rsidP="006D1FC5">
      <w:pPr>
        <w:pStyle w:val="22"/>
        <w:shd w:val="clear" w:color="auto" w:fill="auto"/>
        <w:spacing w:line="269" w:lineRule="exact"/>
        <w:ind w:firstLine="0"/>
        <w:rPr>
          <w:rStyle w:val="2f1"/>
          <w:color w:val="auto"/>
        </w:rPr>
      </w:pPr>
      <w:r w:rsidRPr="00425C9C">
        <w:rPr>
          <w:rStyle w:val="2f1"/>
          <w:color w:val="auto"/>
        </w:rPr>
        <w:t xml:space="preserve">Ссылка на программу «Истоки» и «Воспитание на социокультурном опыте» И.А. Кузьмин, А.В. Камкин: </w:t>
      </w:r>
      <w:proofErr w:type="spellStart"/>
      <w:r w:rsidRPr="00425C9C">
        <w:rPr>
          <w:rStyle w:val="2f1"/>
          <w:color w:val="auto"/>
        </w:rPr>
        <w:t>Истоковедение</w:t>
      </w:r>
      <w:proofErr w:type="gramStart"/>
      <w:r w:rsidRPr="00425C9C">
        <w:rPr>
          <w:rStyle w:val="2f1"/>
          <w:color w:val="auto"/>
        </w:rPr>
        <w:t>.Т</w:t>
      </w:r>
      <w:proofErr w:type="gramEnd"/>
      <w:r w:rsidRPr="00425C9C">
        <w:rPr>
          <w:rStyle w:val="2f1"/>
          <w:color w:val="auto"/>
        </w:rPr>
        <w:t>ом</w:t>
      </w:r>
      <w:proofErr w:type="spellEnd"/>
      <w:r w:rsidRPr="00425C9C">
        <w:rPr>
          <w:rStyle w:val="2f1"/>
          <w:color w:val="auto"/>
        </w:rPr>
        <w:t xml:space="preserve"> 11. – М.: Издательский дом «Истоки», 2009.</w:t>
      </w:r>
    </w:p>
    <w:p w:rsidR="0018216D" w:rsidRPr="00425C9C" w:rsidRDefault="006D1FC5" w:rsidP="005E6F75">
      <w:pPr>
        <w:pStyle w:val="45"/>
        <w:shd w:val="clear" w:color="auto" w:fill="auto"/>
        <w:tabs>
          <w:tab w:val="left" w:pos="4560"/>
        </w:tabs>
        <w:jc w:val="both"/>
        <w:rPr>
          <w:rStyle w:val="46"/>
          <w:b/>
          <w:i/>
          <w:iCs/>
          <w:color w:val="auto"/>
          <w:u w:val="none"/>
        </w:rPr>
      </w:pPr>
      <w:r w:rsidRPr="00425C9C">
        <w:rPr>
          <w:rStyle w:val="46"/>
          <w:b/>
          <w:i/>
          <w:iCs/>
          <w:color w:val="auto"/>
          <w:u w:val="none"/>
        </w:rPr>
        <w:t xml:space="preserve"> Возраст 4-5 лет </w:t>
      </w:r>
    </w:p>
    <w:p w:rsidR="006D1FC5" w:rsidRPr="00425C9C" w:rsidRDefault="006D1FC5">
      <w:pPr>
        <w:rPr>
          <w:rStyle w:val="2f1"/>
          <w:rFonts w:eastAsia="Courier New"/>
          <w:i w:val="0"/>
          <w:iCs w:val="0"/>
          <w:color w:val="auto"/>
        </w:rPr>
      </w:pPr>
      <w:r w:rsidRPr="00425C9C">
        <w:rPr>
          <w:rStyle w:val="2f1"/>
          <w:rFonts w:eastAsia="Courier New"/>
          <w:color w:val="auto"/>
        </w:rPr>
        <w:br w:type="page"/>
      </w:r>
    </w:p>
    <w:p w:rsidR="006D1FC5" w:rsidRPr="00425C9C" w:rsidRDefault="006D1FC5" w:rsidP="006D1FC5">
      <w:pPr>
        <w:pStyle w:val="45"/>
        <w:shd w:val="clear" w:color="auto" w:fill="auto"/>
        <w:tabs>
          <w:tab w:val="left" w:pos="4560"/>
        </w:tabs>
        <w:jc w:val="center"/>
        <w:rPr>
          <w:rStyle w:val="46"/>
          <w:b/>
          <w:i/>
          <w:iCs/>
          <w:color w:val="auto"/>
          <w:u w:val="none"/>
        </w:rPr>
      </w:pPr>
      <w:r w:rsidRPr="00425C9C">
        <w:rPr>
          <w:rStyle w:val="2f1"/>
          <w:color w:val="auto"/>
        </w:rPr>
        <w:lastRenderedPageBreak/>
        <w:t>Методические пособия</w:t>
      </w:r>
    </w:p>
    <w:p w:rsidR="00DB6C5F" w:rsidRPr="00425C9C" w:rsidRDefault="00DB6C5F" w:rsidP="005E6F75">
      <w:pPr>
        <w:jc w:val="both"/>
        <w:rPr>
          <w:rFonts w:ascii="Times New Roman" w:hAnsi="Times New Roman" w:cs="Times New Roman"/>
          <w:color w:val="auto"/>
        </w:rPr>
      </w:pPr>
    </w:p>
    <w:tbl>
      <w:tblPr>
        <w:tblStyle w:val="2f3"/>
        <w:tblW w:w="9355" w:type="dxa"/>
        <w:tblInd w:w="392" w:type="dxa"/>
        <w:tblLayout w:type="fixed"/>
        <w:tblLook w:val="04A0"/>
      </w:tblPr>
      <w:tblGrid>
        <w:gridCol w:w="850"/>
        <w:gridCol w:w="4111"/>
        <w:gridCol w:w="1843"/>
        <w:gridCol w:w="1559"/>
        <w:gridCol w:w="992"/>
      </w:tblGrid>
      <w:tr w:rsidR="00C91461" w:rsidRPr="00425C9C" w:rsidTr="0018216D">
        <w:tc>
          <w:tcPr>
            <w:tcW w:w="9355" w:type="dxa"/>
            <w:gridSpan w:val="5"/>
          </w:tcPr>
          <w:p w:rsidR="00C91461" w:rsidRPr="00425C9C" w:rsidRDefault="00C91461"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Книги для развития детей 4-5 лет</w:t>
            </w:r>
          </w:p>
        </w:tc>
      </w:tr>
      <w:tr w:rsidR="00C91461" w:rsidRPr="00425C9C" w:rsidTr="0018216D">
        <w:tc>
          <w:tcPr>
            <w:tcW w:w="850" w:type="dxa"/>
          </w:tcPr>
          <w:p w:rsidR="00C91461" w:rsidRPr="00425C9C" w:rsidRDefault="0018216D"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w:t>
            </w:r>
            <w:r w:rsidR="00C91461" w:rsidRPr="00425C9C">
              <w:rPr>
                <w:rFonts w:ascii="Times New Roman" w:hAnsi="Times New Roman" w:cs="Times New Roman"/>
                <w:sz w:val="24"/>
                <w:szCs w:val="24"/>
              </w:rPr>
              <w:t>.</w:t>
            </w:r>
          </w:p>
        </w:tc>
        <w:tc>
          <w:tcPr>
            <w:tcW w:w="4111"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 Дружная семья</w:t>
            </w:r>
          </w:p>
        </w:tc>
        <w:tc>
          <w:tcPr>
            <w:tcW w:w="1843"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Кузьмин И.А.</w:t>
            </w:r>
          </w:p>
        </w:tc>
        <w:tc>
          <w:tcPr>
            <w:tcW w:w="1559"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«Истоки»</w:t>
            </w:r>
          </w:p>
        </w:tc>
        <w:tc>
          <w:tcPr>
            <w:tcW w:w="992"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2011</w:t>
            </w:r>
          </w:p>
        </w:tc>
      </w:tr>
      <w:tr w:rsidR="00C91461" w:rsidRPr="00425C9C" w:rsidTr="0018216D">
        <w:tc>
          <w:tcPr>
            <w:tcW w:w="850" w:type="dxa"/>
          </w:tcPr>
          <w:p w:rsidR="00C91461" w:rsidRPr="00425C9C" w:rsidRDefault="0018216D"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w:t>
            </w:r>
            <w:r w:rsidR="00C91461" w:rsidRPr="00425C9C">
              <w:rPr>
                <w:rFonts w:ascii="Times New Roman" w:hAnsi="Times New Roman" w:cs="Times New Roman"/>
                <w:sz w:val="24"/>
                <w:szCs w:val="24"/>
              </w:rPr>
              <w:t>.</w:t>
            </w:r>
          </w:p>
        </w:tc>
        <w:tc>
          <w:tcPr>
            <w:tcW w:w="4111"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w:t>
            </w:r>
            <w:proofErr w:type="gramStart"/>
            <w:r w:rsidRPr="00425C9C">
              <w:rPr>
                <w:rFonts w:ascii="Times New Roman" w:hAnsi="Times New Roman" w:cs="Times New Roman"/>
                <w:sz w:val="24"/>
                <w:szCs w:val="24"/>
              </w:rPr>
              <w:t xml:space="preserve"> В</w:t>
            </w:r>
            <w:proofErr w:type="gramEnd"/>
            <w:r w:rsidRPr="00425C9C">
              <w:rPr>
                <w:rFonts w:ascii="Times New Roman" w:hAnsi="Times New Roman" w:cs="Times New Roman"/>
                <w:sz w:val="24"/>
                <w:szCs w:val="24"/>
              </w:rPr>
              <w:t xml:space="preserve"> добрый путь</w:t>
            </w:r>
          </w:p>
        </w:tc>
        <w:tc>
          <w:tcPr>
            <w:tcW w:w="1843"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Кузьмин И.А.</w:t>
            </w:r>
          </w:p>
        </w:tc>
        <w:tc>
          <w:tcPr>
            <w:tcW w:w="1559"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«Истоки»</w:t>
            </w:r>
          </w:p>
        </w:tc>
        <w:tc>
          <w:tcPr>
            <w:tcW w:w="992"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2008</w:t>
            </w:r>
          </w:p>
        </w:tc>
      </w:tr>
      <w:tr w:rsidR="00C91461" w:rsidRPr="00425C9C" w:rsidTr="0018216D">
        <w:tc>
          <w:tcPr>
            <w:tcW w:w="850" w:type="dxa"/>
          </w:tcPr>
          <w:p w:rsidR="00C91461" w:rsidRPr="00425C9C" w:rsidRDefault="0018216D"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3</w:t>
            </w:r>
            <w:r w:rsidR="00C91461" w:rsidRPr="00425C9C">
              <w:rPr>
                <w:rFonts w:ascii="Times New Roman" w:hAnsi="Times New Roman" w:cs="Times New Roman"/>
                <w:sz w:val="24"/>
                <w:szCs w:val="24"/>
              </w:rPr>
              <w:t>.</w:t>
            </w:r>
          </w:p>
        </w:tc>
        <w:tc>
          <w:tcPr>
            <w:tcW w:w="4111"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3 Добрая забота</w:t>
            </w:r>
          </w:p>
        </w:tc>
        <w:tc>
          <w:tcPr>
            <w:tcW w:w="1843"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Кузьмин И.А.</w:t>
            </w:r>
          </w:p>
        </w:tc>
        <w:tc>
          <w:tcPr>
            <w:tcW w:w="1559"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«Истоки»</w:t>
            </w:r>
          </w:p>
        </w:tc>
        <w:tc>
          <w:tcPr>
            <w:tcW w:w="992"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2011</w:t>
            </w:r>
          </w:p>
        </w:tc>
      </w:tr>
      <w:tr w:rsidR="00C91461" w:rsidRPr="00425C9C" w:rsidTr="0018216D">
        <w:tc>
          <w:tcPr>
            <w:tcW w:w="850" w:type="dxa"/>
          </w:tcPr>
          <w:p w:rsidR="00C91461" w:rsidRPr="00425C9C" w:rsidRDefault="0018216D"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4</w:t>
            </w:r>
            <w:r w:rsidR="00C91461" w:rsidRPr="00425C9C">
              <w:rPr>
                <w:rFonts w:ascii="Times New Roman" w:hAnsi="Times New Roman" w:cs="Times New Roman"/>
                <w:sz w:val="24"/>
                <w:szCs w:val="24"/>
              </w:rPr>
              <w:t>.</w:t>
            </w:r>
          </w:p>
        </w:tc>
        <w:tc>
          <w:tcPr>
            <w:tcW w:w="4111"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4 Благодарное слово</w:t>
            </w:r>
          </w:p>
        </w:tc>
        <w:tc>
          <w:tcPr>
            <w:tcW w:w="1843"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Кузьмин И.А.</w:t>
            </w:r>
          </w:p>
        </w:tc>
        <w:tc>
          <w:tcPr>
            <w:tcW w:w="1559"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«Истоки»</w:t>
            </w:r>
          </w:p>
        </w:tc>
        <w:tc>
          <w:tcPr>
            <w:tcW w:w="992"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2008</w:t>
            </w:r>
          </w:p>
        </w:tc>
      </w:tr>
      <w:tr w:rsidR="00C91461" w:rsidRPr="00425C9C" w:rsidTr="0018216D">
        <w:tc>
          <w:tcPr>
            <w:tcW w:w="850" w:type="dxa"/>
          </w:tcPr>
          <w:p w:rsidR="00C91461" w:rsidRPr="00425C9C" w:rsidRDefault="0018216D"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5</w:t>
            </w:r>
            <w:r w:rsidR="00C91461" w:rsidRPr="00425C9C">
              <w:rPr>
                <w:rFonts w:ascii="Times New Roman" w:hAnsi="Times New Roman" w:cs="Times New Roman"/>
                <w:sz w:val="24"/>
                <w:szCs w:val="24"/>
              </w:rPr>
              <w:t>.</w:t>
            </w:r>
          </w:p>
        </w:tc>
        <w:tc>
          <w:tcPr>
            <w:tcW w:w="4111"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Дружная семья. Альбом развития детей дошкольного возраста</w:t>
            </w:r>
          </w:p>
        </w:tc>
        <w:tc>
          <w:tcPr>
            <w:tcW w:w="1843"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Кузьмин И.А.</w:t>
            </w:r>
          </w:p>
        </w:tc>
        <w:tc>
          <w:tcPr>
            <w:tcW w:w="1559"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«Истоки»</w:t>
            </w:r>
          </w:p>
        </w:tc>
        <w:tc>
          <w:tcPr>
            <w:tcW w:w="992" w:type="dxa"/>
          </w:tcPr>
          <w:p w:rsidR="00C91461" w:rsidRPr="00425C9C" w:rsidRDefault="00C91461"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2014</w:t>
            </w:r>
          </w:p>
        </w:tc>
      </w:tr>
    </w:tbl>
    <w:p w:rsidR="0018216D" w:rsidRPr="00425C9C" w:rsidRDefault="0018216D" w:rsidP="005E6F75">
      <w:pPr>
        <w:pStyle w:val="80"/>
        <w:shd w:val="clear" w:color="auto" w:fill="auto"/>
        <w:spacing w:line="266" w:lineRule="exact"/>
        <w:ind w:right="60"/>
        <w:jc w:val="both"/>
        <w:rPr>
          <w:color w:val="auto"/>
        </w:rPr>
      </w:pPr>
    </w:p>
    <w:p w:rsidR="0018216D" w:rsidRPr="00425C9C" w:rsidRDefault="0018216D" w:rsidP="005E6F75">
      <w:pPr>
        <w:pStyle w:val="80"/>
        <w:shd w:val="clear" w:color="auto" w:fill="auto"/>
        <w:spacing w:line="266" w:lineRule="exact"/>
        <w:ind w:right="60"/>
        <w:jc w:val="both"/>
        <w:rPr>
          <w:color w:val="auto"/>
        </w:rPr>
      </w:pPr>
      <w:r w:rsidRPr="00425C9C">
        <w:rPr>
          <w:color w:val="auto"/>
        </w:rPr>
        <w:t>Наглядно - дидактические пособия</w:t>
      </w:r>
    </w:p>
    <w:p w:rsidR="0018216D" w:rsidRPr="00425C9C" w:rsidRDefault="0018216D" w:rsidP="005E6F75">
      <w:pPr>
        <w:pStyle w:val="56"/>
        <w:shd w:val="clear" w:color="auto" w:fill="auto"/>
        <w:spacing w:after="296"/>
        <w:ind w:left="440" w:right="560"/>
        <w:jc w:val="both"/>
        <w:rPr>
          <w:color w:val="auto"/>
        </w:rPr>
      </w:pPr>
      <w:r w:rsidRPr="00425C9C">
        <w:rPr>
          <w:color w:val="auto"/>
        </w:rPr>
        <w:t xml:space="preserve">Серия «Народное искусство - детям»: </w:t>
      </w:r>
      <w:proofErr w:type="gramStart"/>
      <w:r w:rsidRPr="00425C9C">
        <w:rPr>
          <w:color w:val="auto"/>
        </w:rPr>
        <w:t>«Гжель», «Городецкая роспись по дереву», «Дымковская игрушка», «Музыкальные инструменты», «</w:t>
      </w:r>
      <w:proofErr w:type="spellStart"/>
      <w:r w:rsidRPr="00425C9C">
        <w:rPr>
          <w:color w:val="auto"/>
        </w:rPr>
        <w:t>Полхов-Майдан</w:t>
      </w:r>
      <w:proofErr w:type="spellEnd"/>
      <w:r w:rsidRPr="00425C9C">
        <w:rPr>
          <w:color w:val="auto"/>
        </w:rPr>
        <w:t>», «Хохлома» Серия «Россия - Родина моя»:</w:t>
      </w:r>
      <w:proofErr w:type="gramEnd"/>
      <w:r w:rsidRPr="00425C9C">
        <w:rPr>
          <w:color w:val="auto"/>
        </w:rPr>
        <w:t xml:space="preserve"> «Народные промыслы России», «Державные символы России»</w:t>
      </w:r>
    </w:p>
    <w:tbl>
      <w:tblPr>
        <w:tblpPr w:leftFromText="180" w:rightFromText="180" w:vertAnchor="text" w:horzAnchor="margin" w:tblpXSpec="center" w:tblpY="956"/>
        <w:tblOverlap w:val="never"/>
        <w:tblW w:w="10368" w:type="dxa"/>
        <w:tblLayout w:type="fixed"/>
        <w:tblCellMar>
          <w:left w:w="10" w:type="dxa"/>
          <w:right w:w="10" w:type="dxa"/>
        </w:tblCellMar>
        <w:tblLook w:val="04A0"/>
      </w:tblPr>
      <w:tblGrid>
        <w:gridCol w:w="1997"/>
        <w:gridCol w:w="2266"/>
        <w:gridCol w:w="2126"/>
        <w:gridCol w:w="2126"/>
        <w:gridCol w:w="1853"/>
      </w:tblGrid>
      <w:tr w:rsidR="006D1FC5" w:rsidRPr="00425C9C" w:rsidTr="006D1FC5">
        <w:trPr>
          <w:trHeight w:hRule="exact" w:val="293"/>
        </w:trPr>
        <w:tc>
          <w:tcPr>
            <w:tcW w:w="6389" w:type="dxa"/>
            <w:gridSpan w:val="3"/>
            <w:tcBorders>
              <w:top w:val="single" w:sz="4" w:space="0" w:color="auto"/>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f1"/>
                <w:color w:val="auto"/>
              </w:rPr>
              <w:t>Формы организации:</w:t>
            </w:r>
          </w:p>
        </w:tc>
        <w:tc>
          <w:tcPr>
            <w:tcW w:w="2126" w:type="dxa"/>
            <w:tcBorders>
              <w:top w:val="single" w:sz="4" w:space="0" w:color="auto"/>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f1"/>
                <w:color w:val="auto"/>
              </w:rPr>
              <w:t>Методы:</w:t>
            </w:r>
          </w:p>
        </w:tc>
        <w:tc>
          <w:tcPr>
            <w:tcW w:w="1853" w:type="dxa"/>
            <w:tcBorders>
              <w:top w:val="single" w:sz="4" w:space="0" w:color="auto"/>
              <w:left w:val="single" w:sz="4" w:space="0" w:color="auto"/>
              <w:righ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f1"/>
                <w:color w:val="auto"/>
              </w:rPr>
              <w:t>Средства:</w:t>
            </w:r>
          </w:p>
        </w:tc>
      </w:tr>
      <w:tr w:rsidR="006D1FC5" w:rsidRPr="00425C9C" w:rsidTr="006D1FC5">
        <w:trPr>
          <w:trHeight w:hRule="exact" w:val="293"/>
        </w:trPr>
        <w:tc>
          <w:tcPr>
            <w:tcW w:w="1997" w:type="dxa"/>
            <w:tcBorders>
              <w:top w:val="single" w:sz="4" w:space="0" w:color="auto"/>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Организованная</w:t>
            </w:r>
          </w:p>
        </w:tc>
        <w:tc>
          <w:tcPr>
            <w:tcW w:w="2266" w:type="dxa"/>
            <w:tcBorders>
              <w:top w:val="single" w:sz="4" w:space="0" w:color="auto"/>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Совместная</w:t>
            </w:r>
          </w:p>
        </w:tc>
        <w:tc>
          <w:tcPr>
            <w:tcW w:w="2126" w:type="dxa"/>
            <w:tcBorders>
              <w:top w:val="single" w:sz="4" w:space="0" w:color="auto"/>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Свободная</w:t>
            </w:r>
          </w:p>
        </w:tc>
        <w:tc>
          <w:tcPr>
            <w:tcW w:w="2126" w:type="dxa"/>
            <w:tcBorders>
              <w:top w:val="single" w:sz="4" w:space="0" w:color="auto"/>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f1"/>
                <w:color w:val="auto"/>
              </w:rPr>
              <w:t>Словесные</w:t>
            </w:r>
          </w:p>
        </w:tc>
        <w:tc>
          <w:tcPr>
            <w:tcW w:w="1853" w:type="dxa"/>
            <w:tcBorders>
              <w:top w:val="single" w:sz="4" w:space="0" w:color="auto"/>
              <w:left w:val="single" w:sz="4" w:space="0" w:color="auto"/>
              <w:right w:val="single" w:sz="4" w:space="0" w:color="auto"/>
            </w:tcBorders>
            <w:shd w:val="clear" w:color="auto" w:fill="FFFFFF"/>
            <w:vAlign w:val="bottom"/>
          </w:tcPr>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Оснащение</w:t>
            </w:r>
          </w:p>
        </w:tc>
      </w:tr>
      <w:tr w:rsidR="006D1FC5" w:rsidRPr="00425C9C" w:rsidTr="006D1FC5">
        <w:trPr>
          <w:trHeight w:hRule="exact" w:val="264"/>
        </w:trPr>
        <w:tc>
          <w:tcPr>
            <w:tcW w:w="1997" w:type="dxa"/>
            <w:tcBorders>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деятельность</w:t>
            </w:r>
          </w:p>
        </w:tc>
        <w:tc>
          <w:tcPr>
            <w:tcW w:w="2266" w:type="dxa"/>
            <w:tcBorders>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деятельность</w:t>
            </w:r>
          </w:p>
        </w:tc>
        <w:tc>
          <w:tcPr>
            <w:tcW w:w="2126" w:type="dxa"/>
            <w:tcBorders>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самостоятельная</w:t>
            </w:r>
          </w:p>
        </w:tc>
        <w:tc>
          <w:tcPr>
            <w:tcW w:w="2126" w:type="dxa"/>
            <w:tcBorders>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f1"/>
                <w:color w:val="auto"/>
              </w:rPr>
              <w:t>методы:</w:t>
            </w:r>
          </w:p>
        </w:tc>
        <w:tc>
          <w:tcPr>
            <w:tcW w:w="1853" w:type="dxa"/>
            <w:tcBorders>
              <w:left w:val="single" w:sz="4" w:space="0" w:color="auto"/>
              <w:right w:val="single" w:sz="4" w:space="0" w:color="auto"/>
            </w:tcBorders>
            <w:shd w:val="clear" w:color="auto" w:fill="FFFFFF"/>
            <w:vAlign w:val="bottom"/>
          </w:tcPr>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предметно-</w:t>
            </w:r>
          </w:p>
        </w:tc>
      </w:tr>
      <w:tr w:rsidR="006D1FC5" w:rsidRPr="00425C9C" w:rsidTr="006D1FC5">
        <w:trPr>
          <w:trHeight w:hRule="exact" w:val="293"/>
        </w:trPr>
        <w:tc>
          <w:tcPr>
            <w:tcW w:w="1997" w:type="dxa"/>
            <w:tcBorders>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детей</w:t>
            </w:r>
          </w:p>
        </w:tc>
        <w:tc>
          <w:tcPr>
            <w:tcW w:w="2266" w:type="dxa"/>
            <w:tcBorders>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взрослых и детей</w:t>
            </w:r>
          </w:p>
        </w:tc>
        <w:tc>
          <w:tcPr>
            <w:tcW w:w="2126" w:type="dxa"/>
            <w:tcBorders>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деятельность</w:t>
            </w:r>
          </w:p>
        </w:tc>
        <w:tc>
          <w:tcPr>
            <w:tcW w:w="2126" w:type="dxa"/>
            <w:vMerge w:val="restart"/>
            <w:tcBorders>
              <w:left w:val="single" w:sz="4" w:space="0" w:color="auto"/>
            </w:tcBorders>
            <w:shd w:val="clear" w:color="auto" w:fill="FFFFFF"/>
          </w:tcPr>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рассказ, беседа о</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народных </w:t>
            </w:r>
            <w:proofErr w:type="gramStart"/>
            <w:r w:rsidRPr="00425C9C">
              <w:rPr>
                <w:rStyle w:val="2d"/>
                <w:color w:val="auto"/>
              </w:rPr>
              <w:t>обычаях</w:t>
            </w:r>
            <w:proofErr w:type="gramEnd"/>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и </w:t>
            </w:r>
            <w:proofErr w:type="gramStart"/>
            <w:r w:rsidRPr="00425C9C">
              <w:rPr>
                <w:rStyle w:val="2d"/>
                <w:color w:val="auto"/>
              </w:rPr>
              <w:t>традициях</w:t>
            </w:r>
            <w:proofErr w:type="gramEnd"/>
            <w:r w:rsidRPr="00425C9C">
              <w:rPr>
                <w:rStyle w:val="2d"/>
                <w:color w:val="auto"/>
              </w:rPr>
              <w:t>;</w:t>
            </w:r>
          </w:p>
          <w:p w:rsidR="006D1FC5" w:rsidRPr="00425C9C" w:rsidRDefault="006D1FC5" w:rsidP="006D1FC5">
            <w:pPr>
              <w:pStyle w:val="22"/>
              <w:shd w:val="clear" w:color="auto" w:fill="auto"/>
              <w:tabs>
                <w:tab w:val="left" w:pos="989"/>
              </w:tabs>
              <w:spacing w:line="266" w:lineRule="exact"/>
              <w:ind w:firstLine="0"/>
              <w:jc w:val="left"/>
              <w:rPr>
                <w:color w:val="auto"/>
              </w:rPr>
            </w:pPr>
            <w:r w:rsidRPr="00425C9C">
              <w:rPr>
                <w:rStyle w:val="2d"/>
                <w:color w:val="auto"/>
              </w:rPr>
              <w:t>-вопросы,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разъяснения,</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заучивание</w:t>
            </w:r>
          </w:p>
          <w:p w:rsidR="006D1FC5" w:rsidRPr="00425C9C" w:rsidRDefault="006D1FC5" w:rsidP="006D1FC5">
            <w:pPr>
              <w:pStyle w:val="22"/>
              <w:shd w:val="clear" w:color="auto" w:fill="auto"/>
              <w:spacing w:line="266" w:lineRule="exact"/>
              <w:ind w:firstLine="0"/>
              <w:jc w:val="left"/>
              <w:rPr>
                <w:color w:val="auto"/>
              </w:rPr>
            </w:pPr>
            <w:proofErr w:type="spellStart"/>
            <w:r w:rsidRPr="00425C9C">
              <w:rPr>
                <w:rStyle w:val="2d"/>
                <w:color w:val="auto"/>
              </w:rPr>
              <w:t>потешек</w:t>
            </w:r>
            <w:proofErr w:type="spellEnd"/>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прибауток,</w:t>
            </w:r>
          </w:p>
          <w:p w:rsidR="006D1FC5" w:rsidRPr="00425C9C" w:rsidRDefault="006D1FC5" w:rsidP="006D1FC5">
            <w:pPr>
              <w:pStyle w:val="22"/>
              <w:shd w:val="clear" w:color="auto" w:fill="auto"/>
              <w:spacing w:line="266" w:lineRule="exact"/>
              <w:ind w:firstLine="0"/>
              <w:jc w:val="left"/>
              <w:rPr>
                <w:color w:val="auto"/>
              </w:rPr>
            </w:pPr>
            <w:proofErr w:type="spellStart"/>
            <w:r w:rsidRPr="00425C9C">
              <w:rPr>
                <w:rStyle w:val="2d"/>
                <w:color w:val="auto"/>
              </w:rPr>
              <w:t>закличек</w:t>
            </w:r>
            <w:proofErr w:type="spellEnd"/>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-использование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пословиц, загадок,</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поговорок, чтение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художественной</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литературы;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интеллектуальны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е и дидактические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игры.</w:t>
            </w:r>
          </w:p>
          <w:p w:rsidR="006D1FC5" w:rsidRPr="00425C9C" w:rsidRDefault="006D1FC5" w:rsidP="006D1FC5">
            <w:pPr>
              <w:pStyle w:val="22"/>
              <w:shd w:val="clear" w:color="auto" w:fill="auto"/>
              <w:spacing w:line="266" w:lineRule="exact"/>
              <w:ind w:firstLine="0"/>
              <w:jc w:val="left"/>
              <w:rPr>
                <w:color w:val="auto"/>
              </w:rPr>
            </w:pPr>
            <w:r w:rsidRPr="00425C9C">
              <w:rPr>
                <w:rStyle w:val="2f1"/>
                <w:color w:val="auto"/>
              </w:rPr>
              <w:t>Наглядные</w:t>
            </w:r>
          </w:p>
          <w:p w:rsidR="006D1FC5" w:rsidRPr="00425C9C" w:rsidRDefault="006D1FC5" w:rsidP="006D1FC5">
            <w:pPr>
              <w:pStyle w:val="22"/>
              <w:shd w:val="clear" w:color="auto" w:fill="auto"/>
              <w:spacing w:line="266" w:lineRule="exact"/>
              <w:ind w:firstLine="0"/>
              <w:jc w:val="left"/>
              <w:rPr>
                <w:color w:val="auto"/>
              </w:rPr>
            </w:pPr>
            <w:r w:rsidRPr="00425C9C">
              <w:rPr>
                <w:rStyle w:val="2f1"/>
                <w:color w:val="auto"/>
              </w:rPr>
              <w:t>методы: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-использование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экспонатов,</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подлинных вещей;</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-просмотр</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фотографий,</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видеофильмов,</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картин, рисунков,</w:t>
            </w:r>
          </w:p>
          <w:p w:rsidR="006D1FC5" w:rsidRPr="00425C9C" w:rsidRDefault="006D1FC5" w:rsidP="006D1FC5">
            <w:pPr>
              <w:pStyle w:val="22"/>
              <w:shd w:val="clear" w:color="auto" w:fill="auto"/>
              <w:tabs>
                <w:tab w:val="left" w:pos="1795"/>
              </w:tabs>
              <w:spacing w:line="266" w:lineRule="exact"/>
              <w:ind w:firstLine="0"/>
              <w:jc w:val="left"/>
              <w:rPr>
                <w:color w:val="auto"/>
              </w:rPr>
            </w:pPr>
            <w:r w:rsidRPr="00425C9C">
              <w:rPr>
                <w:rStyle w:val="2d"/>
                <w:color w:val="auto"/>
              </w:rPr>
              <w:t>макетов</w:t>
            </w:r>
            <w:r w:rsidRPr="00425C9C">
              <w:rPr>
                <w:rStyle w:val="2d"/>
                <w:color w:val="auto"/>
              </w:rPr>
              <w:tab/>
              <w:t>о</w:t>
            </w:r>
          </w:p>
          <w:p w:rsidR="006D1FC5" w:rsidRPr="00425C9C" w:rsidRDefault="006D1FC5" w:rsidP="003F65D7">
            <w:pPr>
              <w:pStyle w:val="22"/>
              <w:spacing w:line="266" w:lineRule="exact"/>
              <w:jc w:val="center"/>
              <w:rPr>
                <w:color w:val="auto"/>
              </w:rPr>
            </w:pPr>
            <w:proofErr w:type="gramStart"/>
            <w:r w:rsidRPr="00425C9C">
              <w:rPr>
                <w:rStyle w:val="2d"/>
                <w:color w:val="auto"/>
              </w:rPr>
              <w:t>русском</w:t>
            </w:r>
            <w:proofErr w:type="gramEnd"/>
            <w:r w:rsidRPr="00425C9C">
              <w:rPr>
                <w:rStyle w:val="2d"/>
                <w:color w:val="auto"/>
              </w:rPr>
              <w:t xml:space="preserve"> быте.</w:t>
            </w:r>
          </w:p>
        </w:tc>
        <w:tc>
          <w:tcPr>
            <w:tcW w:w="1853" w:type="dxa"/>
            <w:tcBorders>
              <w:left w:val="single" w:sz="4" w:space="0" w:color="auto"/>
              <w:right w:val="single" w:sz="4" w:space="0" w:color="auto"/>
            </w:tcBorders>
            <w:shd w:val="clear" w:color="auto" w:fill="FFFFFF"/>
          </w:tcPr>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развивающей</w:t>
            </w:r>
          </w:p>
        </w:tc>
      </w:tr>
      <w:tr w:rsidR="006D1FC5" w:rsidRPr="00425C9C" w:rsidTr="006D1FC5">
        <w:trPr>
          <w:trHeight w:hRule="exact" w:val="264"/>
        </w:trPr>
        <w:tc>
          <w:tcPr>
            <w:tcW w:w="1997" w:type="dxa"/>
            <w:tcBorders>
              <w:left w:val="single" w:sz="4" w:space="0" w:color="auto"/>
            </w:tcBorders>
            <w:shd w:val="clear" w:color="auto" w:fill="FFFFFF"/>
          </w:tcPr>
          <w:p w:rsidR="006D1FC5" w:rsidRPr="00425C9C" w:rsidRDefault="006D1FC5" w:rsidP="006D1FC5">
            <w:pPr>
              <w:jc w:val="both"/>
              <w:rPr>
                <w:rFonts w:ascii="Times New Roman" w:hAnsi="Times New Roman" w:cs="Times New Roman"/>
                <w:color w:val="auto"/>
              </w:rPr>
            </w:pPr>
          </w:p>
        </w:tc>
        <w:tc>
          <w:tcPr>
            <w:tcW w:w="2266" w:type="dxa"/>
            <w:tcBorders>
              <w:left w:val="single" w:sz="4" w:space="0" w:color="auto"/>
            </w:tcBorders>
            <w:shd w:val="clear" w:color="auto" w:fill="FFFFFF"/>
          </w:tcPr>
          <w:p w:rsidR="006D1FC5" w:rsidRPr="00425C9C" w:rsidRDefault="006D1FC5" w:rsidP="006D1FC5">
            <w:pPr>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6D1FC5" w:rsidRPr="00425C9C" w:rsidRDefault="006D1FC5" w:rsidP="006D1FC5">
            <w:pPr>
              <w:pStyle w:val="22"/>
              <w:shd w:val="clear" w:color="auto" w:fill="auto"/>
              <w:spacing w:line="266" w:lineRule="exact"/>
              <w:ind w:firstLine="0"/>
              <w:rPr>
                <w:color w:val="auto"/>
              </w:rPr>
            </w:pPr>
            <w:r w:rsidRPr="00425C9C">
              <w:rPr>
                <w:rStyle w:val="2d"/>
                <w:color w:val="auto"/>
              </w:rPr>
              <w:t>детей</w:t>
            </w:r>
          </w:p>
        </w:tc>
        <w:tc>
          <w:tcPr>
            <w:tcW w:w="2126" w:type="dxa"/>
            <w:vMerge/>
            <w:tcBorders>
              <w:left w:val="single" w:sz="4" w:space="0" w:color="auto"/>
            </w:tcBorders>
            <w:shd w:val="clear" w:color="auto" w:fill="FFFFFF"/>
          </w:tcPr>
          <w:p w:rsidR="006D1FC5" w:rsidRPr="00425C9C" w:rsidRDefault="006D1FC5" w:rsidP="006D1FC5">
            <w:pPr>
              <w:pStyle w:val="22"/>
              <w:spacing w:line="266" w:lineRule="exact"/>
              <w:jc w:val="left"/>
              <w:rPr>
                <w:color w:val="auto"/>
              </w:rPr>
            </w:pPr>
          </w:p>
        </w:tc>
        <w:tc>
          <w:tcPr>
            <w:tcW w:w="1853" w:type="dxa"/>
            <w:tcBorders>
              <w:left w:val="single" w:sz="4" w:space="0" w:color="auto"/>
              <w:right w:val="single" w:sz="4" w:space="0" w:color="auto"/>
            </w:tcBorders>
            <w:shd w:val="clear" w:color="auto" w:fill="FFFFFF"/>
          </w:tcPr>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среды:</w:t>
            </w:r>
          </w:p>
        </w:tc>
      </w:tr>
      <w:tr w:rsidR="006D1FC5" w:rsidRPr="00425C9C" w:rsidTr="006D1FC5">
        <w:trPr>
          <w:trHeight w:val="7198"/>
        </w:trPr>
        <w:tc>
          <w:tcPr>
            <w:tcW w:w="1997" w:type="dxa"/>
            <w:tcBorders>
              <w:top w:val="single" w:sz="4" w:space="0" w:color="auto"/>
              <w:left w:val="single" w:sz="4" w:space="0" w:color="auto"/>
            </w:tcBorders>
            <w:shd w:val="clear" w:color="auto" w:fill="FFFFFF"/>
          </w:tcPr>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Организация</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образовательно</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й деятельности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с целью</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знакомства</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с духовными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ценностями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и историей</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Отечества.</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Чтение </w:t>
            </w:r>
            <w:proofErr w:type="gramStart"/>
            <w:r w:rsidRPr="00425C9C">
              <w:rPr>
                <w:rStyle w:val="2d"/>
                <w:color w:val="auto"/>
              </w:rPr>
              <w:t>худ</w:t>
            </w:r>
            <w:proofErr w:type="gramEnd"/>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литературы,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народных 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авторских</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сказок,</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знакомство </w:t>
            </w:r>
            <w:proofErr w:type="gramStart"/>
            <w:r w:rsidRPr="00425C9C">
              <w:rPr>
                <w:rStyle w:val="2d"/>
                <w:color w:val="auto"/>
              </w:rPr>
              <w:t>с</w:t>
            </w:r>
            <w:proofErr w:type="gramEnd"/>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устным</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народным</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творчеством</w:t>
            </w:r>
          </w:p>
          <w:p w:rsidR="006D1FC5" w:rsidRPr="00425C9C" w:rsidRDefault="006D1FC5" w:rsidP="006D1FC5">
            <w:pPr>
              <w:pStyle w:val="22"/>
              <w:shd w:val="clear" w:color="auto" w:fill="auto"/>
              <w:spacing w:line="266" w:lineRule="exact"/>
              <w:ind w:firstLine="0"/>
              <w:jc w:val="left"/>
              <w:rPr>
                <w:color w:val="auto"/>
              </w:rPr>
            </w:pPr>
            <w:proofErr w:type="gramStart"/>
            <w:r w:rsidRPr="00425C9C">
              <w:rPr>
                <w:rStyle w:val="2d"/>
                <w:color w:val="auto"/>
              </w:rPr>
              <w:t>(загадки,</w:t>
            </w:r>
            <w:proofErr w:type="gramEnd"/>
          </w:p>
          <w:p w:rsidR="006D1FC5" w:rsidRPr="00425C9C" w:rsidRDefault="006D1FC5" w:rsidP="006D1FC5">
            <w:pPr>
              <w:pStyle w:val="22"/>
              <w:shd w:val="clear" w:color="auto" w:fill="auto"/>
              <w:spacing w:line="266" w:lineRule="exact"/>
              <w:ind w:firstLine="0"/>
              <w:jc w:val="left"/>
              <w:rPr>
                <w:color w:val="auto"/>
              </w:rPr>
            </w:pPr>
            <w:proofErr w:type="spellStart"/>
            <w:r w:rsidRPr="00425C9C">
              <w:rPr>
                <w:rStyle w:val="2d"/>
                <w:color w:val="auto"/>
              </w:rPr>
              <w:t>потешки</w:t>
            </w:r>
            <w:proofErr w:type="spellEnd"/>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пословицы,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поговорки,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былины)</w:t>
            </w:r>
          </w:p>
          <w:p w:rsidR="006D1FC5" w:rsidRPr="00425C9C" w:rsidRDefault="006D1FC5" w:rsidP="003F65D7">
            <w:pPr>
              <w:pStyle w:val="22"/>
              <w:spacing w:line="266" w:lineRule="exact"/>
              <w:jc w:val="center"/>
              <w:rPr>
                <w:color w:val="auto"/>
              </w:rPr>
            </w:pPr>
            <w:r w:rsidRPr="00425C9C">
              <w:rPr>
                <w:rStyle w:val="2d"/>
                <w:color w:val="auto"/>
              </w:rPr>
              <w:t>Тематические</w:t>
            </w:r>
          </w:p>
        </w:tc>
        <w:tc>
          <w:tcPr>
            <w:tcW w:w="2266" w:type="dxa"/>
            <w:tcBorders>
              <w:top w:val="single" w:sz="4" w:space="0" w:color="auto"/>
              <w:left w:val="single" w:sz="4" w:space="0" w:color="auto"/>
            </w:tcBorders>
            <w:shd w:val="clear" w:color="auto" w:fill="FFFFFF"/>
          </w:tcPr>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Тематические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беседы с целью</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ознакомления </w:t>
            </w:r>
            <w:proofErr w:type="gramStart"/>
            <w:r w:rsidRPr="00425C9C">
              <w:rPr>
                <w:rStyle w:val="2d"/>
                <w:color w:val="auto"/>
              </w:rPr>
              <w:t>с</w:t>
            </w:r>
            <w:proofErr w:type="gramEnd"/>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праздниками 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традициями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русского народа.</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Чтение </w:t>
            </w:r>
            <w:proofErr w:type="gramStart"/>
            <w:r w:rsidRPr="00425C9C">
              <w:rPr>
                <w:rStyle w:val="2d"/>
                <w:color w:val="auto"/>
              </w:rPr>
              <w:t>худ</w:t>
            </w:r>
            <w:proofErr w:type="gramEnd"/>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литературы,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народных 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авторских сказок,</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знакомство </w:t>
            </w:r>
            <w:proofErr w:type="gramStart"/>
            <w:r w:rsidRPr="00425C9C">
              <w:rPr>
                <w:rStyle w:val="2d"/>
                <w:color w:val="auto"/>
              </w:rPr>
              <w:t>с</w:t>
            </w:r>
            <w:proofErr w:type="gramEnd"/>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устным народным</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творчеством</w:t>
            </w:r>
            <w:r w:rsidR="003F65D7"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Заучивание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считалок, </w:t>
            </w:r>
            <w:proofErr w:type="spellStart"/>
            <w:r w:rsidRPr="00425C9C">
              <w:rPr>
                <w:rStyle w:val="2d"/>
                <w:color w:val="auto"/>
              </w:rPr>
              <w:t>закличек</w:t>
            </w:r>
            <w:proofErr w:type="spellEnd"/>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прибауток,</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небылиц, </w:t>
            </w:r>
            <w:proofErr w:type="spellStart"/>
            <w:r w:rsidRPr="00425C9C">
              <w:rPr>
                <w:rStyle w:val="2d"/>
                <w:color w:val="auto"/>
              </w:rPr>
              <w:t>потешек</w:t>
            </w:r>
            <w:proofErr w:type="spellEnd"/>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стихов, русских</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народных песен</w:t>
            </w:r>
            <w:r w:rsidR="003F65D7"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Художественно -</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творческая</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деятельность:</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театральные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постановки,</w:t>
            </w:r>
          </w:p>
          <w:p w:rsidR="006D1FC5" w:rsidRPr="00425C9C" w:rsidRDefault="006D1FC5" w:rsidP="003F65D7">
            <w:pPr>
              <w:pStyle w:val="22"/>
              <w:spacing w:line="266" w:lineRule="exact"/>
              <w:jc w:val="center"/>
              <w:rPr>
                <w:color w:val="auto"/>
              </w:rPr>
            </w:pPr>
            <w:r w:rsidRPr="00425C9C">
              <w:rPr>
                <w:rStyle w:val="2d"/>
                <w:color w:val="auto"/>
              </w:rPr>
              <w:t>художественные</w:t>
            </w:r>
          </w:p>
        </w:tc>
        <w:tc>
          <w:tcPr>
            <w:tcW w:w="2126" w:type="dxa"/>
            <w:tcBorders>
              <w:top w:val="single" w:sz="4" w:space="0" w:color="auto"/>
              <w:left w:val="single" w:sz="4" w:space="0" w:color="auto"/>
            </w:tcBorders>
            <w:shd w:val="clear" w:color="auto" w:fill="FFFFFF"/>
          </w:tcPr>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Создание условий</w:t>
            </w:r>
          </w:p>
          <w:p w:rsidR="006D1FC5" w:rsidRPr="00425C9C" w:rsidRDefault="003F65D7" w:rsidP="006D1FC5">
            <w:pPr>
              <w:pStyle w:val="22"/>
              <w:shd w:val="clear" w:color="auto" w:fill="auto"/>
              <w:spacing w:line="266" w:lineRule="exact"/>
              <w:ind w:firstLine="0"/>
              <w:jc w:val="left"/>
              <w:rPr>
                <w:color w:val="auto"/>
              </w:rPr>
            </w:pPr>
            <w:r w:rsidRPr="00425C9C">
              <w:rPr>
                <w:rStyle w:val="2d"/>
                <w:color w:val="auto"/>
              </w:rPr>
              <w:t>д</w:t>
            </w:r>
            <w:r w:rsidR="006D1FC5" w:rsidRPr="00425C9C">
              <w:rPr>
                <w:rStyle w:val="2d"/>
                <w:color w:val="auto"/>
              </w:rPr>
              <w:t>ля</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самостоятельной</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художественно -</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творческой</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xml:space="preserve">деятельности </w:t>
            </w:r>
            <w:proofErr w:type="gramStart"/>
            <w:r w:rsidRPr="00425C9C">
              <w:rPr>
                <w:rStyle w:val="2d"/>
                <w:color w:val="auto"/>
              </w:rPr>
              <w:t>в</w:t>
            </w:r>
            <w:proofErr w:type="gramEnd"/>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группе: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альбомы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«Народные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промыслы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России», «Русская</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матрешка»,</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«Костюмы</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народов России»,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«Богатыри земли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русской»; «Земля</w:t>
            </w:r>
          </w:p>
          <w:p w:rsidR="006D1FC5" w:rsidRPr="00425C9C" w:rsidRDefault="006D1FC5" w:rsidP="006D1FC5">
            <w:pPr>
              <w:pStyle w:val="22"/>
              <w:shd w:val="clear" w:color="auto" w:fill="auto"/>
              <w:spacing w:line="266" w:lineRule="exact"/>
              <w:ind w:firstLine="0"/>
              <w:jc w:val="left"/>
              <w:rPr>
                <w:color w:val="auto"/>
              </w:rPr>
            </w:pPr>
            <w:proofErr w:type="spellStart"/>
            <w:r w:rsidRPr="00425C9C">
              <w:rPr>
                <w:rStyle w:val="2d"/>
                <w:color w:val="auto"/>
              </w:rPr>
              <w:t>Дивеевская</w:t>
            </w:r>
            <w:proofErr w:type="spellEnd"/>
            <w:r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 выставки</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пособий:</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«Декоративно -</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прикладное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искусство</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России»</w:t>
            </w:r>
            <w:r w:rsidR="003F65D7"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«Русские</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народные сказки»</w:t>
            </w:r>
            <w:r w:rsidR="003F65D7" w:rsidRPr="00425C9C">
              <w:rPr>
                <w:rStyle w:val="2d"/>
                <w:color w:val="auto"/>
              </w:rPr>
              <w:t>,</w:t>
            </w:r>
          </w:p>
          <w:p w:rsidR="006D1FC5" w:rsidRPr="00425C9C" w:rsidRDefault="006D1FC5" w:rsidP="006D1FC5">
            <w:pPr>
              <w:pStyle w:val="22"/>
              <w:shd w:val="clear" w:color="auto" w:fill="auto"/>
              <w:spacing w:line="266" w:lineRule="exact"/>
              <w:ind w:firstLine="0"/>
              <w:jc w:val="left"/>
              <w:rPr>
                <w:color w:val="auto"/>
              </w:rPr>
            </w:pPr>
            <w:r w:rsidRPr="00425C9C">
              <w:rPr>
                <w:rStyle w:val="2d"/>
                <w:color w:val="auto"/>
              </w:rPr>
              <w:t>«</w:t>
            </w:r>
            <w:proofErr w:type="spellStart"/>
            <w:r w:rsidRPr="00425C9C">
              <w:rPr>
                <w:rStyle w:val="2d"/>
                <w:color w:val="auto"/>
              </w:rPr>
              <w:t>Потешки</w:t>
            </w:r>
            <w:proofErr w:type="spellEnd"/>
            <w:r w:rsidRPr="00425C9C">
              <w:rPr>
                <w:rStyle w:val="2d"/>
                <w:color w:val="auto"/>
              </w:rPr>
              <w:t>,</w:t>
            </w:r>
          </w:p>
          <w:p w:rsidR="006D1FC5" w:rsidRPr="00425C9C" w:rsidRDefault="006D1FC5" w:rsidP="006D1FC5">
            <w:pPr>
              <w:pStyle w:val="22"/>
              <w:spacing w:line="266" w:lineRule="exact"/>
              <w:ind w:left="415"/>
              <w:jc w:val="left"/>
              <w:rPr>
                <w:color w:val="auto"/>
              </w:rPr>
            </w:pPr>
            <w:r w:rsidRPr="00425C9C">
              <w:rPr>
                <w:rStyle w:val="2d"/>
                <w:color w:val="auto"/>
              </w:rPr>
              <w:t>прибаутки,</w:t>
            </w:r>
          </w:p>
        </w:tc>
        <w:tc>
          <w:tcPr>
            <w:tcW w:w="2126" w:type="dxa"/>
            <w:vMerge/>
            <w:tcBorders>
              <w:left w:val="single" w:sz="4" w:space="0" w:color="auto"/>
            </w:tcBorders>
            <w:shd w:val="clear" w:color="auto" w:fill="FFFFFF"/>
          </w:tcPr>
          <w:p w:rsidR="006D1FC5" w:rsidRPr="00425C9C" w:rsidRDefault="006D1FC5" w:rsidP="006D1FC5">
            <w:pPr>
              <w:pStyle w:val="22"/>
              <w:spacing w:line="266" w:lineRule="exact"/>
              <w:jc w:val="left"/>
              <w:rPr>
                <w:color w:val="auto"/>
              </w:rPr>
            </w:pPr>
          </w:p>
        </w:tc>
        <w:tc>
          <w:tcPr>
            <w:tcW w:w="1853" w:type="dxa"/>
            <w:tcBorders>
              <w:left w:val="single" w:sz="4" w:space="0" w:color="auto"/>
              <w:right w:val="single" w:sz="4" w:space="0" w:color="auto"/>
            </w:tcBorders>
            <w:shd w:val="clear" w:color="auto" w:fill="FFFFFF"/>
          </w:tcPr>
          <w:p w:rsidR="006D1FC5" w:rsidRPr="00425C9C" w:rsidRDefault="003F65D7" w:rsidP="003F65D7">
            <w:pPr>
              <w:pStyle w:val="22"/>
              <w:shd w:val="clear" w:color="auto" w:fill="auto"/>
              <w:spacing w:line="266" w:lineRule="exact"/>
              <w:ind w:firstLine="0"/>
              <w:jc w:val="left"/>
              <w:rPr>
                <w:color w:val="auto"/>
              </w:rPr>
            </w:pPr>
            <w:r w:rsidRPr="00425C9C">
              <w:rPr>
                <w:rStyle w:val="2d"/>
                <w:color w:val="auto"/>
              </w:rPr>
              <w:t>ц</w:t>
            </w:r>
            <w:r w:rsidR="006D1FC5" w:rsidRPr="00425C9C">
              <w:rPr>
                <w:rStyle w:val="2d"/>
                <w:color w:val="auto"/>
              </w:rPr>
              <w:t xml:space="preserve">ентры </w:t>
            </w:r>
            <w:proofErr w:type="gramStart"/>
            <w:r w:rsidR="006D1FC5" w:rsidRPr="00425C9C">
              <w:rPr>
                <w:rStyle w:val="2d"/>
                <w:color w:val="auto"/>
              </w:rPr>
              <w:t>в</w:t>
            </w:r>
            <w:proofErr w:type="gramEnd"/>
          </w:p>
          <w:p w:rsidR="006D1FC5" w:rsidRPr="00425C9C" w:rsidRDefault="006D1FC5" w:rsidP="003F65D7">
            <w:pPr>
              <w:pStyle w:val="22"/>
              <w:shd w:val="clear" w:color="auto" w:fill="auto"/>
              <w:spacing w:line="266" w:lineRule="exact"/>
              <w:ind w:firstLine="0"/>
              <w:jc w:val="left"/>
              <w:rPr>
                <w:color w:val="auto"/>
              </w:rPr>
            </w:pPr>
            <w:proofErr w:type="gramStart"/>
            <w:r w:rsidRPr="00425C9C">
              <w:rPr>
                <w:rStyle w:val="2d"/>
                <w:color w:val="auto"/>
              </w:rPr>
              <w:t>группах</w:t>
            </w:r>
            <w:proofErr w:type="gramEnd"/>
            <w:r w:rsidRPr="00425C9C">
              <w:rPr>
                <w:rStyle w:val="2d"/>
                <w:color w:val="auto"/>
              </w:rPr>
              <w:t>:</w:t>
            </w:r>
          </w:p>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-центр</w:t>
            </w:r>
          </w:p>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краеведения;</w:t>
            </w:r>
          </w:p>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-центр</w:t>
            </w:r>
          </w:p>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детского</w:t>
            </w:r>
          </w:p>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творчества;</w:t>
            </w:r>
          </w:p>
          <w:p w:rsidR="006D1FC5" w:rsidRPr="00425C9C" w:rsidRDefault="006D1FC5" w:rsidP="003F65D7">
            <w:pPr>
              <w:pStyle w:val="22"/>
              <w:shd w:val="clear" w:color="auto" w:fill="auto"/>
              <w:spacing w:line="266" w:lineRule="exact"/>
              <w:ind w:firstLine="0"/>
              <w:jc w:val="left"/>
              <w:rPr>
                <w:color w:val="auto"/>
              </w:rPr>
            </w:pPr>
            <w:r w:rsidRPr="00425C9C">
              <w:rPr>
                <w:rStyle w:val="2d"/>
                <w:color w:val="auto"/>
              </w:rPr>
              <w:t>- центр</w:t>
            </w:r>
            <w:r w:rsidR="003F65D7" w:rsidRPr="00425C9C">
              <w:rPr>
                <w:rStyle w:val="2d"/>
                <w:color w:val="auto"/>
              </w:rPr>
              <w:t xml:space="preserve"> рукоделья</w:t>
            </w:r>
          </w:p>
          <w:p w:rsidR="006D1FC5" w:rsidRPr="00425C9C" w:rsidRDefault="003F65D7" w:rsidP="003F65D7">
            <w:pPr>
              <w:pStyle w:val="22"/>
              <w:spacing w:line="266" w:lineRule="exact"/>
              <w:jc w:val="left"/>
              <w:rPr>
                <w:color w:val="auto"/>
              </w:rPr>
            </w:pPr>
            <w:proofErr w:type="gramStart"/>
            <w:r w:rsidRPr="00425C9C">
              <w:rPr>
                <w:rStyle w:val="2d"/>
                <w:color w:val="auto"/>
              </w:rPr>
              <w:t>р</w:t>
            </w:r>
            <w:proofErr w:type="gramEnd"/>
          </w:p>
        </w:tc>
      </w:tr>
    </w:tbl>
    <w:p w:rsidR="00E05B57" w:rsidRPr="00425C9C" w:rsidRDefault="00612B30" w:rsidP="005E6F75">
      <w:pPr>
        <w:pStyle w:val="56"/>
        <w:shd w:val="clear" w:color="auto" w:fill="auto"/>
        <w:spacing w:after="296"/>
        <w:ind w:left="440" w:right="560"/>
        <w:jc w:val="both"/>
        <w:rPr>
          <w:i w:val="0"/>
          <w:color w:val="auto"/>
        </w:rPr>
      </w:pPr>
      <w:proofErr w:type="gramStart"/>
      <w:r w:rsidRPr="00425C9C">
        <w:rPr>
          <w:rStyle w:val="58"/>
          <w:i/>
          <w:iCs/>
          <w:color w:val="auto"/>
        </w:rPr>
        <w:t xml:space="preserve">Формы, способы, методы, и средства реализации Программы </w:t>
      </w:r>
      <w:r w:rsidR="00AE488C" w:rsidRPr="00425C9C">
        <w:rPr>
          <w:rStyle w:val="2f1"/>
          <w:i/>
          <w:color w:val="auto"/>
        </w:rPr>
        <w:t>«Истоки» и «Воспитание на социокультурном опыте» И.А. Кузьмина, А.В. Камкина</w:t>
      </w:r>
      <w:proofErr w:type="gramEnd"/>
    </w:p>
    <w:p w:rsidR="00DB6C5F" w:rsidRPr="00425C9C" w:rsidRDefault="00DB6C5F" w:rsidP="005E6F75">
      <w:pPr>
        <w:jc w:val="both"/>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tblPr>
      <w:tblGrid>
        <w:gridCol w:w="1997"/>
        <w:gridCol w:w="2266"/>
        <w:gridCol w:w="2126"/>
        <w:gridCol w:w="2126"/>
        <w:gridCol w:w="1853"/>
      </w:tblGrid>
      <w:tr w:rsidR="00DB6C5F" w:rsidRPr="00425C9C">
        <w:trPr>
          <w:trHeight w:hRule="exact" w:val="293"/>
          <w:jc w:val="center"/>
        </w:trPr>
        <w:tc>
          <w:tcPr>
            <w:tcW w:w="1997" w:type="dxa"/>
            <w:tcBorders>
              <w:top w:val="single" w:sz="4" w:space="0" w:color="auto"/>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lastRenderedPageBreak/>
              <w:t>выставки</w:t>
            </w:r>
          </w:p>
        </w:tc>
        <w:tc>
          <w:tcPr>
            <w:tcW w:w="2266" w:type="dxa"/>
            <w:tcBorders>
              <w:top w:val="single" w:sz="4" w:space="0" w:color="auto"/>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выставки и др.,</w:t>
            </w:r>
          </w:p>
        </w:tc>
        <w:tc>
          <w:tcPr>
            <w:tcW w:w="2126" w:type="dxa"/>
            <w:tcBorders>
              <w:top w:val="single" w:sz="4" w:space="0" w:color="auto"/>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загадки»</w:t>
            </w:r>
          </w:p>
        </w:tc>
        <w:tc>
          <w:tcPr>
            <w:tcW w:w="2126" w:type="dxa"/>
            <w:tcBorders>
              <w:top w:val="single" w:sz="4" w:space="0" w:color="auto"/>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top w:val="single" w:sz="4" w:space="0" w:color="auto"/>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3"/>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детского</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отражающие</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proofErr w:type="spellStart"/>
            <w:proofErr w:type="gramStart"/>
            <w:r w:rsidRPr="00425C9C">
              <w:rPr>
                <w:rStyle w:val="2f1"/>
                <w:color w:val="auto"/>
              </w:rPr>
              <w:t>Практи</w:t>
            </w:r>
            <w:proofErr w:type="spellEnd"/>
            <w:r w:rsidRPr="00425C9C">
              <w:rPr>
                <w:rStyle w:val="2f1"/>
                <w:color w:val="auto"/>
              </w:rPr>
              <w:t xml:space="preserve"> </w:t>
            </w:r>
            <w:proofErr w:type="spellStart"/>
            <w:r w:rsidRPr="00425C9C">
              <w:rPr>
                <w:rStyle w:val="2f1"/>
                <w:color w:val="auto"/>
              </w:rPr>
              <w:t>ческие</w:t>
            </w:r>
            <w:proofErr w:type="spellEnd"/>
            <w:proofErr w:type="gramEnd"/>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творчества и</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культурные и</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Самостоятельная</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f1"/>
                <w:color w:val="auto"/>
              </w:rPr>
              <w:t>методы:</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vAlign w:val="bottom"/>
          </w:tcPr>
          <w:p w:rsidR="00DB6C5F" w:rsidRPr="00425C9C" w:rsidRDefault="003F65D7"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ф</w:t>
            </w:r>
            <w:r w:rsidR="00612B30" w:rsidRPr="00425C9C">
              <w:rPr>
                <w:rStyle w:val="2d"/>
                <w:color w:val="auto"/>
              </w:rPr>
              <w:t>отовыставки</w:t>
            </w:r>
            <w:r w:rsidRPr="00425C9C">
              <w:rPr>
                <w:rStyle w:val="2d"/>
                <w:color w:val="auto"/>
              </w:rPr>
              <w:t>.</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духовные традиции</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изобразительная</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-использование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83"/>
          <w:jc w:val="center"/>
        </w:trPr>
        <w:tc>
          <w:tcPr>
            <w:tcW w:w="1997"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народов России;</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деятельность</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русских народных</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64"/>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 xml:space="preserve">Знакомство </w:t>
            </w:r>
            <w:proofErr w:type="gramStart"/>
            <w:r w:rsidRPr="00425C9C">
              <w:rPr>
                <w:rStyle w:val="2d"/>
                <w:color w:val="auto"/>
              </w:rPr>
              <w:t>с</w:t>
            </w:r>
            <w:proofErr w:type="gramEnd"/>
          </w:p>
        </w:tc>
        <w:tc>
          <w:tcPr>
            <w:tcW w:w="226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песен и танцев;</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88"/>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народным</w:t>
            </w:r>
          </w:p>
        </w:tc>
        <w:tc>
          <w:tcPr>
            <w:tcW w:w="226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Рассматривание</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-проведение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творчеством,</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Организация</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подлинных</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русских народных</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83"/>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декоративно -</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русских народных</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 xml:space="preserve">изделий </w:t>
            </w:r>
            <w:proofErr w:type="gramStart"/>
            <w:r w:rsidRPr="00425C9C">
              <w:rPr>
                <w:rStyle w:val="2d"/>
                <w:color w:val="auto"/>
              </w:rPr>
              <w:t>народного</w:t>
            </w:r>
            <w:proofErr w:type="gramEnd"/>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игр;</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83"/>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прикладным</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игр в режиме дня.</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искусства,</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-использование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64"/>
          <w:jc w:val="center"/>
        </w:trPr>
        <w:tc>
          <w:tcPr>
            <w:tcW w:w="1997" w:type="dxa"/>
            <w:tcBorders>
              <w:left w:val="single" w:sz="4" w:space="0" w:color="auto"/>
            </w:tcBorders>
            <w:shd w:val="clear" w:color="auto" w:fill="FFFFFF"/>
            <w:vAlign w:val="bottom"/>
          </w:tcPr>
          <w:p w:rsidR="00DB6C5F" w:rsidRPr="00425C9C" w:rsidRDefault="003F65D7"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w:t>
            </w:r>
            <w:r w:rsidR="00612B30" w:rsidRPr="00425C9C">
              <w:rPr>
                <w:rStyle w:val="2d"/>
                <w:color w:val="auto"/>
              </w:rPr>
              <w:t>скусством</w:t>
            </w:r>
            <w:r w:rsidRPr="00425C9C">
              <w:rPr>
                <w:rStyle w:val="2d"/>
                <w:color w:val="auto"/>
              </w:rPr>
              <w:t>.</w:t>
            </w:r>
          </w:p>
        </w:tc>
        <w:tc>
          <w:tcPr>
            <w:tcW w:w="226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иллюстраций,</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русских народных</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Слушание духовной</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альбомов,</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tabs>
                <w:tab w:val="left" w:pos="1800"/>
              </w:tabs>
              <w:spacing w:line="266" w:lineRule="exact"/>
              <w:ind w:firstLine="0"/>
              <w:rPr>
                <w:color w:val="auto"/>
              </w:rPr>
            </w:pPr>
            <w:r w:rsidRPr="00425C9C">
              <w:rPr>
                <w:rStyle w:val="2d"/>
                <w:color w:val="auto"/>
              </w:rPr>
              <w:t>костюмов</w:t>
            </w:r>
            <w:r w:rsidRPr="00425C9C">
              <w:rPr>
                <w:rStyle w:val="2d"/>
                <w:color w:val="auto"/>
              </w:rPr>
              <w:tab/>
            </w:r>
            <w:proofErr w:type="gramStart"/>
            <w:r w:rsidRPr="00425C9C">
              <w:rPr>
                <w:rStyle w:val="2d"/>
                <w:color w:val="auto"/>
              </w:rPr>
              <w:t>в</w:t>
            </w:r>
            <w:proofErr w:type="gramEnd"/>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3"/>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Художественно</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музыки,</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открыток,</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tabs>
                <w:tab w:val="left" w:pos="1790"/>
              </w:tabs>
              <w:spacing w:line="266" w:lineRule="exact"/>
              <w:ind w:firstLine="0"/>
              <w:rPr>
                <w:color w:val="auto"/>
              </w:rPr>
            </w:pPr>
            <w:proofErr w:type="gramStart"/>
            <w:r w:rsidRPr="00425C9C">
              <w:rPr>
                <w:rStyle w:val="2d"/>
                <w:color w:val="auto"/>
              </w:rPr>
              <w:t>праздниках</w:t>
            </w:r>
            <w:proofErr w:type="gramEnd"/>
            <w:r w:rsidRPr="00425C9C">
              <w:rPr>
                <w:rStyle w:val="2d"/>
                <w:color w:val="auto"/>
              </w:rPr>
              <w:tab/>
              <w:t>и</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54"/>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 творческая</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колокольных</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таблиц</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самостоятельной</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59"/>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деятельность:</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звонов,</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деятельности;</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8"/>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«Народные</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колыбельных песен,</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Разыгрывание</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-применение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8"/>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сказки»,</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русских народных</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сценок и эпизодов</w:t>
            </w: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игрушек и изделий</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8"/>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«Русская</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песен.</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сказок</w:t>
            </w: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народных</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50"/>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вышивка»,</w:t>
            </w:r>
          </w:p>
        </w:tc>
        <w:tc>
          <w:tcPr>
            <w:tcW w:w="226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промыслов;</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83"/>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«Русский</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 xml:space="preserve">Знакомство </w:t>
            </w:r>
            <w:proofErr w:type="gramStart"/>
            <w:r w:rsidRPr="00425C9C">
              <w:rPr>
                <w:rStyle w:val="2d"/>
                <w:color w:val="auto"/>
              </w:rPr>
              <w:t>с</w:t>
            </w:r>
            <w:proofErr w:type="gramEnd"/>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-представление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8"/>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народный</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календарными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кукольного</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54"/>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костюм»,</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православными 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театра;</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«Голубая</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народными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 разыгрывание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Гжель»,</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праздниками 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сценок и эпизодов</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3"/>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«Русские</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проведение</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сказок.</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69"/>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народные игры»,</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некоторых из них</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«Пословицы,</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proofErr w:type="gramStart"/>
            <w:r w:rsidRPr="00425C9C">
              <w:rPr>
                <w:rStyle w:val="2d"/>
                <w:color w:val="auto"/>
              </w:rPr>
              <w:t>(Рождество</w:t>
            </w:r>
            <w:proofErr w:type="gramEnd"/>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самостоятельное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69"/>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поговорки и</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Пресвятой</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выполнение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8"/>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скороговорки</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Богородицы,</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детьми</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русского</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Рождественские</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декоративных</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народа»,</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Святки,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изделий,</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74"/>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«Золотая</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proofErr w:type="gramStart"/>
            <w:r w:rsidRPr="00425C9C">
              <w:rPr>
                <w:rStyle w:val="2d"/>
                <w:color w:val="auto"/>
              </w:rPr>
              <w:t>Масленица, Пасха</w:t>
            </w:r>
            <w:r w:rsidR="00E05B57" w:rsidRPr="00425C9C">
              <w:rPr>
                <w:rStyle w:val="2d"/>
                <w:color w:val="auto"/>
              </w:rPr>
              <w:t>)</w:t>
            </w:r>
            <w:r w:rsidRPr="00425C9C">
              <w:rPr>
                <w:rStyle w:val="2d"/>
                <w:color w:val="auto"/>
              </w:rPr>
              <w:t>,</w:t>
            </w:r>
            <w:proofErr w:type="gramEnd"/>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использование</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88"/>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Хохлома»,</w:t>
            </w:r>
          </w:p>
        </w:tc>
        <w:tc>
          <w:tcPr>
            <w:tcW w:w="2266" w:type="dxa"/>
            <w:tcBorders>
              <w:left w:val="single" w:sz="4" w:space="0" w:color="auto"/>
            </w:tcBorders>
            <w:shd w:val="clear" w:color="auto" w:fill="FFFFFF"/>
            <w:vAlign w:val="bottom"/>
          </w:tcPr>
          <w:p w:rsidR="00DB6C5F" w:rsidRPr="00425C9C" w:rsidRDefault="00DB6C5F" w:rsidP="005E6F75">
            <w:pPr>
              <w:pStyle w:val="22"/>
              <w:framePr w:w="10368" w:wrap="notBeside" w:vAnchor="text" w:hAnchor="text" w:xAlign="center" w:y="1"/>
              <w:shd w:val="clear" w:color="auto" w:fill="auto"/>
              <w:spacing w:line="266" w:lineRule="exact"/>
              <w:ind w:firstLine="0"/>
              <w:rPr>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различных</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3"/>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«Русская</w:t>
            </w:r>
          </w:p>
        </w:tc>
        <w:tc>
          <w:tcPr>
            <w:tcW w:w="2266" w:type="dxa"/>
            <w:tcBorders>
              <w:left w:val="single" w:sz="4" w:space="0" w:color="auto"/>
            </w:tcBorders>
            <w:shd w:val="clear" w:color="auto" w:fill="FFFFFF"/>
          </w:tcPr>
          <w:p w:rsidR="00DB6C5F" w:rsidRPr="00425C9C" w:rsidRDefault="00DB6C5F" w:rsidP="005E6F75">
            <w:pPr>
              <w:pStyle w:val="22"/>
              <w:framePr w:w="10368" w:wrap="notBeside" w:vAnchor="text" w:hAnchor="text" w:xAlign="center" w:y="1"/>
              <w:shd w:val="clear" w:color="auto" w:fill="auto"/>
              <w:spacing w:line="266" w:lineRule="exact"/>
              <w:ind w:firstLine="0"/>
              <w:rPr>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инструментов и</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54"/>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матрешка»,</w:t>
            </w:r>
          </w:p>
        </w:tc>
        <w:tc>
          <w:tcPr>
            <w:tcW w:w="226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 xml:space="preserve">материалов </w:t>
            </w:r>
            <w:proofErr w:type="gramStart"/>
            <w:r w:rsidRPr="00425C9C">
              <w:rPr>
                <w:rStyle w:val="2d"/>
                <w:color w:val="auto"/>
              </w:rPr>
              <w:t>для</w:t>
            </w:r>
            <w:proofErr w:type="gramEnd"/>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8"/>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«Дымковская</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Знакомство детей</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изображения.</w:t>
            </w: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64"/>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игрушка»,</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 жизнью</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8"/>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«Народные</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православных</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59"/>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промыслы</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святых 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69"/>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родного края»,</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защитников земли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8"/>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«Новый год у</w:t>
            </w:r>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русской, как</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50"/>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ворот»,</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 xml:space="preserve">пример </w:t>
            </w:r>
            <w:proofErr w:type="gramStart"/>
            <w:r w:rsidRPr="00425C9C">
              <w:rPr>
                <w:rStyle w:val="2d"/>
                <w:color w:val="auto"/>
              </w:rPr>
              <w:t>высокой</w:t>
            </w:r>
            <w:proofErr w:type="gramEnd"/>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98"/>
          <w:jc w:val="center"/>
        </w:trPr>
        <w:tc>
          <w:tcPr>
            <w:tcW w:w="1997"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w:t>
            </w:r>
            <w:proofErr w:type="spellStart"/>
            <w:r w:rsidRPr="00425C9C">
              <w:rPr>
                <w:rStyle w:val="2d"/>
                <w:color w:val="auto"/>
              </w:rPr>
              <w:t>Рождественск</w:t>
            </w:r>
            <w:proofErr w:type="spellEnd"/>
          </w:p>
        </w:tc>
        <w:tc>
          <w:tcPr>
            <w:tcW w:w="2266" w:type="dxa"/>
            <w:tcBorders>
              <w:left w:val="single" w:sz="4" w:space="0" w:color="auto"/>
            </w:tcBorders>
            <w:shd w:val="clear" w:color="auto" w:fill="FFFFFF"/>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духовности 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trPr>
          <w:trHeight w:hRule="exact" w:val="283"/>
          <w:jc w:val="center"/>
        </w:trPr>
        <w:tc>
          <w:tcPr>
            <w:tcW w:w="1997"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proofErr w:type="spellStart"/>
            <w:r w:rsidRPr="00425C9C">
              <w:rPr>
                <w:rStyle w:val="2d"/>
                <w:color w:val="auto"/>
              </w:rPr>
              <w:t>ая</w:t>
            </w:r>
            <w:proofErr w:type="spellEnd"/>
            <w:r w:rsidRPr="00425C9C">
              <w:rPr>
                <w:rStyle w:val="2d"/>
                <w:color w:val="auto"/>
              </w:rPr>
              <w:t xml:space="preserve"> открытка»</w:t>
            </w:r>
          </w:p>
        </w:tc>
        <w:tc>
          <w:tcPr>
            <w:tcW w:w="2266" w:type="dxa"/>
            <w:tcBorders>
              <w:left w:val="single" w:sz="4" w:space="0" w:color="auto"/>
            </w:tcBorders>
            <w:shd w:val="clear" w:color="auto" w:fill="FFFFFF"/>
            <w:vAlign w:val="bottom"/>
          </w:tcPr>
          <w:p w:rsidR="00DB6C5F" w:rsidRPr="00425C9C" w:rsidRDefault="00612B30"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нравственности,</w:t>
            </w: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r w:rsidR="00DB6C5F" w:rsidRPr="00425C9C" w:rsidTr="0018216D">
        <w:trPr>
          <w:trHeight w:hRule="exact" w:val="1143"/>
          <w:jc w:val="center"/>
        </w:trPr>
        <w:tc>
          <w:tcPr>
            <w:tcW w:w="1997" w:type="dxa"/>
            <w:tcBorders>
              <w:left w:val="single" w:sz="4" w:space="0" w:color="auto"/>
              <w:bottom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266" w:type="dxa"/>
            <w:tcBorders>
              <w:left w:val="single" w:sz="4" w:space="0" w:color="auto"/>
              <w:bottom w:val="single" w:sz="4" w:space="0" w:color="auto"/>
            </w:tcBorders>
            <w:shd w:val="clear" w:color="auto" w:fill="FFFFFF"/>
          </w:tcPr>
          <w:p w:rsidR="00DB6C5F" w:rsidRPr="00425C9C" w:rsidRDefault="003F65D7" w:rsidP="005E6F75">
            <w:pPr>
              <w:pStyle w:val="22"/>
              <w:framePr w:w="10368" w:wrap="notBeside" w:vAnchor="text" w:hAnchor="text" w:xAlign="center" w:y="1"/>
              <w:shd w:val="clear" w:color="auto" w:fill="auto"/>
              <w:spacing w:line="266" w:lineRule="exact"/>
              <w:ind w:firstLine="0"/>
              <w:rPr>
                <w:color w:val="auto"/>
              </w:rPr>
            </w:pPr>
            <w:r w:rsidRPr="00425C9C">
              <w:rPr>
                <w:rStyle w:val="2d"/>
                <w:color w:val="auto"/>
              </w:rPr>
              <w:t>п</w:t>
            </w:r>
            <w:r w:rsidR="00612B30" w:rsidRPr="00425C9C">
              <w:rPr>
                <w:rStyle w:val="2d"/>
                <w:color w:val="auto"/>
              </w:rPr>
              <w:t>атриотизма</w:t>
            </w:r>
            <w:r w:rsidRPr="00425C9C">
              <w:rPr>
                <w:rStyle w:val="2d"/>
                <w:color w:val="auto"/>
              </w:rPr>
              <w:t>.</w:t>
            </w:r>
          </w:p>
        </w:tc>
        <w:tc>
          <w:tcPr>
            <w:tcW w:w="2126" w:type="dxa"/>
            <w:tcBorders>
              <w:left w:val="single" w:sz="4" w:space="0" w:color="auto"/>
              <w:bottom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2126" w:type="dxa"/>
            <w:tcBorders>
              <w:left w:val="single" w:sz="4" w:space="0" w:color="auto"/>
              <w:bottom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c>
          <w:tcPr>
            <w:tcW w:w="1853" w:type="dxa"/>
            <w:tcBorders>
              <w:left w:val="single" w:sz="4" w:space="0" w:color="auto"/>
              <w:bottom w:val="single" w:sz="4" w:space="0" w:color="auto"/>
              <w:right w:val="single" w:sz="4" w:space="0" w:color="auto"/>
            </w:tcBorders>
            <w:shd w:val="clear" w:color="auto" w:fill="FFFFFF"/>
          </w:tcPr>
          <w:p w:rsidR="00DB6C5F" w:rsidRPr="00425C9C" w:rsidRDefault="00DB6C5F" w:rsidP="005E6F75">
            <w:pPr>
              <w:framePr w:w="10368" w:wrap="notBeside" w:vAnchor="text" w:hAnchor="text" w:xAlign="center" w:y="1"/>
              <w:jc w:val="both"/>
              <w:rPr>
                <w:rFonts w:ascii="Times New Roman" w:hAnsi="Times New Roman" w:cs="Times New Roman"/>
                <w:color w:val="auto"/>
              </w:rPr>
            </w:pPr>
          </w:p>
        </w:tc>
      </w:tr>
    </w:tbl>
    <w:p w:rsidR="00DB6C5F" w:rsidRPr="00425C9C" w:rsidRDefault="00DB6C5F" w:rsidP="005E6F75">
      <w:pPr>
        <w:framePr w:w="10368" w:wrap="notBeside" w:vAnchor="text" w:hAnchor="text" w:xAlign="center" w:y="1"/>
        <w:jc w:val="both"/>
        <w:rPr>
          <w:rFonts w:ascii="Times New Roman" w:hAnsi="Times New Roman" w:cs="Times New Roman"/>
          <w:color w:val="auto"/>
        </w:rPr>
      </w:pPr>
    </w:p>
    <w:p w:rsidR="00DB6C5F" w:rsidRPr="00425C9C" w:rsidRDefault="00DB6C5F" w:rsidP="005E6F75">
      <w:pPr>
        <w:jc w:val="both"/>
        <w:rPr>
          <w:rFonts w:ascii="Times New Roman" w:hAnsi="Times New Roman" w:cs="Times New Roman"/>
          <w:color w:val="auto"/>
        </w:rPr>
      </w:pPr>
    </w:p>
    <w:p w:rsidR="00F85EA5" w:rsidRPr="00425C9C" w:rsidRDefault="00F85EA5" w:rsidP="005E6F75">
      <w:pPr>
        <w:pStyle w:val="56"/>
        <w:shd w:val="clear" w:color="auto" w:fill="auto"/>
        <w:tabs>
          <w:tab w:val="left" w:pos="840"/>
        </w:tabs>
        <w:spacing w:line="278" w:lineRule="exact"/>
        <w:jc w:val="both"/>
        <w:rPr>
          <w:color w:val="auto"/>
        </w:rPr>
      </w:pPr>
    </w:p>
    <w:p w:rsidR="0018216D" w:rsidRPr="00425C9C" w:rsidRDefault="0018216D" w:rsidP="005E6F75">
      <w:pPr>
        <w:pStyle w:val="56"/>
        <w:shd w:val="clear" w:color="auto" w:fill="auto"/>
        <w:tabs>
          <w:tab w:val="left" w:pos="840"/>
        </w:tabs>
        <w:spacing w:line="278" w:lineRule="exact"/>
        <w:jc w:val="both"/>
        <w:rPr>
          <w:b/>
          <w:color w:val="auto"/>
        </w:rPr>
      </w:pPr>
    </w:p>
    <w:p w:rsidR="00F85EA5" w:rsidRPr="00425C9C" w:rsidRDefault="00F85EA5" w:rsidP="005E6F75">
      <w:pPr>
        <w:pStyle w:val="56"/>
        <w:shd w:val="clear" w:color="auto" w:fill="auto"/>
        <w:tabs>
          <w:tab w:val="left" w:pos="840"/>
        </w:tabs>
        <w:spacing w:line="278" w:lineRule="exact"/>
        <w:jc w:val="both"/>
        <w:rPr>
          <w:b/>
          <w:color w:val="auto"/>
        </w:rPr>
      </w:pPr>
      <w:r w:rsidRPr="00425C9C">
        <w:rPr>
          <w:b/>
          <w:color w:val="auto"/>
        </w:rPr>
        <w:lastRenderedPageBreak/>
        <w:t>Способы поддержки детской инициат</w:t>
      </w:r>
      <w:r w:rsidR="00AE488C" w:rsidRPr="00425C9C">
        <w:rPr>
          <w:b/>
          <w:color w:val="auto"/>
        </w:rPr>
        <w:t>и</w:t>
      </w:r>
      <w:r w:rsidRPr="00425C9C">
        <w:rPr>
          <w:b/>
          <w:color w:val="auto"/>
        </w:rPr>
        <w:t>вы</w:t>
      </w:r>
    </w:p>
    <w:p w:rsidR="00F85EA5" w:rsidRPr="00425C9C" w:rsidRDefault="00F85EA5" w:rsidP="005E6F75">
      <w:pPr>
        <w:pStyle w:val="56"/>
        <w:shd w:val="clear" w:color="auto" w:fill="auto"/>
        <w:tabs>
          <w:tab w:val="left" w:pos="840"/>
        </w:tabs>
        <w:spacing w:line="278" w:lineRule="exact"/>
        <w:jc w:val="both"/>
        <w:rPr>
          <w:color w:val="auto"/>
        </w:rPr>
      </w:pPr>
    </w:p>
    <w:p w:rsidR="00DB6C5F" w:rsidRPr="00425C9C" w:rsidRDefault="00612B30" w:rsidP="00D22993">
      <w:pPr>
        <w:pStyle w:val="56"/>
        <w:numPr>
          <w:ilvl w:val="0"/>
          <w:numId w:val="10"/>
        </w:numPr>
        <w:shd w:val="clear" w:color="auto" w:fill="auto"/>
        <w:tabs>
          <w:tab w:val="left" w:pos="840"/>
        </w:tabs>
        <w:spacing w:line="278" w:lineRule="exact"/>
        <w:ind w:left="840" w:hanging="360"/>
        <w:jc w:val="both"/>
        <w:rPr>
          <w:color w:val="auto"/>
        </w:rPr>
      </w:pPr>
      <w:r w:rsidRPr="00425C9C">
        <w:rPr>
          <w:color w:val="auto"/>
        </w:rPr>
        <w:t xml:space="preserve">Способствовать накоплению знаний у ребенка о народной культуре: обычаях, </w:t>
      </w:r>
      <w:proofErr w:type="spellStart"/>
      <w:r w:rsidRPr="00425C9C">
        <w:rPr>
          <w:color w:val="auto"/>
        </w:rPr>
        <w:t>традициях</w:t>
      </w:r>
      <w:proofErr w:type="gramStart"/>
      <w:r w:rsidRPr="00425C9C">
        <w:rPr>
          <w:color w:val="auto"/>
        </w:rPr>
        <w:t>,</w:t>
      </w:r>
      <w:r w:rsidRPr="00425C9C">
        <w:rPr>
          <w:rStyle w:val="5a"/>
          <w:i/>
          <w:iCs/>
          <w:color w:val="auto"/>
          <w:u w:val="none"/>
        </w:rPr>
        <w:t>п</w:t>
      </w:r>
      <w:proofErr w:type="gramEnd"/>
      <w:r w:rsidRPr="00425C9C">
        <w:rPr>
          <w:rStyle w:val="5a"/>
          <w:i/>
          <w:iCs/>
          <w:color w:val="auto"/>
          <w:u w:val="none"/>
        </w:rPr>
        <w:t>раздниках</w:t>
      </w:r>
      <w:proofErr w:type="spellEnd"/>
      <w:r w:rsidRPr="00425C9C">
        <w:rPr>
          <w:rStyle w:val="5a"/>
          <w:i/>
          <w:iCs/>
          <w:color w:val="auto"/>
          <w:u w:val="none"/>
        </w:rPr>
        <w:t>, костюме, изделиях народного декоративно - прикладного искусства.</w:t>
      </w:r>
    </w:p>
    <w:p w:rsidR="00DB6C5F" w:rsidRPr="00425C9C" w:rsidRDefault="00612B30" w:rsidP="00D22993">
      <w:pPr>
        <w:pStyle w:val="56"/>
        <w:numPr>
          <w:ilvl w:val="0"/>
          <w:numId w:val="10"/>
        </w:numPr>
        <w:shd w:val="clear" w:color="auto" w:fill="auto"/>
        <w:tabs>
          <w:tab w:val="left" w:pos="934"/>
        </w:tabs>
        <w:spacing w:line="283" w:lineRule="exact"/>
        <w:ind w:left="980" w:right="860" w:hanging="400"/>
        <w:jc w:val="both"/>
        <w:rPr>
          <w:color w:val="auto"/>
        </w:rPr>
      </w:pPr>
      <w:r w:rsidRPr="00425C9C">
        <w:rPr>
          <w:color w:val="auto"/>
        </w:rPr>
        <w:t>Способствовать обогащение чувственных впечатлений ребенка посредством чтения сказок и др. форм устного народного творчества.</w:t>
      </w:r>
    </w:p>
    <w:p w:rsidR="00DB6C5F" w:rsidRPr="00425C9C" w:rsidRDefault="00612B30" w:rsidP="00D22993">
      <w:pPr>
        <w:pStyle w:val="56"/>
        <w:numPr>
          <w:ilvl w:val="0"/>
          <w:numId w:val="10"/>
        </w:numPr>
        <w:shd w:val="clear" w:color="auto" w:fill="auto"/>
        <w:tabs>
          <w:tab w:val="left" w:pos="934"/>
        </w:tabs>
        <w:spacing w:line="283" w:lineRule="exact"/>
        <w:ind w:left="980" w:right="440" w:hanging="400"/>
        <w:jc w:val="both"/>
        <w:rPr>
          <w:color w:val="auto"/>
        </w:rPr>
      </w:pPr>
      <w:r w:rsidRPr="00425C9C">
        <w:rPr>
          <w:color w:val="auto"/>
        </w:rPr>
        <w:t>Вовлекать детей в разные виды художественно - творческой деятельности (</w:t>
      </w:r>
      <w:proofErr w:type="gramStart"/>
      <w:r w:rsidRPr="00425C9C">
        <w:rPr>
          <w:color w:val="auto"/>
        </w:rPr>
        <w:t>изобразительную</w:t>
      </w:r>
      <w:proofErr w:type="gramEnd"/>
      <w:r w:rsidRPr="00425C9C">
        <w:rPr>
          <w:color w:val="auto"/>
        </w:rPr>
        <w:t>, музыкальную, театрализованную).</w:t>
      </w:r>
    </w:p>
    <w:p w:rsidR="00DB6C5F" w:rsidRPr="00425C9C" w:rsidRDefault="00612B30" w:rsidP="00D22993">
      <w:pPr>
        <w:pStyle w:val="56"/>
        <w:numPr>
          <w:ilvl w:val="0"/>
          <w:numId w:val="10"/>
        </w:numPr>
        <w:shd w:val="clear" w:color="auto" w:fill="auto"/>
        <w:tabs>
          <w:tab w:val="left" w:pos="934"/>
        </w:tabs>
        <w:spacing w:line="283" w:lineRule="exact"/>
        <w:ind w:left="980" w:right="440" w:hanging="400"/>
        <w:jc w:val="both"/>
        <w:rPr>
          <w:color w:val="auto"/>
        </w:rPr>
      </w:pPr>
      <w:r w:rsidRPr="00425C9C">
        <w:rPr>
          <w:color w:val="auto"/>
        </w:rPr>
        <w:t>Предоставлять ребенку возможность выбора вида деятельности, материалов и средств воплощения художественного замысла.</w:t>
      </w:r>
    </w:p>
    <w:p w:rsidR="00DB6C5F" w:rsidRPr="00425C9C" w:rsidRDefault="00612B30" w:rsidP="00D22993">
      <w:pPr>
        <w:pStyle w:val="56"/>
        <w:numPr>
          <w:ilvl w:val="0"/>
          <w:numId w:val="10"/>
        </w:numPr>
        <w:shd w:val="clear" w:color="auto" w:fill="auto"/>
        <w:tabs>
          <w:tab w:val="left" w:pos="934"/>
        </w:tabs>
        <w:spacing w:line="283" w:lineRule="exact"/>
        <w:ind w:left="980" w:right="440" w:hanging="400"/>
        <w:jc w:val="both"/>
        <w:rPr>
          <w:color w:val="auto"/>
        </w:rPr>
      </w:pPr>
      <w:r w:rsidRPr="00425C9C">
        <w:rPr>
          <w:color w:val="auto"/>
        </w:rPr>
        <w:t>Создавать условия и поддерживать театрализованную деятельность детей, их стремление переодеваться («рядиться»).</w:t>
      </w:r>
    </w:p>
    <w:p w:rsidR="00DB6C5F" w:rsidRPr="00425C9C" w:rsidRDefault="00612B30" w:rsidP="00D22993">
      <w:pPr>
        <w:pStyle w:val="56"/>
        <w:numPr>
          <w:ilvl w:val="0"/>
          <w:numId w:val="10"/>
        </w:numPr>
        <w:shd w:val="clear" w:color="auto" w:fill="auto"/>
        <w:tabs>
          <w:tab w:val="left" w:pos="934"/>
        </w:tabs>
        <w:spacing w:line="283" w:lineRule="exact"/>
        <w:ind w:left="980" w:right="440" w:hanging="400"/>
        <w:jc w:val="both"/>
        <w:rPr>
          <w:color w:val="auto"/>
        </w:rPr>
      </w:pPr>
      <w:r w:rsidRPr="00425C9C">
        <w:rPr>
          <w:color w:val="auto"/>
        </w:rPr>
        <w:t>Обеспечить условия для музыкальной импровизации, пения и движений под народную музыку.</w:t>
      </w:r>
    </w:p>
    <w:p w:rsidR="00DB6C5F" w:rsidRPr="00425C9C" w:rsidRDefault="00612B30" w:rsidP="00D22993">
      <w:pPr>
        <w:pStyle w:val="56"/>
        <w:numPr>
          <w:ilvl w:val="0"/>
          <w:numId w:val="10"/>
        </w:numPr>
        <w:shd w:val="clear" w:color="auto" w:fill="auto"/>
        <w:tabs>
          <w:tab w:val="left" w:pos="934"/>
        </w:tabs>
        <w:spacing w:line="283" w:lineRule="exact"/>
        <w:ind w:left="580"/>
        <w:jc w:val="both"/>
        <w:rPr>
          <w:color w:val="auto"/>
        </w:rPr>
      </w:pPr>
      <w:r w:rsidRPr="00425C9C">
        <w:rPr>
          <w:color w:val="auto"/>
        </w:rPr>
        <w:t xml:space="preserve">Создавать условия и выделять время </w:t>
      </w:r>
      <w:proofErr w:type="gramStart"/>
      <w:r w:rsidRPr="00425C9C">
        <w:rPr>
          <w:color w:val="auto"/>
        </w:rPr>
        <w:t>для</w:t>
      </w:r>
      <w:proofErr w:type="gramEnd"/>
      <w:r w:rsidRPr="00425C9C">
        <w:rPr>
          <w:color w:val="auto"/>
        </w:rPr>
        <w:t xml:space="preserve"> самостоятельной творческой или</w:t>
      </w:r>
    </w:p>
    <w:p w:rsidR="00DB6C5F" w:rsidRPr="00425C9C" w:rsidRDefault="00612B30" w:rsidP="005E6F75">
      <w:pPr>
        <w:pStyle w:val="56"/>
        <w:shd w:val="clear" w:color="auto" w:fill="auto"/>
        <w:tabs>
          <w:tab w:val="left" w:leader="underscore" w:pos="10302"/>
        </w:tabs>
        <w:spacing w:after="288" w:line="283" w:lineRule="exact"/>
        <w:ind w:left="1300" w:hanging="320"/>
        <w:jc w:val="both"/>
        <w:rPr>
          <w:rStyle w:val="5a"/>
          <w:i/>
          <w:iCs/>
          <w:color w:val="auto"/>
          <w:u w:val="none"/>
        </w:rPr>
      </w:pPr>
      <w:r w:rsidRPr="00425C9C">
        <w:rPr>
          <w:rStyle w:val="5a"/>
          <w:i/>
          <w:iCs/>
          <w:color w:val="auto"/>
          <w:u w:val="none"/>
        </w:rPr>
        <w:t>познавательной деятельности детей по интересам.</w:t>
      </w:r>
    </w:p>
    <w:p w:rsidR="005A0D91" w:rsidRPr="00425C9C" w:rsidRDefault="005A0D91" w:rsidP="003F65D7">
      <w:pPr>
        <w:ind w:right="254" w:firstLine="708"/>
        <w:jc w:val="center"/>
        <w:rPr>
          <w:rFonts w:ascii="Times New Roman" w:hAnsi="Times New Roman" w:cs="Times New Roman"/>
          <w:b/>
          <w:i/>
          <w:color w:val="auto"/>
        </w:rPr>
      </w:pPr>
      <w:r w:rsidRPr="00425C9C">
        <w:rPr>
          <w:rFonts w:ascii="Times New Roman" w:hAnsi="Times New Roman" w:cs="Times New Roman"/>
          <w:b/>
          <w:i/>
          <w:color w:val="auto"/>
        </w:rPr>
        <w:t xml:space="preserve">Особенности организации образовательного процесса по реализации программы </w:t>
      </w:r>
      <w:r w:rsidR="007C20F4" w:rsidRPr="00425C9C">
        <w:rPr>
          <w:rFonts w:ascii="Times New Roman" w:hAnsi="Times New Roman" w:cs="Times New Roman"/>
          <w:b/>
          <w:i/>
          <w:color w:val="auto"/>
        </w:rPr>
        <w:t xml:space="preserve">     </w:t>
      </w:r>
      <w:r w:rsidRPr="00425C9C">
        <w:rPr>
          <w:rFonts w:ascii="Times New Roman" w:hAnsi="Times New Roman" w:cs="Times New Roman"/>
          <w:b/>
          <w:i/>
          <w:color w:val="auto"/>
        </w:rPr>
        <w:t>«Социокультурные истоки».</w:t>
      </w:r>
    </w:p>
    <w:p w:rsidR="005A0D91" w:rsidRPr="00425C9C" w:rsidRDefault="007C20F4" w:rsidP="005E6F75">
      <w:pPr>
        <w:ind w:right="254"/>
        <w:jc w:val="both"/>
        <w:rPr>
          <w:rFonts w:ascii="Times New Roman" w:hAnsi="Times New Roman" w:cs="Times New Roman"/>
          <w:i/>
          <w:color w:val="auto"/>
        </w:rPr>
      </w:pPr>
      <w:r w:rsidRPr="00425C9C">
        <w:rPr>
          <w:rFonts w:ascii="Times New Roman" w:hAnsi="Times New Roman" w:cs="Times New Roman"/>
          <w:i/>
          <w:color w:val="auto"/>
        </w:rPr>
        <w:t xml:space="preserve">           </w:t>
      </w:r>
      <w:r w:rsidR="003F65D7" w:rsidRPr="00425C9C">
        <w:rPr>
          <w:rFonts w:ascii="Times New Roman" w:hAnsi="Times New Roman" w:cs="Times New Roman"/>
          <w:i/>
          <w:color w:val="auto"/>
        </w:rPr>
        <w:t>В ДОО</w:t>
      </w:r>
      <w:r w:rsidR="005A0D91" w:rsidRPr="00425C9C">
        <w:rPr>
          <w:rFonts w:ascii="Times New Roman" w:hAnsi="Times New Roman" w:cs="Times New Roman"/>
          <w:i/>
          <w:color w:val="auto"/>
        </w:rPr>
        <w:t xml:space="preserve"> программа «Социокультурные истоки» реализуется: </w:t>
      </w:r>
    </w:p>
    <w:p w:rsidR="005A0D91" w:rsidRPr="00425C9C" w:rsidRDefault="005A0D91" w:rsidP="00D22993">
      <w:pPr>
        <w:widowControl/>
        <w:numPr>
          <w:ilvl w:val="0"/>
          <w:numId w:val="20"/>
        </w:numPr>
        <w:ind w:right="254"/>
        <w:contextualSpacing/>
        <w:jc w:val="both"/>
        <w:rPr>
          <w:rFonts w:ascii="Times New Roman" w:hAnsi="Times New Roman" w:cs="Times New Roman"/>
          <w:i/>
          <w:color w:val="auto"/>
        </w:rPr>
      </w:pPr>
      <w:r w:rsidRPr="00425C9C">
        <w:rPr>
          <w:rFonts w:ascii="Times New Roman" w:hAnsi="Times New Roman" w:cs="Times New Roman"/>
          <w:i/>
          <w:color w:val="auto"/>
        </w:rPr>
        <w:t xml:space="preserve">в средней группе  - 1 итоговое занятие продолжительностью 20 минут во второй половине дня, 4 неделя каждого месяца. </w:t>
      </w:r>
    </w:p>
    <w:p w:rsidR="005A0D91" w:rsidRPr="00425C9C" w:rsidRDefault="005A0D91" w:rsidP="005E6F75">
      <w:pPr>
        <w:ind w:left="720"/>
        <w:contextualSpacing/>
        <w:jc w:val="both"/>
        <w:rPr>
          <w:rFonts w:ascii="Times New Roman" w:hAnsi="Times New Roman" w:cs="Times New Roman"/>
          <w:color w:val="auto"/>
        </w:rPr>
      </w:pPr>
    </w:p>
    <w:p w:rsidR="00DB6C5F" w:rsidRPr="00425C9C" w:rsidRDefault="00612B30" w:rsidP="00D22993">
      <w:pPr>
        <w:pStyle w:val="521"/>
        <w:keepNext/>
        <w:keepLines/>
        <w:numPr>
          <w:ilvl w:val="0"/>
          <w:numId w:val="13"/>
        </w:numPr>
        <w:shd w:val="clear" w:color="auto" w:fill="auto"/>
        <w:tabs>
          <w:tab w:val="left" w:pos="954"/>
        </w:tabs>
        <w:spacing w:before="0"/>
        <w:ind w:left="440"/>
        <w:rPr>
          <w:b/>
          <w:color w:val="auto"/>
          <w:sz w:val="24"/>
          <w:szCs w:val="24"/>
        </w:rPr>
      </w:pPr>
      <w:bookmarkStart w:id="23" w:name="bookmark77"/>
      <w:r w:rsidRPr="00425C9C">
        <w:rPr>
          <w:b/>
          <w:color w:val="auto"/>
          <w:sz w:val="24"/>
          <w:szCs w:val="24"/>
        </w:rPr>
        <w:t>Особенности взаимодействия педагогического коллектива с родительской общественностью</w:t>
      </w:r>
      <w:bookmarkEnd w:id="23"/>
    </w:p>
    <w:p w:rsidR="00DB6C5F" w:rsidRPr="00425C9C" w:rsidRDefault="00612B30" w:rsidP="005E6F75">
      <w:pPr>
        <w:pStyle w:val="22"/>
        <w:shd w:val="clear" w:color="auto" w:fill="auto"/>
        <w:ind w:left="440" w:right="300" w:firstLine="720"/>
        <w:rPr>
          <w:color w:val="auto"/>
        </w:rPr>
      </w:pPr>
      <w:r w:rsidRPr="00425C9C">
        <w:rPr>
          <w:color w:val="auto"/>
        </w:rPr>
        <w:t>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ДОО.</w:t>
      </w:r>
    </w:p>
    <w:p w:rsidR="00DB6C5F" w:rsidRPr="00425C9C" w:rsidRDefault="00612B30" w:rsidP="005E6F75">
      <w:pPr>
        <w:pStyle w:val="60"/>
        <w:shd w:val="clear" w:color="auto" w:fill="auto"/>
        <w:spacing w:line="274" w:lineRule="exact"/>
        <w:ind w:left="440"/>
        <w:jc w:val="both"/>
        <w:rPr>
          <w:b/>
          <w:color w:val="auto"/>
          <w:sz w:val="24"/>
          <w:szCs w:val="24"/>
        </w:rPr>
      </w:pPr>
      <w:r w:rsidRPr="00425C9C">
        <w:rPr>
          <w:b/>
          <w:color w:val="auto"/>
          <w:sz w:val="24"/>
          <w:szCs w:val="24"/>
        </w:rPr>
        <w:t>Основные цели и задачи</w:t>
      </w:r>
    </w:p>
    <w:p w:rsidR="00DB6C5F" w:rsidRPr="00425C9C" w:rsidRDefault="00612B30" w:rsidP="005E6F75">
      <w:pPr>
        <w:pStyle w:val="22"/>
        <w:shd w:val="clear" w:color="auto" w:fill="auto"/>
        <w:ind w:left="440" w:right="300" w:firstLine="720"/>
        <w:rPr>
          <w:color w:val="auto"/>
        </w:rPr>
      </w:pPr>
      <w:r w:rsidRPr="00425C9C">
        <w:rPr>
          <w:color w:val="auto"/>
        </w:rPr>
        <w:t xml:space="preserve">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w:t>
      </w:r>
      <w:r w:rsidR="005E2B17" w:rsidRPr="00425C9C">
        <w:rPr>
          <w:color w:val="auto"/>
        </w:rPr>
        <w:t>–</w:t>
      </w:r>
      <w:r w:rsidRPr="00425C9C">
        <w:rPr>
          <w:color w:val="auto"/>
        </w:rPr>
        <w:t xml:space="preserve"> главные</w:t>
      </w:r>
      <w:r w:rsidR="005E2B17" w:rsidRPr="00425C9C">
        <w:rPr>
          <w:color w:val="auto"/>
        </w:rPr>
        <w:t xml:space="preserve"> </w:t>
      </w:r>
      <w:r w:rsidRPr="00425C9C">
        <w:rPr>
          <w:color w:val="auto"/>
        </w:rPr>
        <w:t>участники педагогического процесса.</w:t>
      </w:r>
    </w:p>
    <w:p w:rsidR="00DB6C5F" w:rsidRPr="00425C9C" w:rsidRDefault="00612B30" w:rsidP="005E6F75">
      <w:pPr>
        <w:pStyle w:val="22"/>
        <w:shd w:val="clear" w:color="auto" w:fill="auto"/>
        <w:ind w:left="440" w:right="300" w:firstLine="0"/>
        <w:rPr>
          <w:color w:val="auto"/>
        </w:rPr>
      </w:pPr>
      <w:r w:rsidRPr="00425C9C">
        <w:rPr>
          <w:rStyle w:val="2105pt1"/>
          <w:b/>
          <w:color w:val="auto"/>
          <w:sz w:val="24"/>
          <w:szCs w:val="24"/>
        </w:rPr>
        <w:t>Ведущая цель</w:t>
      </w:r>
      <w:r w:rsidRPr="00425C9C">
        <w:rPr>
          <w:rStyle w:val="2105pt1"/>
          <w:color w:val="auto"/>
          <w:sz w:val="24"/>
          <w:szCs w:val="24"/>
        </w:rPr>
        <w:t xml:space="preserve"> - </w:t>
      </w:r>
      <w:r w:rsidRPr="00425C9C">
        <w:rPr>
          <w:color w:val="auto"/>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25C9C">
        <w:rPr>
          <w:color w:val="auto"/>
        </w:rPr>
        <w:t>социальн</w:t>
      </w:r>
      <w:proofErr w:type="gramStart"/>
      <w:r w:rsidRPr="00425C9C">
        <w:rPr>
          <w:color w:val="auto"/>
        </w:rPr>
        <w:t>o</w:t>
      </w:r>
      <w:proofErr w:type="spellEnd"/>
      <w:proofErr w:type="gramEnd"/>
      <w:r w:rsidRPr="00425C9C">
        <w:rPr>
          <w:color w:val="auto"/>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B6C5F" w:rsidRPr="00425C9C" w:rsidRDefault="00612B30" w:rsidP="005E6F75">
      <w:pPr>
        <w:pStyle w:val="60"/>
        <w:shd w:val="clear" w:color="auto" w:fill="auto"/>
        <w:spacing w:line="274" w:lineRule="exact"/>
        <w:ind w:left="440"/>
        <w:jc w:val="both"/>
        <w:rPr>
          <w:b/>
          <w:color w:val="auto"/>
          <w:sz w:val="24"/>
          <w:szCs w:val="24"/>
        </w:rPr>
      </w:pPr>
      <w:r w:rsidRPr="00425C9C">
        <w:rPr>
          <w:b/>
          <w:color w:val="auto"/>
          <w:sz w:val="24"/>
          <w:szCs w:val="24"/>
        </w:rPr>
        <w:t>Основные задачи взаимодействия ДОО с семьей:</w:t>
      </w:r>
    </w:p>
    <w:p w:rsidR="00DB6C5F" w:rsidRPr="00425C9C" w:rsidRDefault="00612B30" w:rsidP="00D22993">
      <w:pPr>
        <w:pStyle w:val="22"/>
        <w:numPr>
          <w:ilvl w:val="0"/>
          <w:numId w:val="12"/>
        </w:numPr>
        <w:shd w:val="clear" w:color="auto" w:fill="auto"/>
        <w:tabs>
          <w:tab w:val="left" w:pos="642"/>
        </w:tabs>
        <w:ind w:left="440" w:right="300" w:firstLine="0"/>
        <w:rPr>
          <w:color w:val="auto"/>
        </w:rPr>
      </w:pPr>
      <w:r w:rsidRPr="00425C9C">
        <w:rPr>
          <w:color w:val="auto"/>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B6C5F" w:rsidRPr="00425C9C" w:rsidRDefault="00612B30" w:rsidP="00D22993">
      <w:pPr>
        <w:pStyle w:val="22"/>
        <w:numPr>
          <w:ilvl w:val="0"/>
          <w:numId w:val="12"/>
        </w:numPr>
        <w:shd w:val="clear" w:color="auto" w:fill="auto"/>
        <w:tabs>
          <w:tab w:val="left" w:pos="647"/>
        </w:tabs>
        <w:ind w:left="440" w:right="300" w:firstLine="0"/>
        <w:rPr>
          <w:color w:val="auto"/>
        </w:rPr>
      </w:pPr>
      <w:r w:rsidRPr="00425C9C">
        <w:rPr>
          <w:color w:val="auto"/>
        </w:rPr>
        <w:t>знакомство педагогов и родителей с лучшим опытом воспитания в ДОО и семье, а также с трудностями, возникающими в семейном и общественном воспитании дошкольников;</w:t>
      </w:r>
    </w:p>
    <w:p w:rsidR="00DB6C5F" w:rsidRPr="00425C9C" w:rsidRDefault="00612B30" w:rsidP="00D22993">
      <w:pPr>
        <w:pStyle w:val="22"/>
        <w:numPr>
          <w:ilvl w:val="0"/>
          <w:numId w:val="12"/>
        </w:numPr>
        <w:shd w:val="clear" w:color="auto" w:fill="auto"/>
        <w:tabs>
          <w:tab w:val="left" w:pos="638"/>
        </w:tabs>
        <w:ind w:left="440" w:right="300" w:firstLine="0"/>
        <w:rPr>
          <w:color w:val="auto"/>
        </w:rPr>
      </w:pPr>
      <w:r w:rsidRPr="00425C9C">
        <w:rPr>
          <w:color w:val="auto"/>
        </w:rPr>
        <w:t>информирование друг друга об актуальных задачах воспитания и обучения детей и о возможностях ДОО и семьи в решении данных задач;</w:t>
      </w:r>
    </w:p>
    <w:p w:rsidR="00DB6C5F" w:rsidRPr="00425C9C" w:rsidRDefault="00612B30" w:rsidP="00D22993">
      <w:pPr>
        <w:pStyle w:val="22"/>
        <w:numPr>
          <w:ilvl w:val="0"/>
          <w:numId w:val="12"/>
        </w:numPr>
        <w:shd w:val="clear" w:color="auto" w:fill="auto"/>
        <w:tabs>
          <w:tab w:val="left" w:pos="642"/>
        </w:tabs>
        <w:ind w:left="440" w:right="300" w:firstLine="0"/>
        <w:rPr>
          <w:color w:val="auto"/>
        </w:rPr>
      </w:pPr>
      <w:r w:rsidRPr="00425C9C">
        <w:rPr>
          <w:color w:val="auto"/>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B6C5F" w:rsidRPr="00425C9C" w:rsidRDefault="00612B30" w:rsidP="00D22993">
      <w:pPr>
        <w:pStyle w:val="22"/>
        <w:numPr>
          <w:ilvl w:val="0"/>
          <w:numId w:val="12"/>
        </w:numPr>
        <w:shd w:val="clear" w:color="auto" w:fill="auto"/>
        <w:tabs>
          <w:tab w:val="left" w:pos="638"/>
        </w:tabs>
        <w:ind w:left="440" w:right="300" w:firstLine="0"/>
        <w:rPr>
          <w:color w:val="auto"/>
        </w:rPr>
      </w:pPr>
      <w:r w:rsidRPr="00425C9C">
        <w:rPr>
          <w:color w:val="auto"/>
        </w:rPr>
        <w:t>привлечение семей воспитанников к участию в совместных с педагогами мероприят</w:t>
      </w:r>
      <w:r w:rsidR="0068052D" w:rsidRPr="00425C9C">
        <w:rPr>
          <w:color w:val="auto"/>
        </w:rPr>
        <w:t>иях, организуемых в ДОО, селе</w:t>
      </w:r>
      <w:r w:rsidRPr="00425C9C">
        <w:rPr>
          <w:color w:val="auto"/>
        </w:rPr>
        <w:t>;</w:t>
      </w:r>
    </w:p>
    <w:p w:rsidR="00DB6C5F" w:rsidRPr="00425C9C" w:rsidRDefault="00612B30" w:rsidP="00D22993">
      <w:pPr>
        <w:pStyle w:val="22"/>
        <w:numPr>
          <w:ilvl w:val="0"/>
          <w:numId w:val="12"/>
        </w:numPr>
        <w:shd w:val="clear" w:color="auto" w:fill="auto"/>
        <w:tabs>
          <w:tab w:val="left" w:pos="638"/>
        </w:tabs>
        <w:spacing w:after="300"/>
        <w:ind w:left="440" w:right="300" w:firstLine="0"/>
        <w:rPr>
          <w:color w:val="auto"/>
        </w:rPr>
      </w:pPr>
      <w:r w:rsidRPr="00425C9C">
        <w:rPr>
          <w:color w:val="auto"/>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17F8F" w:rsidRPr="00425C9C" w:rsidRDefault="00612B30" w:rsidP="005E6F75">
      <w:pPr>
        <w:pStyle w:val="22"/>
        <w:shd w:val="clear" w:color="auto" w:fill="auto"/>
        <w:spacing w:after="293"/>
        <w:ind w:left="440" w:right="300" w:firstLine="180"/>
        <w:rPr>
          <w:b/>
          <w:color w:val="auto"/>
        </w:rPr>
      </w:pPr>
      <w:r w:rsidRPr="00425C9C">
        <w:rPr>
          <w:color w:val="auto"/>
        </w:rPr>
        <w:t>Успешное взаимодействие возможно, если ДОО знакомо с воспитательными возможностями семьи ребенка, а семья имеет представление о ДОО,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317F8F" w:rsidRPr="00425C9C" w:rsidRDefault="00317F8F" w:rsidP="006D1FC5">
      <w:pPr>
        <w:pStyle w:val="2f"/>
        <w:shd w:val="clear" w:color="auto" w:fill="auto"/>
        <w:jc w:val="center"/>
        <w:rPr>
          <w:b/>
          <w:color w:val="auto"/>
          <w:sz w:val="24"/>
          <w:szCs w:val="24"/>
        </w:rPr>
      </w:pPr>
      <w:r w:rsidRPr="00425C9C">
        <w:rPr>
          <w:b/>
          <w:color w:val="auto"/>
          <w:sz w:val="24"/>
          <w:szCs w:val="24"/>
        </w:rPr>
        <w:t>Формы взаимодействия с родительской общественностью</w:t>
      </w:r>
    </w:p>
    <w:p w:rsidR="00DB6C5F" w:rsidRPr="00425C9C" w:rsidRDefault="00DB6C5F" w:rsidP="005E6F75">
      <w:pPr>
        <w:jc w:val="both"/>
        <w:rPr>
          <w:rFonts w:ascii="Times New Roman" w:hAnsi="Times New Roman" w:cs="Times New Roman"/>
          <w:b/>
          <w:color w:val="auto"/>
        </w:rPr>
      </w:pPr>
    </w:p>
    <w:p w:rsidR="00DB6C5F" w:rsidRPr="00425C9C" w:rsidRDefault="00DB6C5F" w:rsidP="005E6F75">
      <w:pPr>
        <w:jc w:val="both"/>
        <w:rPr>
          <w:rFonts w:ascii="Times New Roman" w:hAnsi="Times New Roman" w:cs="Times New Roman"/>
          <w:b/>
          <w:color w:val="auto"/>
        </w:rPr>
      </w:pPr>
    </w:p>
    <w:tbl>
      <w:tblPr>
        <w:tblStyle w:val="af0"/>
        <w:tblW w:w="0" w:type="auto"/>
        <w:tblInd w:w="250" w:type="dxa"/>
        <w:tblLook w:val="04A0"/>
      </w:tblPr>
      <w:tblGrid>
        <w:gridCol w:w="9639"/>
      </w:tblGrid>
      <w:tr w:rsidR="00317F8F" w:rsidRPr="00425C9C" w:rsidTr="005E2B17">
        <w:tc>
          <w:tcPr>
            <w:tcW w:w="9639" w:type="dxa"/>
          </w:tcPr>
          <w:p w:rsidR="00317F8F" w:rsidRPr="00425C9C" w:rsidRDefault="00317F8F" w:rsidP="006D1FC5">
            <w:pPr>
              <w:pStyle w:val="521"/>
              <w:keepNext/>
              <w:keepLines/>
              <w:shd w:val="clear" w:color="auto" w:fill="auto"/>
              <w:spacing w:before="302" w:line="232" w:lineRule="exact"/>
              <w:jc w:val="center"/>
              <w:rPr>
                <w:b/>
                <w:color w:val="auto"/>
                <w:sz w:val="24"/>
                <w:szCs w:val="24"/>
              </w:rPr>
            </w:pPr>
            <w:bookmarkStart w:id="24" w:name="bookmark79"/>
            <w:r w:rsidRPr="00425C9C">
              <w:rPr>
                <w:b/>
                <w:color w:val="auto"/>
                <w:sz w:val="24"/>
                <w:szCs w:val="24"/>
              </w:rPr>
              <w:t>Социально-коммуникативное развитие</w:t>
            </w:r>
            <w:bookmarkEnd w:id="24"/>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Привлечение родителей к участию в детском празднике (разработка идей, подготовка атрибутов, ролевое участие).</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Анкетирование, тестирование родителей, подбор специальной литературы с целью обеспечения обратной связи с семьёй.</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Распространение инновационных подходов к воспитанию детей через рекомендованную психолого-педагогическую литературу, периодические издания.</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Привлечение родителей к совместным мероприятиям по благоустройству и созданию условий в группе и на участке.</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Организация совместных с родителями прогулок и экскурсий, создание тематических альбомов.</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Изучение и анализ детско-родительских отношений с целью оказания помощи детям. Разработка индивидуальных программ взаимодействия с родителями по созданию предметной среды для развития ребёнка.</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Беседы с детьми с целью формирования уверенности в том, что их любят и о них заботятся в семье.</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Выработка единой системы гуманистических требований в ДОУ и семье.</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Повышение правовой культуры родителей.</w:t>
            </w:r>
          </w:p>
        </w:tc>
      </w:tr>
      <w:tr w:rsidR="00317F8F" w:rsidRPr="00425C9C" w:rsidTr="005E2B17">
        <w:tc>
          <w:tcPr>
            <w:tcW w:w="9639" w:type="dxa"/>
          </w:tcPr>
          <w:p w:rsidR="00317F8F" w:rsidRPr="00425C9C" w:rsidRDefault="00317F8F" w:rsidP="005E6F75">
            <w:pPr>
              <w:pStyle w:val="22"/>
              <w:shd w:val="clear" w:color="auto" w:fill="auto"/>
              <w:ind w:firstLine="0"/>
              <w:rPr>
                <w:color w:val="auto"/>
              </w:rPr>
            </w:pPr>
            <w:r w:rsidRPr="00425C9C">
              <w:rPr>
                <w:color w:val="auto"/>
              </w:rPr>
              <w:t>Консультативные часы для родителей по вопросам предупреждения использования методов, унижающих достоинство ребёнка.</w:t>
            </w:r>
          </w:p>
        </w:tc>
      </w:tr>
      <w:tr w:rsidR="00317F8F" w:rsidRPr="00425C9C" w:rsidTr="005E2B17">
        <w:tc>
          <w:tcPr>
            <w:tcW w:w="9639" w:type="dxa"/>
          </w:tcPr>
          <w:p w:rsidR="00317F8F" w:rsidRPr="00425C9C" w:rsidRDefault="00317F8F" w:rsidP="005E6F75">
            <w:pPr>
              <w:pStyle w:val="22"/>
              <w:shd w:val="clear" w:color="auto" w:fill="auto"/>
              <w:spacing w:after="300"/>
              <w:ind w:firstLine="0"/>
              <w:rPr>
                <w:color w:val="auto"/>
              </w:rPr>
            </w:pPr>
            <w:r w:rsidRPr="00425C9C">
              <w:rPr>
                <w:color w:val="auto"/>
              </w:rPr>
              <w:t>Создание фотовыставок, фотоальбомов.</w:t>
            </w:r>
          </w:p>
        </w:tc>
      </w:tr>
      <w:tr w:rsidR="008049C8" w:rsidRPr="00425C9C" w:rsidTr="005E2B17">
        <w:tc>
          <w:tcPr>
            <w:tcW w:w="9639" w:type="dxa"/>
          </w:tcPr>
          <w:p w:rsidR="008049C8" w:rsidRPr="00425C9C" w:rsidRDefault="008049C8" w:rsidP="005E6F75">
            <w:pPr>
              <w:pStyle w:val="521"/>
              <w:keepNext/>
              <w:keepLines/>
              <w:shd w:val="clear" w:color="auto" w:fill="auto"/>
              <w:tabs>
                <w:tab w:val="left" w:leader="underscore" w:pos="3891"/>
                <w:tab w:val="left" w:leader="underscore" w:pos="10126"/>
              </w:tabs>
              <w:spacing w:before="0"/>
              <w:rPr>
                <w:b/>
                <w:color w:val="auto"/>
                <w:sz w:val="24"/>
                <w:szCs w:val="24"/>
              </w:rPr>
            </w:pPr>
            <w:bookmarkStart w:id="25" w:name="bookmark80"/>
            <w:r w:rsidRPr="00425C9C">
              <w:rPr>
                <w:color w:val="auto"/>
                <w:sz w:val="24"/>
                <w:szCs w:val="24"/>
              </w:rPr>
              <w:tab/>
            </w:r>
            <w:r w:rsidRPr="00425C9C">
              <w:rPr>
                <w:rStyle w:val="522"/>
                <w:b/>
                <w:color w:val="auto"/>
                <w:sz w:val="24"/>
                <w:szCs w:val="24"/>
              </w:rPr>
              <w:t>Познавательное развитие</w:t>
            </w:r>
            <w:r w:rsidRPr="00425C9C">
              <w:rPr>
                <w:b/>
                <w:color w:val="auto"/>
                <w:sz w:val="24"/>
                <w:szCs w:val="24"/>
              </w:rPr>
              <w:tab/>
            </w:r>
            <w:bookmarkEnd w:id="25"/>
          </w:p>
        </w:tc>
      </w:tr>
      <w:tr w:rsidR="008049C8" w:rsidRPr="00425C9C" w:rsidTr="005E2B17">
        <w:tc>
          <w:tcPr>
            <w:tcW w:w="9639" w:type="dxa"/>
          </w:tcPr>
          <w:p w:rsidR="008049C8" w:rsidRPr="00425C9C" w:rsidRDefault="008049C8" w:rsidP="005E6F75">
            <w:pPr>
              <w:pStyle w:val="22"/>
              <w:shd w:val="clear" w:color="auto" w:fill="auto"/>
              <w:tabs>
                <w:tab w:val="left" w:pos="751"/>
              </w:tabs>
              <w:ind w:firstLine="0"/>
              <w:rPr>
                <w:color w:val="auto"/>
              </w:rPr>
            </w:pPr>
            <w:r w:rsidRPr="00425C9C">
              <w:rPr>
                <w:color w:val="auto"/>
              </w:rPr>
              <w:t>Выставки продуктов детской и детско-взрослой деятельности (рисунки, поделки, рассказы, проекты и т.п.)</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Совместные досуги и мероприятия на основе партнёрской деятельности родителей и педагогов.</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Ознакомление родителей с деятельностью детей.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 xml:space="preserve"> Выявление причин негативных тенденций и совместный с родителями поиск путей их преодоления.</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Открытые мероприятия с детьми для родителей.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Совместные досуги, праздники, музыкальные и литературные вечера на основе взаимодействия родителей и детей.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 xml:space="preserve">Совместные наблюдения явлений природы, общественной жизни с оформлением плакатов, которые становятся достоянием группы. </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lastRenderedPageBreak/>
              <w:t xml:space="preserve">Помощь родителей ребёнку в подготовке рассказа или наглядных материалов (изобразительная деятельность, подбор иллюстраций и др.). </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Создание в группе тематических выставок при участии родителей и с целью расширения кругозора дошкольников.</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Совместная работа родителей с ребёнком над созданием семейных альбомов.</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Проведение встреч с родителями с целью знакомства с профессиями, формирования уважительного отношения к людям труда.</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Создание в группе «коллекций» - наборы открыток, календарей, минералов и др. предметов для познавательно-творческой работы.</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Совместное создание тематических альбомов экологической направленности «Птицы», «Животные», «Рыбы», «Цветы» и т.д.</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Совместный поиск ответов на обозначенные педагогом познавательные проблемы в энциклопедиях, книгах, журналах и других источниках.</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Игротека в детском саду с приглашением родителей и других членов семьи.</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Совместные выставки игр-самоделок с целью демонстрации вариативного использования</w:t>
            </w:r>
          </w:p>
        </w:tc>
      </w:tr>
      <w:tr w:rsidR="008049C8" w:rsidRPr="00425C9C" w:rsidTr="005E2B17">
        <w:tc>
          <w:tcPr>
            <w:tcW w:w="9639" w:type="dxa"/>
          </w:tcPr>
          <w:p w:rsidR="008049C8" w:rsidRPr="00425C9C" w:rsidRDefault="008049C8" w:rsidP="005E6F75">
            <w:pPr>
              <w:pStyle w:val="22"/>
              <w:shd w:val="clear" w:color="auto" w:fill="auto"/>
              <w:tabs>
                <w:tab w:val="left" w:leader="underscore" w:pos="10088"/>
              </w:tabs>
              <w:ind w:firstLine="0"/>
              <w:rPr>
                <w:color w:val="auto"/>
              </w:rPr>
            </w:pPr>
            <w:r w:rsidRPr="00425C9C">
              <w:rPr>
                <w:rStyle w:val="2a"/>
                <w:color w:val="auto"/>
              </w:rPr>
              <w:t>бросового материала в познавательно-трудовой деятельности и детских играх.</w:t>
            </w:r>
          </w:p>
        </w:tc>
      </w:tr>
    </w:tbl>
    <w:p w:rsidR="00DB6C5F" w:rsidRPr="00425C9C" w:rsidRDefault="00DB6C5F" w:rsidP="005E6F75">
      <w:pPr>
        <w:pStyle w:val="22"/>
        <w:shd w:val="clear" w:color="auto" w:fill="auto"/>
        <w:tabs>
          <w:tab w:val="left" w:leader="underscore" w:pos="10088"/>
        </w:tabs>
        <w:ind w:left="440" w:firstLine="0"/>
        <w:rPr>
          <w:color w:val="auto"/>
        </w:rPr>
      </w:pPr>
    </w:p>
    <w:p w:rsidR="008049C8" w:rsidRPr="00425C9C" w:rsidRDefault="008049C8" w:rsidP="005E6F75">
      <w:pPr>
        <w:pStyle w:val="60"/>
        <w:shd w:val="clear" w:color="auto" w:fill="auto"/>
        <w:tabs>
          <w:tab w:val="left" w:leader="underscore" w:pos="4347"/>
          <w:tab w:val="left" w:leader="underscore" w:pos="10088"/>
        </w:tabs>
        <w:spacing w:line="274" w:lineRule="exact"/>
        <w:jc w:val="both"/>
        <w:rPr>
          <w:rStyle w:val="62"/>
          <w:b/>
          <w:color w:val="auto"/>
          <w:sz w:val="24"/>
          <w:szCs w:val="24"/>
        </w:rPr>
      </w:pPr>
    </w:p>
    <w:tbl>
      <w:tblPr>
        <w:tblStyle w:val="af0"/>
        <w:tblW w:w="0" w:type="auto"/>
        <w:tblInd w:w="250" w:type="dxa"/>
        <w:tblLook w:val="04A0"/>
      </w:tblPr>
      <w:tblGrid>
        <w:gridCol w:w="9639"/>
      </w:tblGrid>
      <w:tr w:rsidR="008049C8" w:rsidRPr="00425C9C" w:rsidTr="005E2B17">
        <w:tc>
          <w:tcPr>
            <w:tcW w:w="9639" w:type="dxa"/>
          </w:tcPr>
          <w:p w:rsidR="008049C8" w:rsidRPr="00425C9C" w:rsidRDefault="008049C8" w:rsidP="006D1FC5">
            <w:pPr>
              <w:pStyle w:val="60"/>
              <w:shd w:val="clear" w:color="auto" w:fill="auto"/>
              <w:tabs>
                <w:tab w:val="left" w:leader="underscore" w:pos="4347"/>
                <w:tab w:val="left" w:leader="underscore" w:pos="10088"/>
              </w:tabs>
              <w:spacing w:line="274" w:lineRule="exact"/>
              <w:jc w:val="center"/>
              <w:rPr>
                <w:b/>
                <w:color w:val="auto"/>
                <w:sz w:val="24"/>
                <w:szCs w:val="24"/>
              </w:rPr>
            </w:pPr>
            <w:r w:rsidRPr="00425C9C">
              <w:rPr>
                <w:rStyle w:val="62"/>
                <w:b/>
                <w:color w:val="auto"/>
                <w:sz w:val="24"/>
                <w:szCs w:val="24"/>
              </w:rPr>
              <w:t>Речевое развитие</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Информирование родителей о содержании деятельности ДОУ по развитию речи, их достижениях и интересах.</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Пропаганда культуры речи в семье и при общении с ребенком.</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 xml:space="preserve">Ознакомление родителей с деятельностью детей </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 xml:space="preserve">Совместные досуги, праздники, литературные вечера на основе взаимодействия родителей и детей </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 xml:space="preserve">Совместные наблюдения явлений природы, общественной жизни с оформлением плакатов, которые становятся достоянием группы. </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Помощь родителей ребёнку в подготовке рассказа по наглядным материалам.</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Создание в группе тематических выставок при участии родителей.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Создание тематических выставок детских книг при участии семьи.</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Тематические литературные и познавательные праздники «Вечер сказок», «Любимые стихи детства» с участием родителей.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proofErr w:type="gramStart"/>
            <w:r w:rsidRPr="00425C9C">
              <w:rPr>
                <w:color w:val="auto"/>
              </w:rPr>
              <w:t>Совместное формирование библиотеки для детей (познавательно-художественная</w:t>
            </w:r>
            <w:proofErr w:type="gramEnd"/>
          </w:p>
        </w:tc>
      </w:tr>
      <w:tr w:rsidR="008049C8" w:rsidRPr="00425C9C" w:rsidTr="005E2B17">
        <w:tc>
          <w:tcPr>
            <w:tcW w:w="9639" w:type="dxa"/>
          </w:tcPr>
          <w:p w:rsidR="008049C8" w:rsidRPr="00425C9C" w:rsidRDefault="008049C8" w:rsidP="005E6F75">
            <w:pPr>
              <w:pStyle w:val="22"/>
              <w:shd w:val="clear" w:color="auto" w:fill="auto"/>
              <w:tabs>
                <w:tab w:val="left" w:leader="underscore" w:pos="10042"/>
              </w:tabs>
              <w:ind w:firstLine="0"/>
              <w:rPr>
                <w:color w:val="auto"/>
              </w:rPr>
            </w:pPr>
            <w:r w:rsidRPr="00425C9C">
              <w:rPr>
                <w:rStyle w:val="2a"/>
                <w:color w:val="auto"/>
              </w:rPr>
              <w:t>литература, энциклопедии)</w:t>
            </w:r>
            <w:r w:rsidRPr="00425C9C">
              <w:rPr>
                <w:color w:val="auto"/>
              </w:rPr>
              <w:tab/>
            </w:r>
          </w:p>
        </w:tc>
      </w:tr>
      <w:tr w:rsidR="008049C8" w:rsidRPr="00425C9C" w:rsidTr="005E2B17">
        <w:tc>
          <w:tcPr>
            <w:tcW w:w="9639" w:type="dxa"/>
          </w:tcPr>
          <w:p w:rsidR="008049C8" w:rsidRPr="00425C9C" w:rsidRDefault="008049C8" w:rsidP="005E6F75">
            <w:pPr>
              <w:pStyle w:val="22"/>
              <w:shd w:val="clear" w:color="auto" w:fill="auto"/>
              <w:tabs>
                <w:tab w:val="left" w:leader="underscore" w:pos="10042"/>
              </w:tabs>
              <w:ind w:firstLine="0"/>
              <w:rPr>
                <w:rStyle w:val="2a"/>
                <w:color w:val="auto"/>
              </w:rPr>
            </w:pPr>
          </w:p>
        </w:tc>
      </w:tr>
    </w:tbl>
    <w:p w:rsidR="008049C8" w:rsidRPr="00425C9C" w:rsidRDefault="008049C8" w:rsidP="005E6F75">
      <w:pPr>
        <w:pStyle w:val="60"/>
        <w:shd w:val="clear" w:color="auto" w:fill="auto"/>
        <w:tabs>
          <w:tab w:val="left" w:leader="underscore" w:pos="3190"/>
          <w:tab w:val="left" w:leader="underscore" w:pos="10042"/>
        </w:tabs>
        <w:spacing w:line="274" w:lineRule="exact"/>
        <w:ind w:left="440"/>
        <w:jc w:val="both"/>
        <w:rPr>
          <w:color w:val="auto"/>
          <w:sz w:val="24"/>
          <w:szCs w:val="24"/>
        </w:rPr>
      </w:pPr>
    </w:p>
    <w:tbl>
      <w:tblPr>
        <w:tblStyle w:val="af0"/>
        <w:tblW w:w="0" w:type="auto"/>
        <w:tblInd w:w="250" w:type="dxa"/>
        <w:tblLook w:val="04A0"/>
      </w:tblPr>
      <w:tblGrid>
        <w:gridCol w:w="9639"/>
      </w:tblGrid>
      <w:tr w:rsidR="008049C8" w:rsidRPr="00425C9C" w:rsidTr="005E2B17">
        <w:tc>
          <w:tcPr>
            <w:tcW w:w="9639" w:type="dxa"/>
          </w:tcPr>
          <w:p w:rsidR="008049C8" w:rsidRPr="00425C9C" w:rsidRDefault="008049C8" w:rsidP="006D1FC5">
            <w:pPr>
              <w:pStyle w:val="60"/>
              <w:shd w:val="clear" w:color="auto" w:fill="auto"/>
              <w:tabs>
                <w:tab w:val="left" w:leader="underscore" w:pos="3190"/>
                <w:tab w:val="left" w:leader="underscore" w:pos="10042"/>
              </w:tabs>
              <w:spacing w:line="274" w:lineRule="exact"/>
              <w:jc w:val="center"/>
              <w:rPr>
                <w:b/>
                <w:color w:val="auto"/>
                <w:sz w:val="24"/>
                <w:szCs w:val="24"/>
              </w:rPr>
            </w:pPr>
            <w:r w:rsidRPr="00425C9C">
              <w:rPr>
                <w:rStyle w:val="62"/>
                <w:b/>
                <w:color w:val="auto"/>
                <w:sz w:val="24"/>
                <w:szCs w:val="24"/>
              </w:rPr>
              <w:t>Художественно-эстетическое развитие</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Организация и проведение конкурсов и выставок детского творчества.</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Анкетирование родителей с целью изучения их представлений об эстетическом воспитании детей.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lastRenderedPageBreak/>
              <w:t xml:space="preserve">Организация тематических консультаций, папок-передвижек, раскладушек по разным направлениям художественно-эстетического воспитания ребёнка. </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Организация совместной деятельности детей и взрослых по выпуску семейных газет с целью обогащения коммуникативного опыта дошкольника.</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Проведение праздников, досугов, литературных и музыкальных вечеров с привлечением родителей.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Семинары-практикумы для родителей художественно-эстетическому воспитанию дошкольников.</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Создание игротеки по художественно-эстетическому развитию детей.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Организация выставок детских работ и совместных тематических выставок детей и родителей.</w:t>
            </w:r>
          </w:p>
        </w:tc>
      </w:tr>
      <w:tr w:rsidR="008049C8" w:rsidRPr="00425C9C" w:rsidTr="005E2B17">
        <w:tc>
          <w:tcPr>
            <w:tcW w:w="9639" w:type="dxa"/>
          </w:tcPr>
          <w:p w:rsidR="008049C8" w:rsidRPr="00425C9C" w:rsidRDefault="008049C8" w:rsidP="005E6F75">
            <w:pPr>
              <w:pStyle w:val="22"/>
              <w:shd w:val="clear" w:color="auto" w:fill="auto"/>
              <w:ind w:firstLine="0"/>
              <w:rPr>
                <w:color w:val="auto"/>
              </w:rPr>
            </w:pPr>
            <w:r w:rsidRPr="00425C9C">
              <w:rPr>
                <w:color w:val="auto"/>
              </w:rPr>
              <w:t>Сотрудничество с</w:t>
            </w:r>
            <w:r w:rsidR="005E2B17" w:rsidRPr="00425C9C">
              <w:rPr>
                <w:color w:val="auto"/>
              </w:rPr>
              <w:t xml:space="preserve"> культурными учреждениями села</w:t>
            </w:r>
            <w:r w:rsidRPr="00425C9C">
              <w:rPr>
                <w:color w:val="auto"/>
              </w:rPr>
              <w:t xml:space="preserve"> с целью оказания консультативной помощи родителям.</w:t>
            </w:r>
          </w:p>
        </w:tc>
      </w:tr>
    </w:tbl>
    <w:p w:rsidR="008E0A26" w:rsidRPr="00425C9C" w:rsidRDefault="008E0A26" w:rsidP="005E6F75">
      <w:pPr>
        <w:pStyle w:val="521"/>
        <w:keepNext/>
        <w:keepLines/>
        <w:shd w:val="clear" w:color="auto" w:fill="auto"/>
        <w:tabs>
          <w:tab w:val="left" w:leader="underscore" w:pos="4131"/>
          <w:tab w:val="left" w:leader="underscore" w:pos="10040"/>
        </w:tabs>
        <w:spacing w:before="0"/>
        <w:ind w:left="440"/>
        <w:rPr>
          <w:color w:val="auto"/>
          <w:sz w:val="24"/>
          <w:szCs w:val="24"/>
        </w:rPr>
      </w:pPr>
      <w:bookmarkStart w:id="26" w:name="bookmark81"/>
    </w:p>
    <w:p w:rsidR="008E0A26" w:rsidRPr="00425C9C" w:rsidRDefault="008E0A26" w:rsidP="005E6F75">
      <w:pPr>
        <w:pStyle w:val="521"/>
        <w:keepNext/>
        <w:keepLines/>
        <w:shd w:val="clear" w:color="auto" w:fill="auto"/>
        <w:tabs>
          <w:tab w:val="left" w:leader="underscore" w:pos="4131"/>
          <w:tab w:val="left" w:leader="underscore" w:pos="10040"/>
        </w:tabs>
        <w:spacing w:before="0"/>
        <w:ind w:left="440"/>
        <w:rPr>
          <w:color w:val="auto"/>
          <w:sz w:val="24"/>
          <w:szCs w:val="24"/>
        </w:rPr>
      </w:pPr>
    </w:p>
    <w:tbl>
      <w:tblPr>
        <w:tblStyle w:val="af0"/>
        <w:tblW w:w="0" w:type="auto"/>
        <w:tblInd w:w="250" w:type="dxa"/>
        <w:tblLook w:val="04A0"/>
      </w:tblPr>
      <w:tblGrid>
        <w:gridCol w:w="9639"/>
      </w:tblGrid>
      <w:tr w:rsidR="008E0A26" w:rsidRPr="00425C9C" w:rsidTr="005E2B17">
        <w:tc>
          <w:tcPr>
            <w:tcW w:w="9639" w:type="dxa"/>
          </w:tcPr>
          <w:bookmarkEnd w:id="26"/>
          <w:p w:rsidR="008E0A26" w:rsidRPr="00425C9C" w:rsidRDefault="008E0A26" w:rsidP="006D1FC5">
            <w:pPr>
              <w:pStyle w:val="521"/>
              <w:keepNext/>
              <w:keepLines/>
              <w:shd w:val="clear" w:color="auto" w:fill="auto"/>
              <w:tabs>
                <w:tab w:val="left" w:leader="underscore" w:pos="4131"/>
                <w:tab w:val="left" w:leader="underscore" w:pos="10040"/>
              </w:tabs>
              <w:spacing w:before="0"/>
              <w:jc w:val="center"/>
              <w:rPr>
                <w:b/>
                <w:color w:val="auto"/>
                <w:sz w:val="24"/>
                <w:szCs w:val="24"/>
              </w:rPr>
            </w:pPr>
            <w:r w:rsidRPr="00425C9C">
              <w:rPr>
                <w:rStyle w:val="522"/>
                <w:b/>
                <w:color w:val="auto"/>
                <w:sz w:val="24"/>
                <w:szCs w:val="24"/>
              </w:rPr>
              <w:t>Физическое развитие</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 xml:space="preserve">Изучение состояния здоровья детей совместно со специалистами детской поликлиники  и родителями. Ознакомление родителей с результатами. </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Изучение условий семейного воспитания через анкетирование  и определение путей улучшения здоровья каждого ребёнка.</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Создание условий для укрепления здоровья и снижения заболеваемости детей в ДОО и семье: (зоны физической активности, закаливающие процедуры, оздоровительные мероприятия и т.п.)</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Организация целенаправленной работы по пропаганде здорового образа жизни среди родителей.</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Ознакомление родителей с содержанием и формами физкультурно-оздоровительной работы в ДОУ.</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Ознакомление родителей с нетрадиционными методами оздоровления детского организма.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Консультативная, санитарно-просветительская и медико-педагогическая помощь семьям с учётом преобладающих запросов родителей на основе связи ДОО с медицинскими учреждениями.</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Организация консультативного пункта для родителей в ДОО для профилактики и коррекции ранних осложнений в состоянии здоровья ребёнка.</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Организации дискуссий с элементами практикума по вопросам физического развития и воспитания детей.</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 xml:space="preserve">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 </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lastRenderedPageBreak/>
              <w:t>Определение и использование здоровье сберегающих технологий.</w:t>
            </w:r>
          </w:p>
        </w:tc>
      </w:tr>
      <w:tr w:rsidR="008E0A26" w:rsidRPr="00425C9C" w:rsidTr="005E2B17">
        <w:tc>
          <w:tcPr>
            <w:tcW w:w="9639" w:type="dxa"/>
          </w:tcPr>
          <w:p w:rsidR="008E0A26" w:rsidRPr="00425C9C" w:rsidRDefault="008E0A26" w:rsidP="005E6F75">
            <w:pPr>
              <w:pStyle w:val="22"/>
              <w:shd w:val="clear" w:color="auto" w:fill="auto"/>
              <w:ind w:firstLine="0"/>
              <w:rPr>
                <w:color w:val="auto"/>
              </w:rPr>
            </w:pPr>
            <w:r w:rsidRPr="00425C9C">
              <w:rPr>
                <w:color w:val="auto"/>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ДОО, способствующего укреплению семьи, становлению гражданственности воспитанников, повышению имиджа ДОО и уважению педагога.</w:t>
            </w:r>
          </w:p>
        </w:tc>
      </w:tr>
    </w:tbl>
    <w:p w:rsidR="005E2B17" w:rsidRPr="00425C9C" w:rsidRDefault="00172B85" w:rsidP="006D1FC5">
      <w:pPr>
        <w:pStyle w:val="521"/>
        <w:keepNext/>
        <w:keepLines/>
        <w:shd w:val="clear" w:color="auto" w:fill="auto"/>
        <w:tabs>
          <w:tab w:val="left" w:pos="960"/>
        </w:tabs>
        <w:spacing w:before="0"/>
        <w:jc w:val="center"/>
        <w:rPr>
          <w:b/>
          <w:color w:val="auto"/>
          <w:sz w:val="24"/>
          <w:szCs w:val="24"/>
        </w:rPr>
      </w:pPr>
      <w:bookmarkStart w:id="27" w:name="bookmark82"/>
      <w:r w:rsidRPr="00425C9C">
        <w:rPr>
          <w:b/>
          <w:color w:val="auto"/>
          <w:sz w:val="24"/>
          <w:szCs w:val="24"/>
        </w:rPr>
        <w:t>План работы с родителями</w:t>
      </w:r>
    </w:p>
    <w:p w:rsidR="00172B85" w:rsidRPr="00425C9C" w:rsidRDefault="00172B85" w:rsidP="005E6F75">
      <w:pPr>
        <w:pStyle w:val="521"/>
        <w:keepNext/>
        <w:keepLines/>
        <w:shd w:val="clear" w:color="auto" w:fill="auto"/>
        <w:tabs>
          <w:tab w:val="left" w:pos="960"/>
        </w:tabs>
        <w:spacing w:before="0"/>
        <w:rPr>
          <w:b/>
          <w:color w:val="auto"/>
          <w:sz w:val="24"/>
          <w:szCs w:val="24"/>
        </w:rPr>
      </w:pPr>
    </w:p>
    <w:tbl>
      <w:tblPr>
        <w:tblW w:w="964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3828"/>
        <w:gridCol w:w="5812"/>
      </w:tblGrid>
      <w:tr w:rsidR="00172B85" w:rsidRPr="00425C9C" w:rsidTr="006D1FC5">
        <w:trPr>
          <w:trHeight w:val="30"/>
          <w:tblCellSpacing w:w="0" w:type="dxa"/>
          <w:jc w:val="center"/>
        </w:trPr>
        <w:tc>
          <w:tcPr>
            <w:tcW w:w="3828" w:type="dxa"/>
            <w:tcBorders>
              <w:top w:val="outset" w:sz="6" w:space="0" w:color="000000"/>
              <w:bottom w:val="outset" w:sz="6" w:space="0" w:color="000000"/>
              <w:right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Формы работы с родителями.</w:t>
            </w:r>
          </w:p>
        </w:tc>
        <w:tc>
          <w:tcPr>
            <w:tcW w:w="5812" w:type="dxa"/>
            <w:tcBorders>
              <w:top w:val="outset" w:sz="6" w:space="0" w:color="000000"/>
              <w:left w:val="outset" w:sz="6" w:space="0" w:color="000000"/>
              <w:bottom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Содержание работы</w:t>
            </w:r>
          </w:p>
        </w:tc>
      </w:tr>
      <w:tr w:rsidR="00172B85" w:rsidRPr="00425C9C" w:rsidTr="006D1FC5">
        <w:trPr>
          <w:trHeight w:val="985"/>
          <w:tblCellSpacing w:w="0" w:type="dxa"/>
          <w:jc w:val="center"/>
        </w:trPr>
        <w:tc>
          <w:tcPr>
            <w:tcW w:w="3828" w:type="dxa"/>
            <w:tcBorders>
              <w:top w:val="outset" w:sz="6" w:space="0" w:color="000000"/>
              <w:bottom w:val="outset" w:sz="6" w:space="0" w:color="000000"/>
              <w:right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Родительские собрания:</w:t>
            </w:r>
          </w:p>
        </w:tc>
        <w:tc>
          <w:tcPr>
            <w:tcW w:w="5812" w:type="dxa"/>
            <w:tcBorders>
              <w:top w:val="outset" w:sz="6" w:space="0" w:color="000000"/>
              <w:left w:val="outset" w:sz="6" w:space="0" w:color="000000"/>
              <w:bottom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«Путешествие в страну знаний»</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«Поговорим о нравственности»</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 «Вот и стали мы на год взрослей»                            </w:t>
            </w:r>
          </w:p>
        </w:tc>
      </w:tr>
      <w:tr w:rsidR="00172B85" w:rsidRPr="00425C9C" w:rsidTr="006D1FC5">
        <w:trPr>
          <w:trHeight w:val="495"/>
          <w:tblCellSpacing w:w="0" w:type="dxa"/>
          <w:jc w:val="center"/>
        </w:trPr>
        <w:tc>
          <w:tcPr>
            <w:tcW w:w="3828" w:type="dxa"/>
            <w:tcBorders>
              <w:top w:val="outset" w:sz="6" w:space="0" w:color="000000"/>
              <w:bottom w:val="outset" w:sz="6" w:space="0" w:color="000000"/>
              <w:right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Анкетирование:</w:t>
            </w:r>
          </w:p>
        </w:tc>
        <w:tc>
          <w:tcPr>
            <w:tcW w:w="5812" w:type="dxa"/>
            <w:tcBorders>
              <w:top w:val="outset" w:sz="6" w:space="0" w:color="000000"/>
              <w:left w:val="outset" w:sz="6" w:space="0" w:color="000000"/>
              <w:bottom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1. «Что вы ждете от детского сада в этом году?»</w:t>
            </w:r>
          </w:p>
        </w:tc>
      </w:tr>
      <w:tr w:rsidR="00172B85" w:rsidRPr="00425C9C" w:rsidTr="006D1FC5">
        <w:trPr>
          <w:trHeight w:val="35"/>
          <w:tblCellSpacing w:w="0" w:type="dxa"/>
          <w:jc w:val="center"/>
        </w:trPr>
        <w:tc>
          <w:tcPr>
            <w:tcW w:w="3828" w:type="dxa"/>
            <w:tcBorders>
              <w:top w:val="outset" w:sz="6" w:space="0" w:color="000000"/>
              <w:bottom w:val="outset" w:sz="6" w:space="0" w:color="000000"/>
              <w:right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Наглядно - текстовая информация:</w:t>
            </w:r>
          </w:p>
          <w:p w:rsidR="00172B85" w:rsidRPr="00425C9C" w:rsidRDefault="00172B85" w:rsidP="005E6F75">
            <w:pPr>
              <w:pStyle w:val="ae"/>
              <w:jc w:val="both"/>
              <w:rPr>
                <w:rFonts w:ascii="Times New Roman" w:hAnsi="Times New Roman" w:cs="Times New Roman"/>
                <w:sz w:val="24"/>
                <w:szCs w:val="24"/>
              </w:rPr>
            </w:pPr>
          </w:p>
        </w:tc>
        <w:tc>
          <w:tcPr>
            <w:tcW w:w="5812" w:type="dxa"/>
            <w:tcBorders>
              <w:top w:val="outset" w:sz="6" w:space="0" w:color="000000"/>
              <w:left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Фото-рамка  «Портрет моей мамочки»»      </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Папк</w:t>
            </w:r>
            <w:proofErr w:type="gramStart"/>
            <w:r w:rsidRPr="00425C9C">
              <w:rPr>
                <w:rFonts w:ascii="Times New Roman" w:hAnsi="Times New Roman" w:cs="Times New Roman"/>
                <w:sz w:val="24"/>
                <w:szCs w:val="24"/>
              </w:rPr>
              <w:t>а-</w:t>
            </w:r>
            <w:proofErr w:type="gramEnd"/>
            <w:r w:rsidRPr="00425C9C">
              <w:rPr>
                <w:rFonts w:ascii="Times New Roman" w:hAnsi="Times New Roman" w:cs="Times New Roman"/>
                <w:sz w:val="24"/>
                <w:szCs w:val="24"/>
              </w:rPr>
              <w:t xml:space="preserve"> передвижка «Роль семьи и детского сада в формировании здоровья детей», «Как встретить Новый год»,</w:t>
            </w:r>
          </w:p>
          <w:p w:rsidR="00172B85" w:rsidRPr="00425C9C" w:rsidRDefault="00172B85" w:rsidP="006D1FC5">
            <w:pPr>
              <w:pStyle w:val="ae"/>
              <w:jc w:val="both"/>
              <w:rPr>
                <w:rFonts w:ascii="Times New Roman" w:hAnsi="Times New Roman" w:cs="Times New Roman"/>
                <w:sz w:val="24"/>
                <w:szCs w:val="24"/>
              </w:rPr>
            </w:pPr>
            <w:r w:rsidRPr="00425C9C">
              <w:rPr>
                <w:rFonts w:ascii="Times New Roman" w:hAnsi="Times New Roman" w:cs="Times New Roman"/>
                <w:sz w:val="24"/>
                <w:szCs w:val="24"/>
              </w:rPr>
              <w:t>Выставка рисунков «Безопасная дорога глазами детей»</w:t>
            </w:r>
            <w:r w:rsidRPr="00425C9C">
              <w:rPr>
                <w:rFonts w:ascii="Times New Roman" w:hAnsi="Times New Roman" w:cs="Times New Roman"/>
                <w:sz w:val="24"/>
                <w:szCs w:val="24"/>
              </w:rPr>
              <w:br/>
            </w:r>
            <w:proofErr w:type="gramStart"/>
            <w:r w:rsidRPr="00425C9C">
              <w:rPr>
                <w:rFonts w:ascii="Times New Roman" w:hAnsi="Times New Roman" w:cs="Times New Roman"/>
                <w:sz w:val="24"/>
                <w:szCs w:val="24"/>
              </w:rPr>
              <w:t>Фото-выставка</w:t>
            </w:r>
            <w:proofErr w:type="gramEnd"/>
            <w:r w:rsidRPr="00425C9C">
              <w:rPr>
                <w:rFonts w:ascii="Times New Roman" w:hAnsi="Times New Roman" w:cs="Times New Roman"/>
                <w:sz w:val="24"/>
                <w:szCs w:val="24"/>
              </w:rPr>
              <w:t xml:space="preserve"> «Как организуем выходной день с ребенком»</w:t>
            </w:r>
            <w:r w:rsidRPr="00425C9C">
              <w:rPr>
                <w:rFonts w:ascii="Times New Roman" w:hAnsi="Times New Roman" w:cs="Times New Roman"/>
                <w:sz w:val="24"/>
                <w:szCs w:val="24"/>
              </w:rPr>
              <w:br/>
              <w:t>Памятки для родителей: «И</w:t>
            </w:r>
            <w:r w:rsidR="005306A3" w:rsidRPr="00425C9C">
              <w:rPr>
                <w:rFonts w:ascii="Times New Roman" w:hAnsi="Times New Roman" w:cs="Times New Roman"/>
                <w:sz w:val="24"/>
                <w:szCs w:val="24"/>
              </w:rPr>
              <w:t>скусство наказывать и прощать»</w:t>
            </w:r>
          </w:p>
        </w:tc>
      </w:tr>
      <w:tr w:rsidR="00172B85" w:rsidRPr="00425C9C" w:rsidTr="006D1FC5">
        <w:trPr>
          <w:trHeight w:val="20"/>
          <w:tblCellSpacing w:w="0" w:type="dxa"/>
          <w:jc w:val="center"/>
        </w:trPr>
        <w:tc>
          <w:tcPr>
            <w:tcW w:w="3828" w:type="dxa"/>
            <w:vMerge w:val="restart"/>
            <w:tcBorders>
              <w:top w:val="outset" w:sz="6" w:space="0" w:color="000000"/>
              <w:bottom w:val="outset" w:sz="6" w:space="0" w:color="000000"/>
              <w:right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Другие формы работы: </w:t>
            </w:r>
          </w:p>
          <w:p w:rsidR="00172B85" w:rsidRPr="00425C9C" w:rsidRDefault="00172B85" w:rsidP="005E6F75">
            <w:pPr>
              <w:pStyle w:val="ae"/>
              <w:jc w:val="both"/>
              <w:rPr>
                <w:rFonts w:ascii="Times New Roman" w:hAnsi="Times New Roman" w:cs="Times New Roman"/>
                <w:sz w:val="24"/>
                <w:szCs w:val="24"/>
              </w:rPr>
            </w:pPr>
          </w:p>
        </w:tc>
        <w:tc>
          <w:tcPr>
            <w:tcW w:w="5812" w:type="dxa"/>
            <w:tcBorders>
              <w:top w:val="outset" w:sz="6" w:space="0" w:color="000000"/>
              <w:left w:val="outset" w:sz="6" w:space="0" w:color="000000"/>
            </w:tcBorders>
          </w:tcPr>
          <w:p w:rsidR="00172B85" w:rsidRPr="00425C9C" w:rsidRDefault="00172B85" w:rsidP="005E6F75">
            <w:pPr>
              <w:pStyle w:val="ae"/>
              <w:jc w:val="both"/>
              <w:rPr>
                <w:rFonts w:ascii="Times New Roman" w:hAnsi="Times New Roman" w:cs="Times New Roman"/>
                <w:b/>
                <w:sz w:val="24"/>
                <w:szCs w:val="24"/>
              </w:rPr>
            </w:pPr>
            <w:r w:rsidRPr="00425C9C">
              <w:rPr>
                <w:rFonts w:ascii="Times New Roman" w:hAnsi="Times New Roman" w:cs="Times New Roman"/>
                <w:b/>
                <w:sz w:val="24"/>
                <w:szCs w:val="24"/>
              </w:rPr>
              <w:t>Консультации:</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«Особенности организации занятий с детьми 4 лет»</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«Развитие представлений о цвете, форме и величине посредством развивающих игр»</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«Чему учит сюжетно-ролевая игра»</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«Воспитываем добротой»</w:t>
            </w:r>
          </w:p>
          <w:p w:rsidR="00172B85" w:rsidRPr="00425C9C" w:rsidRDefault="00172B85" w:rsidP="006D1FC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«Развитие связной речи с помощью театрализованной игры» </w:t>
            </w:r>
          </w:p>
        </w:tc>
      </w:tr>
      <w:tr w:rsidR="00172B85" w:rsidRPr="00425C9C" w:rsidTr="006D1FC5">
        <w:trPr>
          <w:trHeight w:val="867"/>
          <w:tblCellSpacing w:w="0" w:type="dxa"/>
          <w:jc w:val="center"/>
        </w:trPr>
        <w:tc>
          <w:tcPr>
            <w:tcW w:w="3828" w:type="dxa"/>
            <w:vMerge/>
            <w:tcBorders>
              <w:top w:val="outset" w:sz="6" w:space="0" w:color="000000"/>
              <w:bottom w:val="outset" w:sz="6" w:space="0" w:color="000000"/>
              <w:right w:val="outset" w:sz="6" w:space="0" w:color="000000"/>
            </w:tcBorders>
            <w:vAlign w:val="center"/>
          </w:tcPr>
          <w:p w:rsidR="00172B85" w:rsidRPr="00425C9C" w:rsidRDefault="00172B85" w:rsidP="005E6F75">
            <w:pPr>
              <w:pStyle w:val="ae"/>
              <w:jc w:val="both"/>
              <w:rPr>
                <w:rFonts w:ascii="Times New Roman" w:hAnsi="Times New Roman" w:cs="Times New Roman"/>
                <w:sz w:val="24"/>
                <w:szCs w:val="24"/>
              </w:rPr>
            </w:pPr>
          </w:p>
        </w:tc>
        <w:tc>
          <w:tcPr>
            <w:tcW w:w="5812" w:type="dxa"/>
            <w:tcBorders>
              <w:top w:val="outset" w:sz="6" w:space="0" w:color="000000"/>
              <w:left w:val="outset" w:sz="6" w:space="0" w:color="000000"/>
              <w:bottom w:val="outset" w:sz="6" w:space="0" w:color="000000"/>
            </w:tcBorders>
          </w:tcPr>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b/>
                <w:sz w:val="24"/>
                <w:szCs w:val="24"/>
              </w:rPr>
              <w:t>Беседы</w:t>
            </w:r>
            <w:r w:rsidRPr="00425C9C">
              <w:rPr>
                <w:rFonts w:ascii="Times New Roman" w:hAnsi="Times New Roman" w:cs="Times New Roman"/>
                <w:sz w:val="24"/>
                <w:szCs w:val="24"/>
              </w:rPr>
              <w:t>:</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 «Учим с ребенком стихи»</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 «Как воспитать у ребенка усидчивость и терпение»</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«Ребенок и игрушки»</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 xml:space="preserve"> «Еще раз о безопасности»</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b/>
                <w:sz w:val="24"/>
                <w:szCs w:val="24"/>
              </w:rPr>
              <w:t>Мероприятия с родителями</w:t>
            </w:r>
            <w:r w:rsidRPr="00425C9C">
              <w:rPr>
                <w:rFonts w:ascii="Times New Roman" w:hAnsi="Times New Roman" w:cs="Times New Roman"/>
                <w:sz w:val="24"/>
                <w:szCs w:val="24"/>
              </w:rPr>
              <w:t>:</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Спортивный праздник «Если хочешь быть здоров»</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Конкурс снежных фигур «Зимняя фантазия»</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Оформление семейных газет «Наши замечательные мамы».</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b/>
                <w:sz w:val="24"/>
                <w:szCs w:val="24"/>
              </w:rPr>
              <w:t>Проект</w:t>
            </w:r>
            <w:r w:rsidRPr="00425C9C">
              <w:rPr>
                <w:rFonts w:ascii="Times New Roman" w:hAnsi="Times New Roman" w:cs="Times New Roman"/>
                <w:sz w:val="24"/>
                <w:szCs w:val="24"/>
              </w:rPr>
              <w:t xml:space="preserve"> «Необычный мяч», «Сказка для всех», «Встречаем птиц».</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b/>
                <w:sz w:val="24"/>
                <w:szCs w:val="24"/>
              </w:rPr>
              <w:t>Семинар-практикум</w:t>
            </w:r>
            <w:r w:rsidRPr="00425C9C">
              <w:rPr>
                <w:rFonts w:ascii="Times New Roman" w:hAnsi="Times New Roman" w:cs="Times New Roman"/>
                <w:sz w:val="24"/>
                <w:szCs w:val="24"/>
              </w:rPr>
              <w:t xml:space="preserve"> «Играем с пальчиками»</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b/>
                <w:sz w:val="24"/>
                <w:szCs w:val="24"/>
              </w:rPr>
              <w:t>Праздники</w:t>
            </w:r>
            <w:r w:rsidRPr="00425C9C">
              <w:rPr>
                <w:rFonts w:ascii="Times New Roman" w:hAnsi="Times New Roman" w:cs="Times New Roman"/>
                <w:sz w:val="24"/>
                <w:szCs w:val="24"/>
              </w:rPr>
              <w:t>:</w:t>
            </w:r>
          </w:p>
          <w:p w:rsidR="00172B85" w:rsidRPr="00425C9C" w:rsidRDefault="00172B85" w:rsidP="005E6F75">
            <w:pPr>
              <w:pStyle w:val="ae"/>
              <w:jc w:val="both"/>
              <w:rPr>
                <w:rFonts w:ascii="Times New Roman" w:hAnsi="Times New Roman" w:cs="Times New Roman"/>
                <w:sz w:val="24"/>
                <w:szCs w:val="24"/>
              </w:rPr>
            </w:pPr>
            <w:r w:rsidRPr="00425C9C">
              <w:rPr>
                <w:rFonts w:ascii="Times New Roman" w:hAnsi="Times New Roman" w:cs="Times New Roman"/>
                <w:sz w:val="24"/>
                <w:szCs w:val="24"/>
              </w:rPr>
              <w:t>«Золото Осени», «День матери», «Новогодний хоровод», «8 Марта», «23 февраля».</w:t>
            </w:r>
          </w:p>
        </w:tc>
      </w:tr>
    </w:tbl>
    <w:p w:rsidR="00425C9C" w:rsidRPr="00425C9C" w:rsidRDefault="00425C9C" w:rsidP="00425C9C">
      <w:pPr>
        <w:pStyle w:val="42"/>
        <w:keepNext/>
        <w:keepLines/>
        <w:shd w:val="clear" w:color="auto" w:fill="auto"/>
        <w:tabs>
          <w:tab w:val="left" w:pos="3730"/>
        </w:tabs>
        <w:spacing w:before="318" w:after="0" w:line="274" w:lineRule="exact"/>
        <w:jc w:val="both"/>
        <w:rPr>
          <w:b/>
          <w:color w:val="auto"/>
          <w:sz w:val="24"/>
          <w:szCs w:val="24"/>
        </w:rPr>
      </w:pPr>
      <w:bookmarkStart w:id="28" w:name="bookmark83"/>
      <w:bookmarkEnd w:id="27"/>
      <w:r w:rsidRPr="00425C9C">
        <w:rPr>
          <w:b/>
          <w:color w:val="auto"/>
          <w:sz w:val="24"/>
          <w:szCs w:val="24"/>
        </w:rPr>
        <w:lastRenderedPageBreak/>
        <w:t xml:space="preserve">2.5 Рабочая программа воспитания </w:t>
      </w:r>
    </w:p>
    <w:p w:rsidR="00425C9C" w:rsidRPr="00425C9C" w:rsidRDefault="00425C9C" w:rsidP="00425C9C">
      <w:pPr>
        <w:autoSpaceDE w:val="0"/>
        <w:autoSpaceDN w:val="0"/>
        <w:ind w:firstLine="709"/>
        <w:jc w:val="both"/>
        <w:rPr>
          <w:rFonts w:ascii="Times New Roman" w:hAnsi="Times New Roman" w:cs="Times New Roman"/>
          <w:color w:val="auto"/>
          <w:w w:val="0"/>
          <w:kern w:val="2"/>
          <w:lang w:eastAsia="ko-KR"/>
        </w:rPr>
      </w:pPr>
      <w:r w:rsidRPr="00425C9C">
        <w:rPr>
          <w:rFonts w:ascii="Times New Roman" w:hAnsi="Times New Roman" w:cs="Times New Roman"/>
          <w:color w:val="auto"/>
          <w:w w:val="0"/>
          <w:kern w:val="2"/>
          <w:lang w:eastAsia="ko-KR"/>
        </w:rPr>
        <w:t xml:space="preserve">Настоящая рабочая программа воспитания (далее также – программа) разработана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w:t>
      </w:r>
    </w:p>
    <w:p w:rsidR="00425C9C" w:rsidRPr="00425C9C" w:rsidRDefault="00425C9C" w:rsidP="00425C9C">
      <w:pPr>
        <w:autoSpaceDE w:val="0"/>
        <w:autoSpaceDN w:val="0"/>
        <w:ind w:firstLine="709"/>
        <w:jc w:val="both"/>
        <w:rPr>
          <w:rFonts w:ascii="Times New Roman" w:hAnsi="Times New Roman" w:cs="Times New Roman"/>
          <w:color w:val="auto"/>
          <w:w w:val="0"/>
          <w:kern w:val="2"/>
          <w:lang w:eastAsia="ko-KR"/>
        </w:rPr>
      </w:pPr>
      <w:r w:rsidRPr="00425C9C">
        <w:rPr>
          <w:rFonts w:ascii="Times New Roman" w:hAnsi="Times New Roman" w:cs="Times New Roman"/>
          <w:color w:val="auto"/>
          <w:w w:val="0"/>
          <w:kern w:val="2"/>
          <w:lang w:eastAsia="ko-KR"/>
        </w:rPr>
        <w:t>Программа является компонентом основной образовательной программы дошкольного образования Муниципального бюджетного дошкольного образовательного учреждения детский сад № 2 «Солнышко» (далее также – учреждение, детский сад, ДОУ). В программе раскрываются цели, содержание, организационные условия воспитательной работы в ДОУ.</w:t>
      </w:r>
    </w:p>
    <w:p w:rsidR="00425C9C" w:rsidRPr="00425C9C" w:rsidRDefault="00425C9C" w:rsidP="00425C9C">
      <w:pPr>
        <w:autoSpaceDE w:val="0"/>
        <w:autoSpaceDN w:val="0"/>
        <w:ind w:firstLine="709"/>
        <w:jc w:val="both"/>
        <w:rPr>
          <w:rFonts w:ascii="Times New Roman" w:hAnsi="Times New Roman" w:cs="Times New Roman"/>
          <w:color w:val="auto"/>
          <w:w w:val="0"/>
          <w:kern w:val="2"/>
          <w:lang w:eastAsia="ko-KR"/>
        </w:rPr>
      </w:pPr>
      <w:r w:rsidRPr="00425C9C">
        <w:rPr>
          <w:rFonts w:ascii="Times New Roman" w:hAnsi="Times New Roman" w:cs="Times New Roman"/>
          <w:color w:val="auto"/>
          <w:w w:val="0"/>
          <w:kern w:val="2"/>
          <w:lang w:eastAsia="ko-KR"/>
        </w:rPr>
        <w:t xml:space="preserve">Содержание и методы воспитания в ДОУ представлены также в других компонентах и разделах основной  образовательной программы дошкольного образования Муниципального бюджетного дошкольного образовательного учреждения детский сад № 2 «Солнышко». </w:t>
      </w:r>
    </w:p>
    <w:p w:rsidR="00425C9C" w:rsidRPr="00425C9C" w:rsidRDefault="00425C9C" w:rsidP="00425C9C">
      <w:pPr>
        <w:tabs>
          <w:tab w:val="left" w:pos="851"/>
        </w:tabs>
        <w:autoSpaceDE w:val="0"/>
        <w:autoSpaceDN w:val="0"/>
        <w:ind w:firstLine="709"/>
        <w:jc w:val="both"/>
        <w:rPr>
          <w:rFonts w:ascii="Times New Roman" w:hAnsi="Times New Roman" w:cs="Times New Roman"/>
          <w:color w:val="auto"/>
          <w:w w:val="0"/>
          <w:kern w:val="2"/>
          <w:lang w:eastAsia="ko-KR"/>
        </w:rPr>
      </w:pPr>
      <w:r w:rsidRPr="00425C9C">
        <w:rPr>
          <w:rFonts w:ascii="Times New Roman" w:hAnsi="Times New Roman" w:cs="Times New Roman"/>
          <w:color w:val="auto"/>
          <w:w w:val="0"/>
          <w:kern w:val="2"/>
          <w:lang w:eastAsia="ko-KR"/>
        </w:rPr>
        <w:t>Рабочая программа воспитания содержит описание основных направлений и инструментов воспитательной деятельности детского сада, но не ограничивает весь перечень направлений и инструментов, которые могут применять детский сад и педагогические работники.</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D22993">
      <w:pPr>
        <w:pStyle w:val="aa"/>
        <w:widowControl/>
        <w:numPr>
          <w:ilvl w:val="0"/>
          <w:numId w:val="30"/>
        </w:numPr>
        <w:spacing w:after="160" w:line="259" w:lineRule="auto"/>
        <w:jc w:val="center"/>
        <w:rPr>
          <w:rFonts w:ascii="Times New Roman" w:hAnsi="Times New Roman" w:cs="Times New Roman"/>
          <w:b/>
          <w:color w:val="auto"/>
        </w:rPr>
      </w:pPr>
      <w:r w:rsidRPr="00425C9C">
        <w:rPr>
          <w:rFonts w:ascii="Times New Roman" w:hAnsi="Times New Roman" w:cs="Times New Roman"/>
          <w:b/>
          <w:color w:val="auto"/>
        </w:rPr>
        <w:t>ЦЕЛЕВОЙ РАЗДЕЛ</w:t>
      </w:r>
    </w:p>
    <w:p w:rsidR="00425C9C" w:rsidRPr="00425C9C" w:rsidRDefault="00425C9C" w:rsidP="00425C9C">
      <w:pPr>
        <w:ind w:left="360"/>
        <w:rPr>
          <w:rFonts w:ascii="Times New Roman" w:hAnsi="Times New Roman" w:cs="Times New Roman"/>
          <w:b/>
          <w:color w:val="auto"/>
        </w:rPr>
      </w:pPr>
      <w:r w:rsidRPr="00425C9C">
        <w:rPr>
          <w:rFonts w:ascii="Times New Roman" w:hAnsi="Times New Roman" w:cs="Times New Roman"/>
          <w:b/>
          <w:color w:val="auto"/>
        </w:rPr>
        <w:t>1.1. Целевые ориентиры воспитания</w:t>
      </w:r>
    </w:p>
    <w:p w:rsidR="00425C9C" w:rsidRPr="00425C9C" w:rsidRDefault="00425C9C" w:rsidP="00425C9C">
      <w:pPr>
        <w:pStyle w:val="aa"/>
        <w:jc w:val="both"/>
        <w:rPr>
          <w:rFonts w:ascii="Times New Roman" w:hAnsi="Times New Roman" w:cs="Times New Roman"/>
          <w:color w:val="auto"/>
        </w:rPr>
      </w:pP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Система образования на всех ее уровнях нацелена на воспитание гармонично развитой и социально ответственной личности.</w:t>
      </w:r>
    </w:p>
    <w:p w:rsidR="00425C9C" w:rsidRPr="00425C9C" w:rsidRDefault="00425C9C" w:rsidP="00425C9C">
      <w:pPr>
        <w:pStyle w:val="aa"/>
        <w:ind w:left="0" w:firstLine="567"/>
        <w:jc w:val="both"/>
        <w:rPr>
          <w:rFonts w:ascii="Times New Roman" w:hAnsi="Times New Roman" w:cs="Times New Roman"/>
          <w:color w:val="auto"/>
        </w:rPr>
      </w:pPr>
      <w:proofErr w:type="gramStart"/>
      <w:r w:rsidRPr="00425C9C">
        <w:rPr>
          <w:rFonts w:ascii="Times New Roman" w:hAnsi="Times New Roman" w:cs="Times New Roman"/>
          <w:color w:val="auto"/>
        </w:rPr>
        <w:t>Национальный воспитательный идеал предусматривает формирование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roofErr w:type="gramEnd"/>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В решении задач воспитания</w:t>
      </w:r>
      <w:r w:rsidRPr="00425C9C">
        <w:rPr>
          <w:rStyle w:val="afd"/>
          <w:rFonts w:ascii="Times New Roman" w:hAnsi="Times New Roman" w:cs="Times New Roman"/>
          <w:color w:val="auto"/>
        </w:rPr>
        <w:endnoteReference w:id="1"/>
      </w:r>
      <w:r w:rsidRPr="00425C9C">
        <w:rPr>
          <w:rFonts w:ascii="Times New Roman" w:hAnsi="Times New Roman" w:cs="Times New Roman"/>
          <w:color w:val="auto"/>
        </w:rPr>
        <w:t xml:space="preserve"> дошкольный возраст является, во многом, решающим.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При этом именно на уровне дошкольного образования особенно важно осознавать специфику воспитания, отличие этого процесса от передачи знаний и формирования умений. </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В соответствии с Федеральным законом «Об образовании в Российской Федерации» воспитание – деятельность, направленная на развитие личности, создание условий для самоопределения и </w:t>
      </w:r>
      <w:proofErr w:type="gramStart"/>
      <w:r w:rsidRPr="00425C9C">
        <w:rPr>
          <w:rFonts w:ascii="Times New Roman" w:hAnsi="Times New Roman" w:cs="Times New Roman"/>
          <w:color w:val="auto"/>
        </w:rPr>
        <w:t>социализации</w:t>
      </w:r>
      <w:proofErr w:type="gramEnd"/>
      <w:r w:rsidRPr="00425C9C">
        <w:rPr>
          <w:rFonts w:ascii="Times New Roman" w:hAnsi="Times New Roman" w:cs="Times New Roman"/>
          <w:color w:val="auto"/>
        </w:rPr>
        <w:t xml:space="preserve"> обучающихся на основе </w:t>
      </w:r>
      <w:proofErr w:type="spellStart"/>
      <w:r w:rsidRPr="00425C9C">
        <w:rPr>
          <w:rFonts w:ascii="Times New Roman" w:hAnsi="Times New Roman" w:cs="Times New Roman"/>
          <w:color w:val="auto"/>
        </w:rPr>
        <w:t>социокультурных</w:t>
      </w:r>
      <w:proofErr w:type="spellEnd"/>
      <w:r w:rsidRPr="00425C9C">
        <w:rPr>
          <w:rFonts w:ascii="Times New Roman" w:hAnsi="Times New Roman" w:cs="Times New Roman"/>
          <w:color w:val="auto"/>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Центральной категорией воспитания можно считать понятие «отношение». Воспитание – это, в первую очередь, формирование системы </w:t>
      </w:r>
      <w:r w:rsidRPr="00425C9C">
        <w:rPr>
          <w:rFonts w:ascii="Times New Roman" w:hAnsi="Times New Roman" w:cs="Times New Roman"/>
          <w:b/>
          <w:color w:val="auto"/>
        </w:rPr>
        <w:t>отношений</w:t>
      </w:r>
      <w:r w:rsidRPr="00425C9C">
        <w:rPr>
          <w:rFonts w:ascii="Times New Roman" w:hAnsi="Times New Roman" w:cs="Times New Roman"/>
          <w:color w:val="auto"/>
        </w:rPr>
        <w:t xml:space="preserve"> личности: </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к самому себе;</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к окружающим людям;</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к природе;</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к знаниям;</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к искусству;</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к труду и своему делу;</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к здоровью;</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к своим и чужим вещам и т.д.</w:t>
      </w:r>
    </w:p>
    <w:p w:rsidR="00425C9C" w:rsidRPr="00425C9C" w:rsidRDefault="00425C9C" w:rsidP="00425C9C">
      <w:pPr>
        <w:pStyle w:val="aa"/>
        <w:ind w:left="0" w:firstLine="567"/>
        <w:jc w:val="both"/>
        <w:rPr>
          <w:rFonts w:ascii="Times New Roman" w:hAnsi="Times New Roman" w:cs="Times New Roman"/>
          <w:color w:val="auto"/>
        </w:rPr>
      </w:pPr>
      <w:proofErr w:type="gramStart"/>
      <w:r w:rsidRPr="00425C9C">
        <w:rPr>
          <w:rFonts w:ascii="Times New Roman" w:hAnsi="Times New Roman" w:cs="Times New Roman"/>
          <w:color w:val="auto"/>
        </w:rPr>
        <w:lastRenderedPageBreak/>
        <w:t>Проявлениями, внешней (наблюдаемой) стороной отношений выступают стремление, желание, готовность, потребность, нацеленность на что-то, заинтересованность, чувство, установка, расположенность, эмоциональный отклик, привязанность (например, к родному краю), склонность, мнение, нравственная позиция, симпатия, неравнодушие, устойчивая привычка поступать определенным образом и др.</w:t>
      </w:r>
      <w:proofErr w:type="gramEnd"/>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Отношения определяются </w:t>
      </w:r>
      <w:r w:rsidRPr="00425C9C">
        <w:rPr>
          <w:rFonts w:ascii="Times New Roman" w:hAnsi="Times New Roman" w:cs="Times New Roman"/>
          <w:b/>
          <w:color w:val="auto"/>
        </w:rPr>
        <w:t>ценностями</w:t>
      </w:r>
      <w:r w:rsidRPr="00425C9C">
        <w:rPr>
          <w:rFonts w:ascii="Times New Roman" w:hAnsi="Times New Roman" w:cs="Times New Roman"/>
          <w:color w:val="auto"/>
        </w:rPr>
        <w:t xml:space="preserve">, в том числе нравственными, которые принимается личностью. Ценность присваивается индивидом, если становится мотивом его поведения, тем, </w:t>
      </w:r>
      <w:r w:rsidRPr="00425C9C">
        <w:rPr>
          <w:rFonts w:ascii="Times New Roman" w:hAnsi="Times New Roman" w:cs="Times New Roman"/>
          <w:b/>
          <w:color w:val="auto"/>
        </w:rPr>
        <w:t>ради чего</w:t>
      </w:r>
      <w:r w:rsidRPr="00425C9C">
        <w:rPr>
          <w:rFonts w:ascii="Times New Roman" w:hAnsi="Times New Roman" w:cs="Times New Roman"/>
          <w:color w:val="auto"/>
        </w:rPr>
        <w:t xml:space="preserve"> он действует.</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Таким образом, воспитание есть одновременно и </w:t>
      </w:r>
      <w:r w:rsidRPr="00425C9C">
        <w:rPr>
          <w:rFonts w:ascii="Times New Roman" w:hAnsi="Times New Roman" w:cs="Times New Roman"/>
          <w:b/>
          <w:color w:val="auto"/>
        </w:rPr>
        <w:t>формирование ценностей</w:t>
      </w:r>
      <w:r w:rsidRPr="00425C9C">
        <w:rPr>
          <w:rFonts w:ascii="Times New Roman" w:hAnsi="Times New Roman" w:cs="Times New Roman"/>
          <w:color w:val="auto"/>
        </w:rPr>
        <w:t xml:space="preserve">, определяющих систему отношений и поведение личности. Воспитывать – значит приобщать ребенка к миру человеческих ценностей. </w:t>
      </w:r>
    </w:p>
    <w:p w:rsidR="00425C9C" w:rsidRPr="00425C9C" w:rsidRDefault="00425C9C" w:rsidP="00425C9C">
      <w:pPr>
        <w:ind w:firstLine="567"/>
        <w:jc w:val="both"/>
        <w:rPr>
          <w:rFonts w:ascii="Times New Roman" w:hAnsi="Times New Roman" w:cs="Times New Roman"/>
          <w:color w:val="auto"/>
        </w:rPr>
      </w:pPr>
      <w:r w:rsidRPr="00425C9C">
        <w:rPr>
          <w:rFonts w:ascii="Times New Roman" w:hAnsi="Times New Roman" w:cs="Times New Roman"/>
          <w:color w:val="auto"/>
        </w:rPr>
        <w:t>Основными ценностями, определяющими содержание воспитания детей дошкольного возраста, являются:</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ценности </w:t>
      </w:r>
      <w:r w:rsidRPr="00425C9C">
        <w:rPr>
          <w:rFonts w:ascii="Times New Roman" w:hAnsi="Times New Roman" w:cs="Times New Roman"/>
          <w:b/>
          <w:color w:val="auto"/>
        </w:rPr>
        <w:t>Родины</w:t>
      </w:r>
      <w:r w:rsidRPr="00425C9C">
        <w:rPr>
          <w:rFonts w:ascii="Times New Roman" w:hAnsi="Times New Roman" w:cs="Times New Roman"/>
          <w:color w:val="auto"/>
        </w:rPr>
        <w:t xml:space="preserve"> и </w:t>
      </w:r>
      <w:r w:rsidRPr="00425C9C">
        <w:rPr>
          <w:rFonts w:ascii="Times New Roman" w:hAnsi="Times New Roman" w:cs="Times New Roman"/>
          <w:b/>
          <w:color w:val="auto"/>
        </w:rPr>
        <w:t>природы</w:t>
      </w:r>
      <w:r w:rsidRPr="00425C9C">
        <w:rPr>
          <w:rFonts w:ascii="Times New Roman" w:hAnsi="Times New Roman" w:cs="Times New Roman"/>
          <w:color w:val="auto"/>
        </w:rPr>
        <w:t xml:space="preserve"> (патриотического направление воспитания);</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ценности </w:t>
      </w:r>
      <w:r w:rsidRPr="00425C9C">
        <w:rPr>
          <w:rFonts w:ascii="Times New Roman" w:hAnsi="Times New Roman" w:cs="Times New Roman"/>
          <w:b/>
          <w:color w:val="auto"/>
        </w:rPr>
        <w:t>человека</w:t>
      </w:r>
      <w:r w:rsidRPr="00425C9C">
        <w:rPr>
          <w:rFonts w:ascii="Times New Roman" w:hAnsi="Times New Roman" w:cs="Times New Roman"/>
          <w:color w:val="auto"/>
        </w:rPr>
        <w:t xml:space="preserve">, </w:t>
      </w:r>
      <w:r w:rsidRPr="00425C9C">
        <w:rPr>
          <w:rFonts w:ascii="Times New Roman" w:hAnsi="Times New Roman" w:cs="Times New Roman"/>
          <w:b/>
          <w:color w:val="auto"/>
        </w:rPr>
        <w:t>семьи</w:t>
      </w:r>
      <w:r w:rsidRPr="00425C9C">
        <w:rPr>
          <w:rFonts w:ascii="Times New Roman" w:hAnsi="Times New Roman" w:cs="Times New Roman"/>
          <w:color w:val="auto"/>
        </w:rPr>
        <w:t xml:space="preserve">, </w:t>
      </w:r>
      <w:r w:rsidRPr="00425C9C">
        <w:rPr>
          <w:rFonts w:ascii="Times New Roman" w:hAnsi="Times New Roman" w:cs="Times New Roman"/>
          <w:b/>
          <w:color w:val="auto"/>
        </w:rPr>
        <w:t>дружбы</w:t>
      </w:r>
      <w:r w:rsidRPr="00425C9C">
        <w:rPr>
          <w:rFonts w:ascii="Times New Roman" w:hAnsi="Times New Roman" w:cs="Times New Roman"/>
          <w:color w:val="auto"/>
        </w:rPr>
        <w:t xml:space="preserve">, </w:t>
      </w:r>
      <w:r w:rsidRPr="00425C9C">
        <w:rPr>
          <w:rFonts w:ascii="Times New Roman" w:hAnsi="Times New Roman" w:cs="Times New Roman"/>
          <w:b/>
          <w:color w:val="auto"/>
        </w:rPr>
        <w:t>сотрудничества</w:t>
      </w:r>
      <w:r w:rsidRPr="00425C9C">
        <w:rPr>
          <w:rFonts w:ascii="Times New Roman" w:hAnsi="Times New Roman" w:cs="Times New Roman"/>
          <w:color w:val="auto"/>
        </w:rPr>
        <w:t xml:space="preserve"> (социальное направление воспитания);</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ценности </w:t>
      </w:r>
      <w:r w:rsidRPr="00425C9C">
        <w:rPr>
          <w:rFonts w:ascii="Times New Roman" w:hAnsi="Times New Roman" w:cs="Times New Roman"/>
          <w:b/>
          <w:color w:val="auto"/>
        </w:rPr>
        <w:t>доброты, честности, справедливости, ответственности, заботы, верности, отзывчивости</w:t>
      </w:r>
      <w:r w:rsidRPr="00425C9C">
        <w:rPr>
          <w:rFonts w:ascii="Times New Roman" w:hAnsi="Times New Roman" w:cs="Times New Roman"/>
          <w:color w:val="auto"/>
        </w:rPr>
        <w:t xml:space="preserve"> (нравственное воспитание);</w:t>
      </w:r>
    </w:p>
    <w:p w:rsidR="00425C9C" w:rsidRPr="00425C9C" w:rsidRDefault="00425C9C" w:rsidP="00425C9C">
      <w:pPr>
        <w:ind w:firstLine="567"/>
        <w:jc w:val="both"/>
        <w:rPr>
          <w:rFonts w:ascii="Times New Roman" w:hAnsi="Times New Roman" w:cs="Times New Roman"/>
          <w:color w:val="auto"/>
        </w:rPr>
      </w:pPr>
      <w:r w:rsidRPr="00425C9C">
        <w:rPr>
          <w:rFonts w:ascii="Times New Roman" w:hAnsi="Times New Roman" w:cs="Times New Roman"/>
          <w:color w:val="auto"/>
        </w:rPr>
        <w:t xml:space="preserve">ценность </w:t>
      </w:r>
      <w:r w:rsidRPr="00425C9C">
        <w:rPr>
          <w:rFonts w:ascii="Times New Roman" w:hAnsi="Times New Roman" w:cs="Times New Roman"/>
          <w:b/>
          <w:color w:val="auto"/>
        </w:rPr>
        <w:t>знания</w:t>
      </w:r>
      <w:r w:rsidRPr="00425C9C">
        <w:rPr>
          <w:rFonts w:ascii="Times New Roman" w:hAnsi="Times New Roman" w:cs="Times New Roman"/>
          <w:color w:val="auto"/>
        </w:rPr>
        <w:t xml:space="preserve"> (познавательное направление воспитания);</w:t>
      </w:r>
    </w:p>
    <w:p w:rsidR="00425C9C" w:rsidRPr="00425C9C" w:rsidRDefault="00425C9C" w:rsidP="00425C9C">
      <w:pPr>
        <w:ind w:firstLine="567"/>
        <w:jc w:val="both"/>
        <w:rPr>
          <w:rFonts w:ascii="Times New Roman" w:hAnsi="Times New Roman" w:cs="Times New Roman"/>
          <w:color w:val="auto"/>
        </w:rPr>
      </w:pPr>
      <w:r w:rsidRPr="00425C9C">
        <w:rPr>
          <w:rFonts w:ascii="Times New Roman" w:hAnsi="Times New Roman" w:cs="Times New Roman"/>
          <w:color w:val="auto"/>
        </w:rPr>
        <w:t xml:space="preserve">ценность </w:t>
      </w:r>
      <w:r w:rsidRPr="00425C9C">
        <w:rPr>
          <w:rFonts w:ascii="Times New Roman" w:hAnsi="Times New Roman" w:cs="Times New Roman"/>
          <w:b/>
          <w:color w:val="auto"/>
        </w:rPr>
        <w:t>здоровья</w:t>
      </w:r>
      <w:r w:rsidRPr="00425C9C">
        <w:rPr>
          <w:rFonts w:ascii="Times New Roman" w:hAnsi="Times New Roman" w:cs="Times New Roman"/>
          <w:color w:val="auto"/>
        </w:rPr>
        <w:t xml:space="preserve"> (физическое и оздоровительное направление воспитания);</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ценности поведения ребенка как </w:t>
      </w:r>
      <w:r w:rsidRPr="00425C9C">
        <w:rPr>
          <w:rFonts w:ascii="Times New Roman" w:hAnsi="Times New Roman" w:cs="Times New Roman"/>
          <w:b/>
          <w:color w:val="auto"/>
        </w:rPr>
        <w:t>мальчика</w:t>
      </w:r>
      <w:r w:rsidRPr="00425C9C">
        <w:rPr>
          <w:rFonts w:ascii="Times New Roman" w:hAnsi="Times New Roman" w:cs="Times New Roman"/>
          <w:color w:val="auto"/>
        </w:rPr>
        <w:t xml:space="preserve"> или </w:t>
      </w:r>
      <w:r w:rsidRPr="00425C9C">
        <w:rPr>
          <w:rFonts w:ascii="Times New Roman" w:hAnsi="Times New Roman" w:cs="Times New Roman"/>
          <w:b/>
          <w:color w:val="auto"/>
        </w:rPr>
        <w:t>девочки</w:t>
      </w:r>
      <w:r w:rsidRPr="00425C9C">
        <w:rPr>
          <w:rFonts w:ascii="Times New Roman" w:hAnsi="Times New Roman" w:cs="Times New Roman"/>
          <w:color w:val="auto"/>
        </w:rPr>
        <w:t xml:space="preserve"> (</w:t>
      </w:r>
      <w:proofErr w:type="spellStart"/>
      <w:r w:rsidRPr="00425C9C">
        <w:rPr>
          <w:rFonts w:ascii="Times New Roman" w:hAnsi="Times New Roman" w:cs="Times New Roman"/>
          <w:color w:val="auto"/>
        </w:rPr>
        <w:t>полоролевое</w:t>
      </w:r>
      <w:proofErr w:type="spellEnd"/>
      <w:r w:rsidRPr="00425C9C">
        <w:rPr>
          <w:rFonts w:ascii="Times New Roman" w:hAnsi="Times New Roman" w:cs="Times New Roman"/>
          <w:color w:val="auto"/>
        </w:rPr>
        <w:t xml:space="preserve"> воспитание);</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ценности бережного отношения к природе, заботы об окружающей среде, животных и растениях (экологическое воспитание);</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ценность </w:t>
      </w:r>
      <w:r w:rsidRPr="00425C9C">
        <w:rPr>
          <w:rFonts w:ascii="Times New Roman" w:hAnsi="Times New Roman" w:cs="Times New Roman"/>
          <w:b/>
          <w:color w:val="auto"/>
        </w:rPr>
        <w:t>труда</w:t>
      </w:r>
      <w:r w:rsidRPr="00425C9C">
        <w:rPr>
          <w:rFonts w:ascii="Times New Roman" w:hAnsi="Times New Roman" w:cs="Times New Roman"/>
          <w:color w:val="auto"/>
        </w:rPr>
        <w:t xml:space="preserve"> (трудовое направление воспитания);</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ценность </w:t>
      </w:r>
      <w:r w:rsidRPr="00425C9C">
        <w:rPr>
          <w:rFonts w:ascii="Times New Roman" w:hAnsi="Times New Roman" w:cs="Times New Roman"/>
          <w:b/>
          <w:color w:val="auto"/>
        </w:rPr>
        <w:t>культуры</w:t>
      </w:r>
      <w:r w:rsidRPr="00425C9C">
        <w:rPr>
          <w:rFonts w:ascii="Times New Roman" w:hAnsi="Times New Roman" w:cs="Times New Roman"/>
          <w:color w:val="auto"/>
        </w:rPr>
        <w:t xml:space="preserve"> и </w:t>
      </w:r>
      <w:r w:rsidRPr="00425C9C">
        <w:rPr>
          <w:rFonts w:ascii="Times New Roman" w:hAnsi="Times New Roman" w:cs="Times New Roman"/>
          <w:b/>
          <w:color w:val="auto"/>
        </w:rPr>
        <w:t>красоты</w:t>
      </w:r>
      <w:r w:rsidRPr="00425C9C">
        <w:rPr>
          <w:rFonts w:ascii="Times New Roman" w:hAnsi="Times New Roman" w:cs="Times New Roman"/>
          <w:color w:val="auto"/>
        </w:rPr>
        <w:t xml:space="preserve"> (этико-эстетического направление воспитания).</w:t>
      </w:r>
    </w:p>
    <w:p w:rsidR="00425C9C" w:rsidRPr="00425C9C" w:rsidRDefault="00425C9C" w:rsidP="00425C9C">
      <w:pPr>
        <w:pStyle w:val="aa"/>
        <w:ind w:left="0" w:firstLine="567"/>
        <w:jc w:val="both"/>
        <w:rPr>
          <w:rFonts w:ascii="Times New Roman" w:hAnsi="Times New Roman" w:cs="Times New Roman"/>
          <w:color w:val="auto"/>
        </w:rPr>
      </w:pP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Воспитание – это также формирование характера личности.</w:t>
      </w:r>
    </w:p>
    <w:p w:rsidR="00425C9C" w:rsidRPr="00425C9C" w:rsidRDefault="00425C9C" w:rsidP="00425C9C">
      <w:pPr>
        <w:pStyle w:val="aa"/>
        <w:ind w:left="0" w:firstLine="567"/>
        <w:jc w:val="both"/>
        <w:rPr>
          <w:rFonts w:ascii="Times New Roman" w:hAnsi="Times New Roman" w:cs="Times New Roman"/>
          <w:color w:val="auto"/>
        </w:rPr>
      </w:pPr>
      <w:r w:rsidRPr="00425C9C">
        <w:rPr>
          <w:rFonts w:ascii="Times New Roman" w:hAnsi="Times New Roman" w:cs="Times New Roman"/>
          <w:color w:val="auto"/>
        </w:rPr>
        <w:t xml:space="preserve">Такое понимание воспитания позволяет выделить целевые ориентиры дошкольного образования </w:t>
      </w:r>
      <w:r w:rsidRPr="00425C9C">
        <w:rPr>
          <w:rFonts w:ascii="Times New Roman" w:hAnsi="Times New Roman" w:cs="Times New Roman"/>
          <w:b/>
          <w:color w:val="auto"/>
        </w:rPr>
        <w:t>непосредственно в области воспитательной деятельности</w:t>
      </w:r>
      <w:r w:rsidRPr="00425C9C">
        <w:rPr>
          <w:rFonts w:ascii="Times New Roman" w:hAnsi="Times New Roman" w:cs="Times New Roman"/>
          <w:color w:val="auto"/>
        </w:rPr>
        <w:t>. В соответствии с федеральным государственным образовательным стандартом дошкольного образования к ним, в первую очередь, можно отнести следующие социально-нормативные возрастные характеристики возможных достижений ребенка:</w:t>
      </w:r>
    </w:p>
    <w:p w:rsidR="00425C9C" w:rsidRPr="00425C9C" w:rsidRDefault="00425C9C" w:rsidP="00425C9C">
      <w:pPr>
        <w:pStyle w:val="aa"/>
        <w:ind w:left="0" w:firstLine="567"/>
        <w:jc w:val="both"/>
        <w:rPr>
          <w:rFonts w:ascii="Times New Roman" w:hAnsi="Times New Roman" w:cs="Times New Roman"/>
          <w:b/>
          <w:color w:val="auto"/>
        </w:rPr>
      </w:pPr>
      <w:r w:rsidRPr="00425C9C">
        <w:rPr>
          <w:rFonts w:ascii="Times New Roman" w:hAnsi="Times New Roman" w:cs="Times New Roman"/>
          <w:b/>
          <w:color w:val="auto"/>
        </w:rPr>
        <w:t>в младенческом и раннем возрасте:</w:t>
      </w:r>
    </w:p>
    <w:p w:rsidR="00425C9C" w:rsidRPr="00425C9C" w:rsidRDefault="00425C9C" w:rsidP="00D22993">
      <w:pPr>
        <w:pStyle w:val="aa"/>
        <w:widowControl/>
        <w:numPr>
          <w:ilvl w:val="0"/>
          <w:numId w:val="3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25C9C" w:rsidRPr="00425C9C" w:rsidRDefault="00425C9C" w:rsidP="00D22993">
      <w:pPr>
        <w:pStyle w:val="aa"/>
        <w:widowControl/>
        <w:numPr>
          <w:ilvl w:val="0"/>
          <w:numId w:val="3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стремится проявлять самостоятельность в бытовом и игровом поведении;</w:t>
      </w:r>
    </w:p>
    <w:p w:rsidR="00425C9C" w:rsidRPr="00425C9C" w:rsidRDefault="00425C9C" w:rsidP="00D22993">
      <w:pPr>
        <w:pStyle w:val="aa"/>
        <w:widowControl/>
        <w:numPr>
          <w:ilvl w:val="0"/>
          <w:numId w:val="3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 xml:space="preserve">стремится к общению </w:t>
      </w:r>
      <w:proofErr w:type="gramStart"/>
      <w:r w:rsidRPr="00425C9C">
        <w:rPr>
          <w:rFonts w:ascii="Times New Roman" w:hAnsi="Times New Roman" w:cs="Times New Roman"/>
          <w:color w:val="auto"/>
        </w:rPr>
        <w:t>со</w:t>
      </w:r>
      <w:proofErr w:type="gramEnd"/>
      <w:r w:rsidRPr="00425C9C">
        <w:rPr>
          <w:rFonts w:ascii="Times New Roman" w:hAnsi="Times New Roman" w:cs="Times New Roman"/>
          <w:color w:val="auto"/>
        </w:rPr>
        <w:t xml:space="preserve"> взрослыми;</w:t>
      </w:r>
    </w:p>
    <w:p w:rsidR="00425C9C" w:rsidRPr="00425C9C" w:rsidRDefault="00425C9C" w:rsidP="00D22993">
      <w:pPr>
        <w:pStyle w:val="aa"/>
        <w:widowControl/>
        <w:numPr>
          <w:ilvl w:val="0"/>
          <w:numId w:val="3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 xml:space="preserve">проявляет интерес к сверстникам; </w:t>
      </w:r>
    </w:p>
    <w:p w:rsidR="00425C9C" w:rsidRPr="00425C9C" w:rsidRDefault="00425C9C" w:rsidP="00D22993">
      <w:pPr>
        <w:pStyle w:val="aa"/>
        <w:widowControl/>
        <w:numPr>
          <w:ilvl w:val="0"/>
          <w:numId w:val="3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25C9C" w:rsidRPr="00425C9C" w:rsidRDefault="00425C9C" w:rsidP="00425C9C">
      <w:pPr>
        <w:pStyle w:val="aa"/>
        <w:ind w:left="567"/>
        <w:jc w:val="both"/>
        <w:rPr>
          <w:rFonts w:ascii="Times New Roman" w:hAnsi="Times New Roman" w:cs="Times New Roman"/>
          <w:b/>
          <w:color w:val="auto"/>
        </w:rPr>
      </w:pPr>
      <w:r w:rsidRPr="00425C9C">
        <w:rPr>
          <w:rFonts w:ascii="Times New Roman" w:hAnsi="Times New Roman" w:cs="Times New Roman"/>
          <w:b/>
          <w:color w:val="auto"/>
        </w:rPr>
        <w:t>на этапе завершения дошкольного образования:</w:t>
      </w:r>
    </w:p>
    <w:p w:rsidR="00425C9C" w:rsidRPr="00425C9C" w:rsidRDefault="00425C9C" w:rsidP="00D22993">
      <w:pPr>
        <w:pStyle w:val="aa"/>
        <w:widowControl/>
        <w:numPr>
          <w:ilvl w:val="0"/>
          <w:numId w:val="32"/>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425C9C" w:rsidRPr="00425C9C" w:rsidRDefault="00425C9C" w:rsidP="00D22993">
      <w:pPr>
        <w:pStyle w:val="aa"/>
        <w:widowControl/>
        <w:numPr>
          <w:ilvl w:val="0"/>
          <w:numId w:val="32"/>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425C9C" w:rsidRPr="00425C9C" w:rsidRDefault="00425C9C" w:rsidP="00D22993">
      <w:pPr>
        <w:pStyle w:val="aa"/>
        <w:widowControl/>
        <w:numPr>
          <w:ilvl w:val="0"/>
          <w:numId w:val="32"/>
        </w:numPr>
        <w:spacing w:after="160" w:line="259" w:lineRule="auto"/>
        <w:jc w:val="both"/>
        <w:rPr>
          <w:rFonts w:ascii="Times New Roman" w:hAnsi="Times New Roman" w:cs="Times New Roman"/>
          <w:color w:val="auto"/>
        </w:rPr>
      </w:pPr>
      <w:proofErr w:type="gramStart"/>
      <w:r w:rsidRPr="00425C9C">
        <w:rPr>
          <w:rFonts w:ascii="Times New Roman" w:hAnsi="Times New Roman" w:cs="Times New Roman"/>
          <w:color w:val="auto"/>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425C9C" w:rsidRPr="00425C9C" w:rsidRDefault="00425C9C" w:rsidP="00D22993">
      <w:pPr>
        <w:pStyle w:val="aa"/>
        <w:widowControl/>
        <w:numPr>
          <w:ilvl w:val="0"/>
          <w:numId w:val="32"/>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lastRenderedPageBreak/>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25C9C">
        <w:rPr>
          <w:rFonts w:ascii="Times New Roman" w:hAnsi="Times New Roman" w:cs="Times New Roman"/>
          <w:color w:val="auto"/>
        </w:rPr>
        <w:t>со</w:t>
      </w:r>
      <w:proofErr w:type="gramEnd"/>
      <w:r w:rsidRPr="00425C9C">
        <w:rPr>
          <w:rFonts w:ascii="Times New Roman" w:hAnsi="Times New Roman" w:cs="Times New Roman"/>
          <w:color w:val="auto"/>
        </w:rPr>
        <w:t xml:space="preserve"> взрослыми и сверстниками, может соблюдать правила безопасного поведения и личной гигиены.</w:t>
      </w:r>
    </w:p>
    <w:p w:rsidR="00425C9C" w:rsidRPr="00425C9C" w:rsidRDefault="00425C9C" w:rsidP="00425C9C">
      <w:pPr>
        <w:rPr>
          <w:rFonts w:ascii="Times New Roman" w:hAnsi="Times New Roman" w:cs="Times New Roman"/>
          <w:b/>
          <w:color w:val="auto"/>
        </w:rPr>
      </w:pPr>
      <w:r w:rsidRPr="00425C9C">
        <w:rPr>
          <w:rFonts w:ascii="Times New Roman" w:hAnsi="Times New Roman" w:cs="Times New Roman"/>
          <w:b/>
          <w:color w:val="auto"/>
        </w:rPr>
        <w:t xml:space="preserve">1.2. Цель, задачи и планируемые результаты воспитания </w:t>
      </w:r>
    </w:p>
    <w:p w:rsidR="00425C9C" w:rsidRPr="00425C9C" w:rsidRDefault="00425C9C" w:rsidP="00425C9C">
      <w:pPr>
        <w:ind w:firstLine="709"/>
        <w:jc w:val="both"/>
        <w:rPr>
          <w:rFonts w:ascii="Times New Roman" w:hAnsi="Times New Roman" w:cs="Times New Roman"/>
          <w:b/>
          <w:strike/>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Общая цель воспитания на уровне дошкольного образования – личностное развитие ребенка и создание условий для его позитивной социализации на основе базовых ценностей российского общества.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Исходя из указанной общей цели и опираясь на целые ориентиры воспитания, </w:t>
      </w:r>
      <w:r w:rsidRPr="00425C9C">
        <w:rPr>
          <w:rFonts w:ascii="Times New Roman" w:hAnsi="Times New Roman" w:cs="Times New Roman"/>
          <w:b/>
          <w:color w:val="auto"/>
        </w:rPr>
        <w:t>педагогический коллектив ДОУ совместно с родителями (законными представителями) воспитанников</w:t>
      </w:r>
      <w:r w:rsidRPr="00425C9C">
        <w:rPr>
          <w:rFonts w:ascii="Times New Roman" w:hAnsi="Times New Roman" w:cs="Times New Roman"/>
          <w:color w:val="auto"/>
        </w:rPr>
        <w:t xml:space="preserve"> ставит следующую цель воспитания в учреждении. </w:t>
      </w:r>
    </w:p>
    <w:p w:rsidR="00425C9C" w:rsidRPr="00425C9C" w:rsidRDefault="00425C9C" w:rsidP="00425C9C">
      <w:pPr>
        <w:tabs>
          <w:tab w:val="left" w:pos="709"/>
        </w:tabs>
        <w:ind w:firstLine="709"/>
        <w:jc w:val="both"/>
        <w:rPr>
          <w:rFonts w:ascii="Times New Roman" w:hAnsi="Times New Roman" w:cs="Times New Roman"/>
          <w:b/>
          <w:color w:val="auto"/>
        </w:rPr>
      </w:pPr>
      <w:r w:rsidRPr="00425C9C">
        <w:rPr>
          <w:rFonts w:ascii="Times New Roman" w:hAnsi="Times New Roman" w:cs="Times New Roman"/>
          <w:b/>
          <w:color w:val="auto"/>
        </w:rPr>
        <w:t xml:space="preserve">Цель: </w:t>
      </w:r>
    </w:p>
    <w:p w:rsidR="00425C9C" w:rsidRPr="00425C9C" w:rsidRDefault="00425C9C" w:rsidP="00425C9C">
      <w:pPr>
        <w:tabs>
          <w:tab w:val="left" w:pos="709"/>
        </w:tabs>
        <w:ind w:firstLine="709"/>
        <w:jc w:val="both"/>
        <w:rPr>
          <w:rFonts w:ascii="Times New Roman" w:hAnsi="Times New Roman" w:cs="Times New Roman"/>
          <w:b/>
          <w:color w:val="auto"/>
        </w:rPr>
      </w:pPr>
    </w:p>
    <w:p w:rsidR="00425C9C" w:rsidRPr="00425C9C" w:rsidRDefault="00425C9C" w:rsidP="00D22993">
      <w:pPr>
        <w:pStyle w:val="aa"/>
        <w:widowControl/>
        <w:numPr>
          <w:ilvl w:val="0"/>
          <w:numId w:val="33"/>
        </w:numPr>
        <w:tabs>
          <w:tab w:val="left" w:pos="709"/>
        </w:tabs>
        <w:jc w:val="both"/>
        <w:rPr>
          <w:rFonts w:ascii="Times New Roman" w:hAnsi="Times New Roman" w:cs="Times New Roman"/>
          <w:color w:val="auto"/>
        </w:rPr>
      </w:pPr>
      <w:r w:rsidRPr="00425C9C">
        <w:rPr>
          <w:rFonts w:ascii="Times New Roman" w:hAnsi="Times New Roman" w:cs="Times New Roman"/>
          <w:color w:val="auto"/>
        </w:rPr>
        <w:t>воспитание здорового, счастливого, ориентированного на добрые поступки, любящего труд, ценящего красоту ребенка;</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b/>
          <w:color w:val="auto"/>
        </w:rPr>
        <w:t>Задачи</w:t>
      </w:r>
      <w:r w:rsidRPr="00425C9C">
        <w:rPr>
          <w:rFonts w:ascii="Times New Roman" w:hAnsi="Times New Roman" w:cs="Times New Roman"/>
          <w:color w:val="auto"/>
        </w:rPr>
        <w:t xml:space="preserve"> воспитания соответствуют основным направлениям воспитательной работы и раскрываются в содержательном разделе настоящей программы.</w:t>
      </w:r>
    </w:p>
    <w:p w:rsidR="00425C9C" w:rsidRPr="00425C9C" w:rsidRDefault="00425C9C" w:rsidP="00425C9C">
      <w:pPr>
        <w:tabs>
          <w:tab w:val="left" w:pos="709"/>
        </w:tabs>
        <w:ind w:firstLine="709"/>
        <w:jc w:val="both"/>
        <w:rPr>
          <w:rFonts w:ascii="Times New Roman" w:hAnsi="Times New Roman" w:cs="Times New Roman"/>
          <w:color w:val="auto"/>
        </w:rPr>
      </w:pP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b/>
          <w:color w:val="auto"/>
        </w:rPr>
        <w:t>Планируемые результаты</w:t>
      </w:r>
      <w:r w:rsidRPr="00425C9C">
        <w:rPr>
          <w:rFonts w:ascii="Times New Roman" w:hAnsi="Times New Roman" w:cs="Times New Roman"/>
          <w:color w:val="auto"/>
        </w:rPr>
        <w:t xml:space="preserve"> воспитания уточняют целевые ориентиры дошкольного образования в области воспитательной деятельности.</w:t>
      </w:r>
    </w:p>
    <w:p w:rsidR="00425C9C" w:rsidRPr="00425C9C" w:rsidRDefault="00425C9C" w:rsidP="00425C9C">
      <w:pPr>
        <w:tabs>
          <w:tab w:val="left" w:pos="0"/>
        </w:tabs>
        <w:ind w:firstLine="709"/>
        <w:jc w:val="both"/>
        <w:rPr>
          <w:rFonts w:ascii="Times New Roman" w:hAnsi="Times New Roman" w:cs="Times New Roman"/>
          <w:b/>
          <w:color w:val="auto"/>
        </w:rPr>
      </w:pPr>
      <w:r w:rsidRPr="00425C9C">
        <w:rPr>
          <w:rFonts w:ascii="Times New Roman" w:hAnsi="Times New Roman" w:cs="Times New Roman"/>
          <w:b/>
          <w:color w:val="auto"/>
        </w:rPr>
        <w:t>3-4 года</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 xml:space="preserve">ребёнок приветлив с окружающими, проявляет интерес к словам и действиям взрослых, охотно посещает детский сад; </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 xml:space="preserve">дружелюбно </w:t>
      </w:r>
      <w:proofErr w:type="gramStart"/>
      <w:r w:rsidRPr="00425C9C">
        <w:rPr>
          <w:rFonts w:ascii="Times New Roman" w:hAnsi="Times New Roman" w:cs="Times New Roman"/>
          <w:color w:val="auto"/>
        </w:rPr>
        <w:t>настроен</w:t>
      </w:r>
      <w:proofErr w:type="gramEnd"/>
      <w:r w:rsidRPr="00425C9C">
        <w:rPr>
          <w:rFonts w:ascii="Times New Roman" w:hAnsi="Times New Roman" w:cs="Times New Roman"/>
          <w:color w:val="auto"/>
        </w:rPr>
        <w:t>, спокойно играет рядом с детьми;</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вступает в общение по поводу игрушек, игровых действий;</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положительно оценивает себя, проявляет доверие к миру;</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эмоционально откликается на музыкальные и литературные произведения, красоту окружающего мира, произведения народного искусства;</w:t>
      </w:r>
    </w:p>
    <w:p w:rsidR="00425C9C" w:rsidRPr="00425C9C" w:rsidRDefault="00425C9C" w:rsidP="00425C9C">
      <w:pPr>
        <w:tabs>
          <w:tab w:val="left" w:pos="709"/>
        </w:tabs>
        <w:ind w:firstLine="709"/>
        <w:jc w:val="both"/>
        <w:rPr>
          <w:rFonts w:ascii="Times New Roman" w:hAnsi="Times New Roman" w:cs="Times New Roman"/>
          <w:b/>
          <w:color w:val="auto"/>
        </w:rPr>
      </w:pPr>
      <w:r w:rsidRPr="00425C9C">
        <w:rPr>
          <w:rFonts w:ascii="Times New Roman" w:hAnsi="Times New Roman" w:cs="Times New Roman"/>
          <w:b/>
          <w:color w:val="auto"/>
        </w:rPr>
        <w:t>4-5 лет</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согласовывает действия и совместные усилия для достижения результата;</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 xml:space="preserve">в играх с правилами принимает игровую задачу, проявляет интерес к результату, выигрышу; </w:t>
      </w:r>
    </w:p>
    <w:p w:rsidR="00425C9C" w:rsidRPr="00425C9C" w:rsidRDefault="00425C9C" w:rsidP="00425C9C">
      <w:pPr>
        <w:tabs>
          <w:tab w:val="left" w:pos="709"/>
        </w:tabs>
        <w:ind w:firstLine="709"/>
        <w:jc w:val="both"/>
        <w:rPr>
          <w:rFonts w:ascii="Times New Roman" w:hAnsi="Times New Roman" w:cs="Times New Roman"/>
          <w:color w:val="auto"/>
        </w:rPr>
      </w:pPr>
      <w:proofErr w:type="gramStart"/>
      <w:r w:rsidRPr="00425C9C">
        <w:rPr>
          <w:rFonts w:ascii="Times New Roman" w:hAnsi="Times New Roman" w:cs="Times New Roman"/>
          <w:color w:val="auto"/>
        </w:rPr>
        <w:t>доброжелателен</w:t>
      </w:r>
      <w:proofErr w:type="gramEnd"/>
      <w:r w:rsidRPr="00425C9C">
        <w:rPr>
          <w:rFonts w:ascii="Times New Roman" w:hAnsi="Times New Roman" w:cs="Times New Roman"/>
          <w:color w:val="auto"/>
        </w:rPr>
        <w:t xml:space="preserve"> в общении с партнёрами по игре;</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 xml:space="preserve">проявляет личное отношение к соблюдению элементарных моральных норм: взаимопомощи, сочувствия </w:t>
      </w:r>
      <w:proofErr w:type="gramStart"/>
      <w:r w:rsidRPr="00425C9C">
        <w:rPr>
          <w:rFonts w:ascii="Times New Roman" w:hAnsi="Times New Roman" w:cs="Times New Roman"/>
          <w:color w:val="auto"/>
        </w:rPr>
        <w:t>к</w:t>
      </w:r>
      <w:proofErr w:type="gramEnd"/>
      <w:r w:rsidRPr="00425C9C">
        <w:rPr>
          <w:rFonts w:ascii="Times New Roman" w:hAnsi="Times New Roman" w:cs="Times New Roman"/>
          <w:color w:val="auto"/>
        </w:rPr>
        <w:t xml:space="preserve"> ближнему и несогласия с действиями обидчика, одобрения действий того, кто поступил справедливо;</w:t>
      </w:r>
    </w:p>
    <w:p w:rsidR="00425C9C" w:rsidRPr="00425C9C" w:rsidRDefault="00425C9C" w:rsidP="00425C9C">
      <w:pPr>
        <w:tabs>
          <w:tab w:val="left" w:pos="709"/>
        </w:tabs>
        <w:ind w:firstLine="709"/>
        <w:jc w:val="both"/>
        <w:rPr>
          <w:rFonts w:ascii="Times New Roman" w:hAnsi="Times New Roman" w:cs="Times New Roman"/>
          <w:color w:val="auto"/>
        </w:rPr>
      </w:pPr>
      <w:proofErr w:type="gramStart"/>
      <w:r w:rsidRPr="00425C9C">
        <w:rPr>
          <w:rFonts w:ascii="Times New Roman" w:hAnsi="Times New Roman" w:cs="Times New Roman"/>
          <w:color w:val="auto"/>
        </w:rPr>
        <w:t>внимателен</w:t>
      </w:r>
      <w:proofErr w:type="gramEnd"/>
      <w:r w:rsidRPr="00425C9C">
        <w:rPr>
          <w:rFonts w:ascii="Times New Roman" w:hAnsi="Times New Roman" w:cs="Times New Roman"/>
          <w:color w:val="auto"/>
        </w:rPr>
        <w:t xml:space="preserve"> к словам и оценкам взрослых, стремится к положительным формам поведения; </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 xml:space="preserve">в привычной обстановке самостоятельно выполняет знакомые правила общения </w:t>
      </w:r>
      <w:proofErr w:type="gramStart"/>
      <w:r w:rsidRPr="00425C9C">
        <w:rPr>
          <w:rFonts w:ascii="Times New Roman" w:hAnsi="Times New Roman" w:cs="Times New Roman"/>
          <w:color w:val="auto"/>
        </w:rPr>
        <w:t>со</w:t>
      </w:r>
      <w:proofErr w:type="gramEnd"/>
      <w:r w:rsidRPr="00425C9C">
        <w:rPr>
          <w:rFonts w:ascii="Times New Roman" w:hAnsi="Times New Roman" w:cs="Times New Roman"/>
          <w:color w:val="auto"/>
        </w:rPr>
        <w:t xml:space="preserve"> взрослыми (здороваться, прощаться, обращаться на «Вы»);</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проявляет уважительное отношение к сверстникам своего и противоположного пола;</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умеет самостоятельно поддерживать порядок в групповой комнате и на участке детского сада;</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проявляет положительное отношение к труду взрослых, профессиям, технике;</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умеет выполнять индивидуальные и коллективные поручения;</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умеет договариваться о распределении коллективной работы с помощью воспитателя, заботиться о своевременном завершении совместного задания;</w:t>
      </w:r>
    </w:p>
    <w:p w:rsidR="00425C9C" w:rsidRPr="00425C9C" w:rsidRDefault="00425C9C" w:rsidP="00425C9C">
      <w:pPr>
        <w:tabs>
          <w:tab w:val="left" w:pos="709"/>
        </w:tabs>
        <w:ind w:firstLine="709"/>
        <w:jc w:val="both"/>
        <w:rPr>
          <w:rFonts w:ascii="Times New Roman" w:hAnsi="Times New Roman" w:cs="Times New Roman"/>
          <w:color w:val="auto"/>
        </w:rPr>
      </w:pPr>
      <w:r w:rsidRPr="00425C9C">
        <w:rPr>
          <w:rFonts w:ascii="Times New Roman" w:hAnsi="Times New Roman" w:cs="Times New Roman"/>
          <w:color w:val="auto"/>
        </w:rPr>
        <w:t>ответственно относится к порученному заданию;</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На этапе завершения дошкольного образования результатом воспитания и социализация ребенка выступают такие его характеристики, личностные черты, как:</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инициативность, любознательность;</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lastRenderedPageBreak/>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позитивное отношения к самому себе, чувство собственного достоинства, уверенность в своих силах;</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позитивное отношение к разным видам труда, ответственность за начатое дело;</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proofErr w:type="spellStart"/>
      <w:r w:rsidRPr="00425C9C">
        <w:rPr>
          <w:rFonts w:ascii="Times New Roman" w:hAnsi="Times New Roman" w:cs="Times New Roman"/>
          <w:color w:val="auto"/>
        </w:rPr>
        <w:t>сформированность</w:t>
      </w:r>
      <w:proofErr w:type="spellEnd"/>
      <w:r w:rsidRPr="00425C9C">
        <w:rPr>
          <w:rFonts w:ascii="Times New Roman" w:hAnsi="Times New Roman" w:cs="Times New Roman"/>
          <w:color w:val="auto"/>
        </w:rPr>
        <w:t xml:space="preserve"> первичных ценностных представлений о том, «что такое хорошо и что такое плохо», стремление поступать правильно, «быть хорошим»;</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 xml:space="preserve">патриотизм, чувство гражданской принадлежности и социальной ответственности; </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уважительное отношение к духовно-нравственным ценностям, историческим и национально-культурным традициям народов нашей страны;</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отношение к образованию как к одной из ведущих жизненных ценностей;</w:t>
      </w:r>
    </w:p>
    <w:p w:rsidR="00425C9C" w:rsidRPr="00425C9C" w:rsidRDefault="00425C9C" w:rsidP="00D22993">
      <w:pPr>
        <w:pStyle w:val="aa"/>
        <w:widowControl/>
        <w:numPr>
          <w:ilvl w:val="0"/>
          <w:numId w:val="34"/>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стремление к здоровому образу жизни.</w:t>
      </w:r>
    </w:p>
    <w:p w:rsidR="00425C9C" w:rsidRPr="00425C9C" w:rsidRDefault="00425C9C" w:rsidP="00425C9C">
      <w:pPr>
        <w:jc w:val="both"/>
        <w:rPr>
          <w:rFonts w:ascii="Times New Roman" w:hAnsi="Times New Roman" w:cs="Times New Roman"/>
          <w:color w:val="auto"/>
        </w:rPr>
      </w:pP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2. СОДЕРЖАТЕЛЬНЫЙ РАЗДЕЛ</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2.1. Методологические основы организации воспитательной деятельности</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Воспитательный процесс в ДОУ основывается на использовании </w:t>
      </w:r>
      <w:proofErr w:type="spellStart"/>
      <w:r w:rsidRPr="00425C9C">
        <w:rPr>
          <w:rFonts w:ascii="Times New Roman" w:hAnsi="Times New Roman" w:cs="Times New Roman"/>
          <w:b/>
          <w:color w:val="auto"/>
        </w:rPr>
        <w:t>деятельностного</w:t>
      </w:r>
      <w:proofErr w:type="spellEnd"/>
      <w:r w:rsidRPr="00425C9C">
        <w:rPr>
          <w:rFonts w:ascii="Times New Roman" w:hAnsi="Times New Roman" w:cs="Times New Roman"/>
          <w:b/>
          <w:color w:val="auto"/>
        </w:rPr>
        <w:t xml:space="preserve"> подхода.</w:t>
      </w:r>
      <w:r w:rsidRPr="00425C9C">
        <w:rPr>
          <w:rFonts w:ascii="Times New Roman" w:hAnsi="Times New Roman" w:cs="Times New Roman"/>
          <w:color w:val="auto"/>
        </w:rPr>
        <w:t xml:space="preserve"> Его смысл заключается в том, что любой вид социального опыта, в том числе нормы морали, представления о красоте, ценности здорового и безопасного образа жизни и т.п., </w:t>
      </w:r>
      <w:r w:rsidRPr="00425C9C">
        <w:rPr>
          <w:rFonts w:ascii="Times New Roman" w:hAnsi="Times New Roman" w:cs="Times New Roman"/>
          <w:b/>
          <w:color w:val="auto"/>
        </w:rPr>
        <w:t>усваиваются через деятельность ребенка</w:t>
      </w:r>
      <w:r w:rsidRPr="00425C9C">
        <w:rPr>
          <w:rFonts w:ascii="Times New Roman" w:hAnsi="Times New Roman" w:cs="Times New Roman"/>
          <w:color w:val="auto"/>
        </w:rPr>
        <w:t>, адекватную этому опыту. Так, невозможно стать добрым человеком, не совершая добрых поступков. Нельзя приобщиться к здоровому образу жизни, не выполняя конкретных действий по сохранению и укреплению здоровья.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В отрыве от деятельности ценности, нормы, правила – даже те, о которых постоянно напоминается – войдут только в </w:t>
      </w:r>
      <w:r w:rsidRPr="00425C9C">
        <w:rPr>
          <w:rFonts w:ascii="Times New Roman" w:hAnsi="Times New Roman" w:cs="Times New Roman"/>
          <w:b/>
          <w:color w:val="auto"/>
        </w:rPr>
        <w:t>познавательную сферу</w:t>
      </w:r>
      <w:r w:rsidRPr="00425C9C">
        <w:rPr>
          <w:rFonts w:ascii="Times New Roman" w:hAnsi="Times New Roman" w:cs="Times New Roman"/>
          <w:color w:val="auto"/>
        </w:rPr>
        <w:t xml:space="preserve"> ребенка и в дальнейшем не обязательно станут основой его поведения, отношения к окружающему миру и к самому себе. Т.е. процесс воспитания в подлинном смысле не состоится.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Только деятельность способна «упражнять» ребенка в нравственном, социально одобряемом поведении.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Основными видами и формами </w:t>
      </w:r>
      <w:proofErr w:type="spellStart"/>
      <w:r w:rsidRPr="00425C9C">
        <w:rPr>
          <w:rFonts w:ascii="Times New Roman" w:hAnsi="Times New Roman" w:cs="Times New Roman"/>
          <w:b/>
          <w:color w:val="auto"/>
        </w:rPr>
        <w:t>деятельностного</w:t>
      </w:r>
      <w:proofErr w:type="spellEnd"/>
      <w:r w:rsidRPr="00425C9C">
        <w:rPr>
          <w:rFonts w:ascii="Times New Roman" w:hAnsi="Times New Roman" w:cs="Times New Roman"/>
          <w:b/>
          <w:color w:val="auto"/>
        </w:rPr>
        <w:t xml:space="preserve"> воспитания</w:t>
      </w:r>
      <w:r w:rsidRPr="00425C9C">
        <w:rPr>
          <w:rFonts w:ascii="Times New Roman" w:hAnsi="Times New Roman" w:cs="Times New Roman"/>
          <w:color w:val="auto"/>
        </w:rPr>
        <w:t xml:space="preserve"> в ДОУ являются:</w:t>
      </w:r>
    </w:p>
    <w:p w:rsidR="00425C9C" w:rsidRPr="00425C9C" w:rsidRDefault="00425C9C" w:rsidP="00425C9C">
      <w:pPr>
        <w:ind w:firstLine="709"/>
        <w:jc w:val="both"/>
        <w:rPr>
          <w:rFonts w:ascii="Times New Roman" w:hAnsi="Times New Roman" w:cs="Times New Roman"/>
          <w:color w:val="auto"/>
        </w:rPr>
      </w:pPr>
      <w:proofErr w:type="gramStart"/>
      <w:r w:rsidRPr="00425C9C">
        <w:rPr>
          <w:rFonts w:ascii="Times New Roman" w:hAnsi="Times New Roman" w:cs="Times New Roman"/>
          <w:i/>
          <w:color w:val="auto"/>
        </w:rPr>
        <w:t xml:space="preserve">воспитание в игровой деятельности: </w:t>
      </w:r>
      <w:r w:rsidRPr="00425C9C">
        <w:rPr>
          <w:rFonts w:ascii="Times New Roman" w:hAnsi="Times New Roman" w:cs="Times New Roman"/>
          <w:color w:val="auto"/>
        </w:rPr>
        <w:t xml:space="preserve">игры (сюжетно-ролевые, игры с правилами, дидактические игры, игры-драматизации, спортивные игры, </w:t>
      </w:r>
      <w:proofErr w:type="spellStart"/>
      <w:r w:rsidRPr="00425C9C">
        <w:rPr>
          <w:rFonts w:ascii="Times New Roman" w:hAnsi="Times New Roman" w:cs="Times New Roman"/>
          <w:color w:val="auto"/>
        </w:rPr>
        <w:t>игры-фантазирование</w:t>
      </w:r>
      <w:proofErr w:type="spellEnd"/>
      <w:r w:rsidRPr="00425C9C">
        <w:rPr>
          <w:rFonts w:ascii="Times New Roman" w:hAnsi="Times New Roman" w:cs="Times New Roman"/>
          <w:color w:val="auto"/>
        </w:rPr>
        <w:t xml:space="preserve"> и др.) нравственного содержания или с элементами нравственного содержания, игры, способствующие воспитанию патриотических чувств, игры на усвоение принятых в обществе образцов поведения в различных ситуациях, вежливого общения, игры на изучение норм этикета, на овладение навыками бережного отношения к природе и др.;</w:t>
      </w:r>
      <w:proofErr w:type="gramEnd"/>
    </w:p>
    <w:p w:rsidR="00425C9C" w:rsidRPr="00425C9C" w:rsidRDefault="00425C9C" w:rsidP="00425C9C">
      <w:pPr>
        <w:ind w:firstLine="709"/>
        <w:jc w:val="both"/>
        <w:rPr>
          <w:rFonts w:ascii="Times New Roman" w:hAnsi="Times New Roman" w:cs="Times New Roman"/>
          <w:b/>
          <w:color w:val="auto"/>
        </w:rPr>
      </w:pPr>
      <w:proofErr w:type="gramStart"/>
      <w:r w:rsidRPr="00425C9C">
        <w:rPr>
          <w:rFonts w:ascii="Times New Roman" w:hAnsi="Times New Roman" w:cs="Times New Roman"/>
          <w:i/>
          <w:color w:val="auto"/>
        </w:rPr>
        <w:t xml:space="preserve">воспитание, связанное с деятельностью в повседневных режимных моментах (умывание, одевание и т.п.): </w:t>
      </w:r>
      <w:r w:rsidRPr="00425C9C">
        <w:rPr>
          <w:rFonts w:ascii="Times New Roman" w:hAnsi="Times New Roman" w:cs="Times New Roman"/>
          <w:color w:val="auto"/>
        </w:rPr>
        <w:t>воспитание навыков здорового образ жизни, социальных навыков, качеств организованности, собранности, подтянутости, опрятности, а также трудовое и эстетическое воспитание;</w:t>
      </w:r>
      <w:proofErr w:type="gramEnd"/>
    </w:p>
    <w:p w:rsidR="00425C9C" w:rsidRPr="00425C9C" w:rsidRDefault="00425C9C" w:rsidP="00425C9C">
      <w:pPr>
        <w:ind w:firstLine="709"/>
        <w:jc w:val="both"/>
        <w:rPr>
          <w:rFonts w:ascii="Times New Roman" w:hAnsi="Times New Roman" w:cs="Times New Roman"/>
          <w:color w:val="auto"/>
        </w:rPr>
      </w:pPr>
      <w:proofErr w:type="gramStart"/>
      <w:r w:rsidRPr="00425C9C">
        <w:rPr>
          <w:rFonts w:ascii="Times New Roman" w:hAnsi="Times New Roman" w:cs="Times New Roman"/>
          <w:i/>
          <w:color w:val="auto"/>
        </w:rPr>
        <w:t xml:space="preserve">воспитание в коммуникативной деятельности: </w:t>
      </w:r>
      <w:r w:rsidRPr="00425C9C">
        <w:rPr>
          <w:rFonts w:ascii="Times New Roman" w:hAnsi="Times New Roman" w:cs="Times New Roman"/>
          <w:color w:val="auto"/>
        </w:rPr>
        <w:t xml:space="preserve">использование любых ситуаций общения для нравственного, познавательного и иных направлений воспитания и развития детей, целенаправленная организация деятельности, требующей активного общения, взаимодействия между детьми, в том числе в рамках командных подвижных игр, групповой творческой работы, коллективного труда;  </w:t>
      </w:r>
      <w:proofErr w:type="gramEnd"/>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i/>
          <w:color w:val="auto"/>
        </w:rPr>
        <w:t xml:space="preserve">воспитание в познавательно-исследовательской деятельности: </w:t>
      </w:r>
      <w:r w:rsidRPr="00425C9C">
        <w:rPr>
          <w:rFonts w:ascii="Times New Roman" w:hAnsi="Times New Roman" w:cs="Times New Roman"/>
          <w:color w:val="auto"/>
        </w:rPr>
        <w:t xml:space="preserve">исследовательские проекты, познавательные </w:t>
      </w:r>
      <w:proofErr w:type="spellStart"/>
      <w:r w:rsidRPr="00425C9C">
        <w:rPr>
          <w:rFonts w:ascii="Times New Roman" w:hAnsi="Times New Roman" w:cs="Times New Roman"/>
          <w:color w:val="auto"/>
        </w:rPr>
        <w:t>квест-игры</w:t>
      </w:r>
      <w:proofErr w:type="spellEnd"/>
      <w:r w:rsidRPr="00425C9C">
        <w:rPr>
          <w:rFonts w:ascii="Times New Roman" w:hAnsi="Times New Roman" w:cs="Times New Roman"/>
          <w:color w:val="auto"/>
        </w:rPr>
        <w:t>, безопасные физические и химические опыты, организация живого уголка, наблюдения за природой, собирание коллекций, гербариев, походы, экскурсии и др.;</w:t>
      </w:r>
    </w:p>
    <w:p w:rsidR="00425C9C" w:rsidRPr="00425C9C" w:rsidRDefault="00425C9C" w:rsidP="00425C9C">
      <w:pPr>
        <w:ind w:firstLine="709"/>
        <w:jc w:val="both"/>
        <w:rPr>
          <w:rFonts w:ascii="Times New Roman" w:hAnsi="Times New Roman" w:cs="Times New Roman"/>
          <w:color w:val="auto"/>
        </w:rPr>
      </w:pPr>
      <w:proofErr w:type="gramStart"/>
      <w:r w:rsidRPr="00425C9C">
        <w:rPr>
          <w:rFonts w:ascii="Times New Roman" w:hAnsi="Times New Roman" w:cs="Times New Roman"/>
          <w:i/>
          <w:color w:val="auto"/>
        </w:rPr>
        <w:lastRenderedPageBreak/>
        <w:t xml:space="preserve">воспитание в изобразительной деятельности: </w:t>
      </w:r>
      <w:r w:rsidRPr="00425C9C">
        <w:rPr>
          <w:rFonts w:ascii="Times New Roman" w:hAnsi="Times New Roman" w:cs="Times New Roman"/>
          <w:color w:val="auto"/>
        </w:rPr>
        <w:t>формирование через изобразительную деятельность (рисование, лепка, аппликация, фотография и др.) ценностей Родины, природы, дружбы, общения, труда, знаний и др., проведение конкурсов и выставок детских рисунков, аппликаций, фотографий на соответствующие темы;</w:t>
      </w:r>
      <w:proofErr w:type="gramEnd"/>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i/>
          <w:color w:val="auto"/>
        </w:rPr>
        <w:t xml:space="preserve">воспитание в музыкальной деятельности: </w:t>
      </w:r>
      <w:r w:rsidRPr="00425C9C">
        <w:rPr>
          <w:rFonts w:ascii="Times New Roman" w:hAnsi="Times New Roman" w:cs="Times New Roman"/>
          <w:color w:val="auto"/>
        </w:rPr>
        <w:t xml:space="preserve">создание музыкального кукольного спектакля, танцевально-двигательная импровизация на основе восприятия музыки, рисование во время звучания музыки, игры-впечатления, основанные на воссоздании ощущений, возникающих в результате восприятия музыки, художественно-речевая деятельность – </w:t>
      </w:r>
      <w:proofErr w:type="spellStart"/>
      <w:r w:rsidRPr="00425C9C">
        <w:rPr>
          <w:rFonts w:ascii="Times New Roman" w:hAnsi="Times New Roman" w:cs="Times New Roman"/>
          <w:color w:val="auto"/>
        </w:rPr>
        <w:t>ритмодекламация</w:t>
      </w:r>
      <w:proofErr w:type="spellEnd"/>
      <w:r w:rsidRPr="00425C9C">
        <w:rPr>
          <w:rFonts w:ascii="Times New Roman" w:hAnsi="Times New Roman" w:cs="Times New Roman"/>
          <w:color w:val="auto"/>
        </w:rPr>
        <w:t xml:space="preserve"> и </w:t>
      </w:r>
      <w:proofErr w:type="spellStart"/>
      <w:r w:rsidRPr="00425C9C">
        <w:rPr>
          <w:rFonts w:ascii="Times New Roman" w:hAnsi="Times New Roman" w:cs="Times New Roman"/>
          <w:color w:val="auto"/>
        </w:rPr>
        <w:t>логоритмика</w:t>
      </w:r>
      <w:proofErr w:type="spellEnd"/>
      <w:r w:rsidRPr="00425C9C">
        <w:rPr>
          <w:rFonts w:ascii="Times New Roman" w:hAnsi="Times New Roman" w:cs="Times New Roman"/>
          <w:color w:val="auto"/>
        </w:rPr>
        <w:t xml:space="preserve"> и др.</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i/>
          <w:color w:val="auto"/>
        </w:rPr>
        <w:t xml:space="preserve">воспитание в деятельности, связанной с восприятием художественной литературы и фольклора: </w:t>
      </w:r>
      <w:r w:rsidRPr="00425C9C">
        <w:rPr>
          <w:rFonts w:ascii="Times New Roman" w:hAnsi="Times New Roman" w:cs="Times New Roman"/>
          <w:color w:val="auto"/>
        </w:rPr>
        <w:t xml:space="preserve">обсуждение поступков героев сказок, рассказов, произведений фольклора, театрализация сюжетов русских народных сказок и др.;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i/>
          <w:color w:val="auto"/>
        </w:rPr>
        <w:t xml:space="preserve">воспитание в деятельности по конструированию из различного материала: </w:t>
      </w:r>
      <w:r w:rsidRPr="00425C9C">
        <w:rPr>
          <w:rFonts w:ascii="Times New Roman" w:hAnsi="Times New Roman" w:cs="Times New Roman"/>
          <w:color w:val="auto"/>
        </w:rPr>
        <w:t>в процессе такой деятельности поощряется самостоятельность, творчество, инициатива, формируется умение работать коллективно, объединять свои поделки в соответствии с общим замыслом, договариваться, кто какую часть работы будет выполнять, воспитание в процессе изготовления сувениров подарков для родителей, работников детского сада, изготовление кормушек для птиц;</w:t>
      </w:r>
    </w:p>
    <w:p w:rsidR="00425C9C" w:rsidRPr="00425C9C" w:rsidRDefault="00425C9C" w:rsidP="00425C9C">
      <w:pPr>
        <w:ind w:firstLine="709"/>
        <w:jc w:val="both"/>
        <w:rPr>
          <w:rFonts w:ascii="Times New Roman" w:hAnsi="Times New Roman" w:cs="Times New Roman"/>
          <w:color w:val="auto"/>
        </w:rPr>
      </w:pPr>
      <w:proofErr w:type="gramStart"/>
      <w:r w:rsidRPr="00425C9C">
        <w:rPr>
          <w:rFonts w:ascii="Times New Roman" w:hAnsi="Times New Roman" w:cs="Times New Roman"/>
          <w:i/>
          <w:color w:val="auto"/>
        </w:rPr>
        <w:t xml:space="preserve">воспитание в деятельности по самообслуживанию и выполнению элементарного бытового труда: </w:t>
      </w:r>
      <w:r w:rsidRPr="00425C9C">
        <w:rPr>
          <w:rFonts w:ascii="Times New Roman" w:hAnsi="Times New Roman" w:cs="Times New Roman"/>
          <w:color w:val="auto"/>
        </w:rPr>
        <w:t xml:space="preserve">использование форм организации труда, имитирующих «взрослые» трудовые отношения – «дежурство», «поручение», «участник бригады», «бригадир», «трудовое задание», «благодарность за трудовые успехи», «трудовое соревнование» и др.; </w:t>
      </w:r>
      <w:proofErr w:type="gramEnd"/>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i/>
          <w:color w:val="auto"/>
        </w:rPr>
        <w:t xml:space="preserve">воспитание в социально полезной деятельности: </w:t>
      </w:r>
      <w:r w:rsidRPr="00425C9C">
        <w:rPr>
          <w:rFonts w:ascii="Times New Roman" w:hAnsi="Times New Roman" w:cs="Times New Roman"/>
          <w:color w:val="auto"/>
        </w:rPr>
        <w:t xml:space="preserve">участие вместе </w:t>
      </w:r>
      <w:proofErr w:type="gramStart"/>
      <w:r w:rsidRPr="00425C9C">
        <w:rPr>
          <w:rFonts w:ascii="Times New Roman" w:hAnsi="Times New Roman" w:cs="Times New Roman"/>
          <w:color w:val="auto"/>
        </w:rPr>
        <w:t>со</w:t>
      </w:r>
      <w:proofErr w:type="gramEnd"/>
      <w:r w:rsidRPr="00425C9C">
        <w:rPr>
          <w:rFonts w:ascii="Times New Roman" w:hAnsi="Times New Roman" w:cs="Times New Roman"/>
          <w:color w:val="auto"/>
        </w:rPr>
        <w:t xml:space="preserve"> взрослыми в волонтерских движениях, в социальных акциях и проектах;</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i/>
          <w:color w:val="auto"/>
        </w:rPr>
        <w:t xml:space="preserve">воспитание в деятельности, связанной в развитие физических качеств: </w:t>
      </w:r>
      <w:r w:rsidRPr="00425C9C">
        <w:rPr>
          <w:rFonts w:ascii="Times New Roman" w:hAnsi="Times New Roman" w:cs="Times New Roman"/>
          <w:color w:val="auto"/>
        </w:rPr>
        <w:t>формирование коммуникативных навыков в подвижных командных играх, воспитание при занятиях физкультурой волевых качеств, уверенности в своих силах, настойчивости и др.</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Смысл воспитания педагогическим коллективом ДОУ видится в том, чтобы, опираясь на интерес ребенка, создать условия для его самореализации, самоопределения, т.е. создать </w:t>
      </w:r>
      <w:r w:rsidRPr="00425C9C">
        <w:rPr>
          <w:rFonts w:ascii="Times New Roman" w:hAnsi="Times New Roman" w:cs="Times New Roman"/>
          <w:b/>
          <w:color w:val="auto"/>
        </w:rPr>
        <w:t>ситуацию успеха</w:t>
      </w:r>
      <w:r w:rsidRPr="00425C9C">
        <w:rPr>
          <w:rFonts w:ascii="Times New Roman" w:hAnsi="Times New Roman" w:cs="Times New Roman"/>
          <w:color w:val="auto"/>
        </w:rPr>
        <w:t xml:space="preserve">. Создание ситуации успеха предусматривает: </w:t>
      </w:r>
    </w:p>
    <w:p w:rsidR="00425C9C" w:rsidRPr="00425C9C" w:rsidRDefault="00425C9C" w:rsidP="00425C9C">
      <w:pPr>
        <w:pStyle w:val="aa"/>
        <w:ind w:left="0" w:firstLine="709"/>
        <w:jc w:val="both"/>
        <w:rPr>
          <w:rFonts w:ascii="Times New Roman" w:hAnsi="Times New Roman" w:cs="Times New Roman"/>
          <w:color w:val="auto"/>
        </w:rPr>
      </w:pPr>
      <w:r w:rsidRPr="00425C9C">
        <w:rPr>
          <w:rFonts w:ascii="Times New Roman" w:hAnsi="Times New Roman" w:cs="Times New Roman"/>
          <w:color w:val="auto"/>
        </w:rPr>
        <w:t xml:space="preserve">а) создание комфортных психолого-педагогических условий каждому ребенку, в обязательный перечень которых входят: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 мотивация благополучия через создание ситуаций успеха в целях самоутверждения ребенка и высвобождения скрытых, потенциальных возможностей;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 положительная оценка достижений ребенка (не сравнивая его с другими детьми), подкрепляемая публичными поощрениями;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 недопущение отрицательной оценки интеллектуальной деятельности ребенка, индивидуальное обсуждение неудач и недочетов;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 уважение к идеям и мыслям ребенка;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обеспечение терпеливой поддержки и внимания.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б) индивидуализацию степени трудности заданий посредством предоставления детям возможности их выбора.</w:t>
      </w:r>
    </w:p>
    <w:p w:rsidR="00425C9C" w:rsidRPr="00425C9C" w:rsidRDefault="00425C9C" w:rsidP="00425C9C">
      <w:pPr>
        <w:ind w:firstLine="709"/>
        <w:jc w:val="both"/>
        <w:rPr>
          <w:rFonts w:ascii="Times New Roman" w:hAnsi="Times New Roman" w:cs="Times New Roman"/>
          <w:b/>
          <w:color w:val="auto"/>
        </w:rPr>
      </w:pPr>
    </w:p>
    <w:p w:rsidR="00425C9C" w:rsidRPr="00425C9C" w:rsidRDefault="00425C9C" w:rsidP="00425C9C">
      <w:pPr>
        <w:rPr>
          <w:rFonts w:ascii="Times New Roman" w:hAnsi="Times New Roman" w:cs="Times New Roman"/>
          <w:b/>
          <w:color w:val="auto"/>
        </w:rPr>
      </w:pPr>
      <w:r w:rsidRPr="00425C9C">
        <w:rPr>
          <w:rFonts w:ascii="Times New Roman" w:hAnsi="Times New Roman" w:cs="Times New Roman"/>
          <w:b/>
          <w:color w:val="auto"/>
        </w:rPr>
        <w:t>2.2. Методы и содержание воспитательной деятельности</w:t>
      </w:r>
    </w:p>
    <w:p w:rsidR="00425C9C" w:rsidRPr="00425C9C" w:rsidRDefault="00425C9C" w:rsidP="00425C9C">
      <w:pPr>
        <w:ind w:firstLine="709"/>
        <w:jc w:val="both"/>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Воспитательная деятельность в ДОУ основывается на использовании системы разнообразных методов воспитания:</w:t>
      </w:r>
    </w:p>
    <w:p w:rsidR="00425C9C" w:rsidRPr="00425C9C" w:rsidRDefault="00425C9C" w:rsidP="00D22993">
      <w:pPr>
        <w:pStyle w:val="aa"/>
        <w:widowControl/>
        <w:numPr>
          <w:ilvl w:val="0"/>
          <w:numId w:val="35"/>
        </w:numPr>
        <w:ind w:left="0" w:firstLine="709"/>
        <w:jc w:val="both"/>
        <w:rPr>
          <w:rFonts w:ascii="Times New Roman" w:hAnsi="Times New Roman" w:cs="Times New Roman"/>
          <w:color w:val="auto"/>
        </w:rPr>
      </w:pPr>
      <w:proofErr w:type="gramStart"/>
      <w:r w:rsidRPr="00425C9C">
        <w:rPr>
          <w:rFonts w:ascii="Times New Roman" w:hAnsi="Times New Roman" w:cs="Times New Roman"/>
          <w:color w:val="auto"/>
        </w:rPr>
        <w:t>методы формирования сознания личности: рассказ, разъяснение, объяснение, беседа, этическая беседа, анализ ситуаций, увещевание и др.;</w:t>
      </w:r>
      <w:proofErr w:type="gramEnd"/>
    </w:p>
    <w:p w:rsidR="00425C9C" w:rsidRPr="00425C9C" w:rsidRDefault="00425C9C" w:rsidP="00D22993">
      <w:pPr>
        <w:pStyle w:val="aa"/>
        <w:widowControl/>
        <w:numPr>
          <w:ilvl w:val="0"/>
          <w:numId w:val="35"/>
        </w:numPr>
        <w:ind w:left="0" w:firstLine="709"/>
        <w:jc w:val="both"/>
        <w:rPr>
          <w:rFonts w:ascii="Times New Roman" w:hAnsi="Times New Roman" w:cs="Times New Roman"/>
          <w:color w:val="auto"/>
        </w:rPr>
      </w:pPr>
      <w:r w:rsidRPr="00425C9C">
        <w:rPr>
          <w:rFonts w:ascii="Times New Roman" w:hAnsi="Times New Roman" w:cs="Times New Roman"/>
          <w:color w:val="auto"/>
        </w:rPr>
        <w:t>методы организации жизнедеятельности и поведения воспитанников: поручение, упражнение, создание воспитывающих ситуаций, педагогические требования и др.;</w:t>
      </w:r>
    </w:p>
    <w:p w:rsidR="00425C9C" w:rsidRPr="00425C9C" w:rsidRDefault="00425C9C" w:rsidP="00D22993">
      <w:pPr>
        <w:pStyle w:val="aa"/>
        <w:widowControl/>
        <w:numPr>
          <w:ilvl w:val="0"/>
          <w:numId w:val="35"/>
        </w:numPr>
        <w:ind w:left="0" w:firstLine="709"/>
        <w:jc w:val="both"/>
        <w:rPr>
          <w:rFonts w:ascii="Times New Roman" w:hAnsi="Times New Roman" w:cs="Times New Roman"/>
          <w:color w:val="auto"/>
        </w:rPr>
      </w:pPr>
      <w:r w:rsidRPr="00425C9C">
        <w:rPr>
          <w:rFonts w:ascii="Times New Roman" w:hAnsi="Times New Roman" w:cs="Times New Roman"/>
          <w:color w:val="auto"/>
        </w:rPr>
        <w:lastRenderedPageBreak/>
        <w:t>методы стимулирования деятельности и поведения: требование, соревнование, поощрение, соразмерное возрасту наказание, метод естественных последствий и др.;</w:t>
      </w:r>
    </w:p>
    <w:p w:rsidR="00425C9C" w:rsidRPr="00425C9C" w:rsidRDefault="00425C9C" w:rsidP="00D22993">
      <w:pPr>
        <w:pStyle w:val="aa"/>
        <w:widowControl/>
        <w:numPr>
          <w:ilvl w:val="0"/>
          <w:numId w:val="35"/>
        </w:numPr>
        <w:ind w:left="0" w:firstLine="709"/>
        <w:jc w:val="both"/>
        <w:rPr>
          <w:rFonts w:ascii="Times New Roman" w:hAnsi="Times New Roman" w:cs="Times New Roman"/>
          <w:color w:val="auto"/>
        </w:rPr>
      </w:pPr>
      <w:r w:rsidRPr="00425C9C">
        <w:rPr>
          <w:rFonts w:ascii="Times New Roman" w:hAnsi="Times New Roman" w:cs="Times New Roman"/>
          <w:color w:val="auto"/>
        </w:rPr>
        <w:t>методы контроля: педагогическое наблюдение, беседа, педагогический консилиум, опрос, анализ результатов деятельности воспитанников и др.</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Большую роль в воспитании играет использование методов, позволяющих ребенку выступать в активной позиции: экспериментирование, проектная деятельность, ситуация общения, творческая мастерская, мини-музей, использование ситуаций повседневной жизни, установление совместно с детьми правил жизни группы, поддержка спонтанной игры, эвристические рассуждения, поисковая деятельность, ситуации практического и морального выбора, экологические практикумы, игры-путешествия, коллекционирование и др.</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Вместе с тем перечисленные методы </w:t>
      </w:r>
      <w:r w:rsidRPr="00425C9C">
        <w:rPr>
          <w:rFonts w:ascii="Times New Roman" w:hAnsi="Times New Roman" w:cs="Times New Roman"/>
          <w:b/>
          <w:color w:val="auto"/>
        </w:rPr>
        <w:t xml:space="preserve">не используются «в чистом виде», не предполагают какой-либо специальной, концентрирующейся исключительно на воспитательном воздействии работы педагога. </w:t>
      </w:r>
      <w:r w:rsidRPr="00425C9C">
        <w:rPr>
          <w:rFonts w:ascii="Times New Roman" w:hAnsi="Times New Roman" w:cs="Times New Roman"/>
          <w:color w:val="auto"/>
        </w:rPr>
        <w:t>Они вплетаются во всю систему развития и социализации ребенка дошкольного возраста, «незримы» для детей, а часто – и для взрослого наблюдателя (родителей, администрации учреждения и т.д.).</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Подобным же образом </w:t>
      </w:r>
      <w:r w:rsidRPr="00425C9C">
        <w:rPr>
          <w:rFonts w:ascii="Times New Roman" w:hAnsi="Times New Roman" w:cs="Times New Roman"/>
          <w:b/>
          <w:color w:val="auto"/>
        </w:rPr>
        <w:t>весьма условным является выделение какого-либо специфического содержания воспитательной деятельности, поскольку такое содержание представлено, по сути, в любых организуемых в детском саду и дома видах активности ребенка.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 целом, процессы воспитания и обучения в дошкольном возрасте можно разделить только условно</w:t>
      </w:r>
      <w:r w:rsidRPr="00425C9C">
        <w:rPr>
          <w:rFonts w:ascii="Times New Roman" w:eastAsiaTheme="majorEastAsia" w:hAnsi="Times New Roman" w:cs="Times New Roman"/>
          <w:color w:val="auto"/>
        </w:rPr>
        <w:t>.</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В этой связи в настоящей программе содержание воспитания дается виде ссылок на компоненты содержательного раздела программы «От рождения до школы» (2014 г.),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 </w:t>
      </w:r>
      <w:proofErr w:type="gramStart"/>
      <w:r w:rsidRPr="00425C9C">
        <w:rPr>
          <w:rFonts w:ascii="Times New Roman" w:hAnsi="Times New Roman" w:cs="Times New Roman"/>
          <w:color w:val="auto"/>
        </w:rPr>
        <w:t>основной образовательной программы дошкольного образования  Муниципальное бюджетное дошкольное образовательной учреждение  детский сад № 2 «Солнышко»  имеющие воспитательную направленность.</w:t>
      </w:r>
      <w:proofErr w:type="gramEnd"/>
    </w:p>
    <w:p w:rsidR="00425C9C" w:rsidRPr="00425C9C" w:rsidRDefault="00425C9C" w:rsidP="00425C9C">
      <w:pPr>
        <w:jc w:val="both"/>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3-4  года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Образ Я – 51;</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Нравственное воспитание – с. 48-49;</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Патриотическое воспитание – с. 80;</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Развитие общения, готовности к сотрудничеству - с. 51;</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Формирование детско-взрослого сообщества с. 48-49;</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Усвоение общепринятых правил и норм – с. 48-49;</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Развитие целенаправленности, </w:t>
      </w:r>
      <w:proofErr w:type="spellStart"/>
      <w:r w:rsidRPr="00425C9C">
        <w:rPr>
          <w:rFonts w:ascii="Times New Roman" w:hAnsi="Times New Roman" w:cs="Times New Roman"/>
          <w:color w:val="auto"/>
        </w:rPr>
        <w:t>саморегуляции</w:t>
      </w:r>
      <w:proofErr w:type="spellEnd"/>
      <w:r w:rsidRPr="00425C9C">
        <w:rPr>
          <w:rFonts w:ascii="Times New Roman" w:hAnsi="Times New Roman" w:cs="Times New Roman"/>
          <w:color w:val="auto"/>
        </w:rPr>
        <w:t xml:space="preserve"> – с. 48-49;</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Приобщение к труду - с. 55;</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Экологическое воспитание - с.84-85;</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Развитие интереса к художественной литературе - с.99-100;</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Становление ценностей здорового образа жизни с. 130;</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Воспитание интереса к различным видам искусства – с. 103-104;</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Воспитание культурно-гигиенических навыков -  с54;</w:t>
      </w:r>
    </w:p>
    <w:p w:rsidR="00425C9C" w:rsidRPr="00425C9C" w:rsidRDefault="00425C9C" w:rsidP="00425C9C">
      <w:pPr>
        <w:ind w:firstLine="709"/>
        <w:jc w:val="both"/>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4-5 лет</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Образ Я – с.51-52;</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Нравственное воспитание – с. 49;</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Патриотическое воспитание – с. 80-81;</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Развитие общения, готовности к сотрудничеству - с.52;</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Формирование детско-взрослого сообщества -  с. 49;</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Усвоение общепринятых правил и норм - с. 49;</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Развитие целенаправленности, </w:t>
      </w:r>
      <w:proofErr w:type="spellStart"/>
      <w:r w:rsidRPr="00425C9C">
        <w:rPr>
          <w:rFonts w:ascii="Times New Roman" w:hAnsi="Times New Roman" w:cs="Times New Roman"/>
          <w:color w:val="auto"/>
        </w:rPr>
        <w:t>саморегуляции</w:t>
      </w:r>
      <w:proofErr w:type="spellEnd"/>
      <w:r w:rsidRPr="00425C9C">
        <w:rPr>
          <w:rFonts w:ascii="Times New Roman" w:hAnsi="Times New Roman" w:cs="Times New Roman"/>
          <w:color w:val="auto"/>
        </w:rPr>
        <w:t xml:space="preserve"> - с. 49;</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Приобщение к труду - с.55-56;</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Экологическое воспитание - с.86-87;</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Развитие интереса к художественной литературе - с. 100;</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lastRenderedPageBreak/>
        <w:t>Становление ценностей здорового образа жизни с. 130-131;</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Воспитание интереса к различным видам искусства – с. 104;</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Воспитание культурно-гигиенических навыков - с.55;</w:t>
      </w:r>
    </w:p>
    <w:p w:rsidR="00425C9C" w:rsidRPr="00425C9C" w:rsidRDefault="00425C9C" w:rsidP="00425C9C">
      <w:pPr>
        <w:jc w:val="both"/>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Содержание воспитания строится по модульному принципу.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 содержании воспитания выделяются следующие направления:</w:t>
      </w:r>
    </w:p>
    <w:p w:rsidR="00425C9C" w:rsidRPr="00425C9C" w:rsidRDefault="00425C9C" w:rsidP="00D22993">
      <w:pPr>
        <w:pStyle w:val="aa"/>
        <w:widowControl/>
        <w:numPr>
          <w:ilvl w:val="0"/>
          <w:numId w:val="4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нравственное;</w:t>
      </w:r>
    </w:p>
    <w:p w:rsidR="00425C9C" w:rsidRPr="00425C9C" w:rsidRDefault="00425C9C" w:rsidP="00D22993">
      <w:pPr>
        <w:pStyle w:val="aa"/>
        <w:widowControl/>
        <w:numPr>
          <w:ilvl w:val="0"/>
          <w:numId w:val="4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 xml:space="preserve">патриотическое; </w:t>
      </w:r>
    </w:p>
    <w:p w:rsidR="00425C9C" w:rsidRPr="00425C9C" w:rsidRDefault="00425C9C" w:rsidP="00D22993">
      <w:pPr>
        <w:pStyle w:val="aa"/>
        <w:widowControl/>
        <w:numPr>
          <w:ilvl w:val="0"/>
          <w:numId w:val="4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социальное;</w:t>
      </w:r>
    </w:p>
    <w:p w:rsidR="00425C9C" w:rsidRPr="00425C9C" w:rsidRDefault="00425C9C" w:rsidP="00D22993">
      <w:pPr>
        <w:pStyle w:val="aa"/>
        <w:widowControl/>
        <w:numPr>
          <w:ilvl w:val="0"/>
          <w:numId w:val="4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познавательное;</w:t>
      </w:r>
    </w:p>
    <w:p w:rsidR="00425C9C" w:rsidRPr="00425C9C" w:rsidRDefault="00425C9C" w:rsidP="00D22993">
      <w:pPr>
        <w:pStyle w:val="aa"/>
        <w:widowControl/>
        <w:numPr>
          <w:ilvl w:val="0"/>
          <w:numId w:val="4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физическое и оздоровительное;</w:t>
      </w:r>
    </w:p>
    <w:p w:rsidR="00425C9C" w:rsidRPr="00425C9C" w:rsidRDefault="00425C9C" w:rsidP="00D22993">
      <w:pPr>
        <w:pStyle w:val="aa"/>
        <w:widowControl/>
        <w:numPr>
          <w:ilvl w:val="0"/>
          <w:numId w:val="4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трудовое;</w:t>
      </w:r>
    </w:p>
    <w:p w:rsidR="00425C9C" w:rsidRPr="00425C9C" w:rsidRDefault="00425C9C" w:rsidP="00D22993">
      <w:pPr>
        <w:pStyle w:val="aa"/>
        <w:widowControl/>
        <w:numPr>
          <w:ilvl w:val="0"/>
          <w:numId w:val="41"/>
        </w:numPr>
        <w:spacing w:after="160" w:line="259" w:lineRule="auto"/>
        <w:jc w:val="both"/>
        <w:rPr>
          <w:rFonts w:ascii="Times New Roman" w:hAnsi="Times New Roman" w:cs="Times New Roman"/>
          <w:color w:val="auto"/>
        </w:rPr>
      </w:pPr>
      <w:r w:rsidRPr="00425C9C">
        <w:rPr>
          <w:rFonts w:ascii="Times New Roman" w:hAnsi="Times New Roman" w:cs="Times New Roman"/>
          <w:color w:val="auto"/>
        </w:rPr>
        <w:t>эстетическое.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Данные направления не заменяют и не дополняют собой деятельность по пяти образовательным областям, предусмотренным ФГОС дошкольного образования, а фокусируют процесс усвоения ребенком базовых ценностей в целостном образовательном процессе.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Выделение направлений в программе не означает, что в реальной практике содержание воспитания также разделено на направления, и тем более не предполагает проведение занятий по соответствующим темам.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Представленное деление лишь помогает воспитателю более четко осознать основные содержательные линии воспитания при осуществлении образовательной деятельности как целостного процесса.</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center"/>
        <w:rPr>
          <w:rFonts w:ascii="Times New Roman" w:hAnsi="Times New Roman" w:cs="Times New Roman"/>
          <w:b/>
          <w:color w:val="auto"/>
        </w:rPr>
      </w:pPr>
      <w:r w:rsidRPr="00425C9C">
        <w:rPr>
          <w:rFonts w:ascii="Times New Roman" w:hAnsi="Times New Roman" w:cs="Times New Roman"/>
          <w:b/>
          <w:color w:val="auto"/>
        </w:rPr>
        <w:t>2.2.1. Нравственное направление воспитание</w:t>
      </w:r>
    </w:p>
    <w:p w:rsidR="00425C9C" w:rsidRPr="00425C9C" w:rsidRDefault="00425C9C" w:rsidP="00425C9C">
      <w:pPr>
        <w:ind w:firstLine="709"/>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b/>
          <w:color w:val="auto"/>
        </w:rPr>
      </w:pPr>
      <w:proofErr w:type="gramStart"/>
      <w:r w:rsidRPr="00425C9C">
        <w:rPr>
          <w:rFonts w:ascii="Times New Roman" w:hAnsi="Times New Roman" w:cs="Times New Roman"/>
          <w:color w:val="auto"/>
        </w:rPr>
        <w:t xml:space="preserve">Основу нравственного направления воспитания составляют ценности </w:t>
      </w:r>
      <w:r w:rsidRPr="00425C9C">
        <w:rPr>
          <w:rFonts w:ascii="Times New Roman" w:hAnsi="Times New Roman" w:cs="Times New Roman"/>
          <w:b/>
          <w:color w:val="auto"/>
        </w:rPr>
        <w:t xml:space="preserve">честность, справедливость, правдивость, скромность, уважение к старшим, забота о малышах, щедрость, доброта, ответственность. </w:t>
      </w:r>
      <w:proofErr w:type="gramEnd"/>
    </w:p>
    <w:p w:rsidR="00425C9C" w:rsidRPr="00425C9C" w:rsidRDefault="00425C9C" w:rsidP="00425C9C">
      <w:pPr>
        <w:ind w:firstLine="709"/>
        <w:jc w:val="both"/>
        <w:rPr>
          <w:rFonts w:ascii="Times New Roman" w:hAnsi="Times New Roman" w:cs="Times New Roman"/>
          <w:bCs/>
          <w:color w:val="auto"/>
        </w:rPr>
      </w:pPr>
      <w:r w:rsidRPr="00425C9C">
        <w:rPr>
          <w:rFonts w:ascii="Times New Roman" w:hAnsi="Times New Roman" w:cs="Times New Roman"/>
          <w:bCs/>
          <w:color w:val="auto"/>
        </w:rPr>
        <w:t xml:space="preserve">Задачи нравственного воспитания: </w:t>
      </w:r>
    </w:p>
    <w:p w:rsidR="00425C9C" w:rsidRPr="00425C9C" w:rsidRDefault="00425C9C" w:rsidP="00D22993">
      <w:pPr>
        <w:pStyle w:val="aa"/>
        <w:widowControl/>
        <w:numPr>
          <w:ilvl w:val="0"/>
          <w:numId w:val="40"/>
        </w:numPr>
        <w:ind w:left="0" w:firstLine="709"/>
        <w:jc w:val="both"/>
        <w:rPr>
          <w:rFonts w:ascii="Times New Roman" w:hAnsi="Times New Roman" w:cs="Times New Roman"/>
          <w:bCs/>
          <w:color w:val="auto"/>
        </w:rPr>
      </w:pPr>
      <w:r w:rsidRPr="00425C9C">
        <w:rPr>
          <w:rFonts w:ascii="Times New Roman" w:hAnsi="Times New Roman" w:cs="Times New Roman"/>
          <w:bCs/>
          <w:color w:val="auto"/>
        </w:rPr>
        <w:t>формирование начальных представлений о морали, нравственности</w:t>
      </w:r>
      <w:r w:rsidRPr="00425C9C">
        <w:rPr>
          <w:rStyle w:val="afd"/>
          <w:rFonts w:ascii="Times New Roman" w:hAnsi="Times New Roman" w:cs="Times New Roman"/>
          <w:color w:val="auto"/>
        </w:rPr>
        <w:endnoteReference w:id="2"/>
      </w:r>
      <w:r w:rsidRPr="00425C9C">
        <w:rPr>
          <w:rFonts w:ascii="Times New Roman" w:hAnsi="Times New Roman" w:cs="Times New Roman"/>
          <w:bCs/>
          <w:color w:val="auto"/>
        </w:rPr>
        <w:t>;</w:t>
      </w:r>
    </w:p>
    <w:p w:rsidR="00425C9C" w:rsidRPr="00425C9C" w:rsidRDefault="00425C9C" w:rsidP="00D22993">
      <w:pPr>
        <w:pStyle w:val="aa"/>
        <w:widowControl/>
        <w:numPr>
          <w:ilvl w:val="0"/>
          <w:numId w:val="40"/>
        </w:numPr>
        <w:ind w:left="0" w:firstLine="709"/>
        <w:jc w:val="both"/>
        <w:rPr>
          <w:rFonts w:ascii="Times New Roman" w:hAnsi="Times New Roman" w:cs="Times New Roman"/>
          <w:bCs/>
          <w:color w:val="auto"/>
        </w:rPr>
      </w:pPr>
      <w:r w:rsidRPr="00425C9C">
        <w:rPr>
          <w:rFonts w:ascii="Times New Roman" w:hAnsi="Times New Roman" w:cs="Times New Roman"/>
          <w:bCs/>
          <w:color w:val="auto"/>
        </w:rPr>
        <w:t>формирование осознанного отношения к нормам морали;</w:t>
      </w:r>
    </w:p>
    <w:p w:rsidR="00425C9C" w:rsidRPr="00425C9C" w:rsidRDefault="00425C9C" w:rsidP="00D22993">
      <w:pPr>
        <w:pStyle w:val="aa"/>
        <w:widowControl/>
        <w:numPr>
          <w:ilvl w:val="0"/>
          <w:numId w:val="40"/>
        </w:numPr>
        <w:ind w:left="0" w:firstLine="709"/>
        <w:jc w:val="both"/>
        <w:rPr>
          <w:rFonts w:ascii="Times New Roman" w:hAnsi="Times New Roman" w:cs="Times New Roman"/>
          <w:bCs/>
          <w:color w:val="auto"/>
        </w:rPr>
      </w:pPr>
      <w:r w:rsidRPr="00425C9C">
        <w:rPr>
          <w:rFonts w:ascii="Times New Roman" w:hAnsi="Times New Roman" w:cs="Times New Roman"/>
          <w:bCs/>
          <w:color w:val="auto"/>
        </w:rPr>
        <w:t>воспитание способности к переживанию чувства стыда</w:t>
      </w:r>
      <w:r w:rsidRPr="00425C9C">
        <w:rPr>
          <w:rStyle w:val="afd"/>
          <w:rFonts w:ascii="Times New Roman" w:hAnsi="Times New Roman" w:cs="Times New Roman"/>
          <w:color w:val="auto"/>
        </w:rPr>
        <w:endnoteReference w:id="3"/>
      </w:r>
      <w:r w:rsidRPr="00425C9C">
        <w:rPr>
          <w:rFonts w:ascii="Times New Roman" w:hAnsi="Times New Roman" w:cs="Times New Roman"/>
          <w:bCs/>
          <w:color w:val="auto"/>
        </w:rPr>
        <w:t>, недовольства собой.</w:t>
      </w:r>
    </w:p>
    <w:p w:rsidR="00425C9C" w:rsidRPr="00425C9C" w:rsidRDefault="00425C9C" w:rsidP="00D22993">
      <w:pPr>
        <w:pStyle w:val="aa"/>
        <w:widowControl/>
        <w:numPr>
          <w:ilvl w:val="0"/>
          <w:numId w:val="40"/>
        </w:numPr>
        <w:ind w:left="0" w:firstLine="709"/>
        <w:jc w:val="both"/>
        <w:rPr>
          <w:rFonts w:ascii="Times New Roman" w:hAnsi="Times New Roman" w:cs="Times New Roman"/>
          <w:bCs/>
          <w:color w:val="auto"/>
        </w:rPr>
      </w:pPr>
      <w:r w:rsidRPr="00425C9C">
        <w:rPr>
          <w:rFonts w:ascii="Times New Roman" w:hAnsi="Times New Roman" w:cs="Times New Roman"/>
          <w:bCs/>
          <w:color w:val="auto"/>
        </w:rPr>
        <w:t xml:space="preserve">воспитание нравственных эмоций и чувств как «механизмов эмоциональной коррекции поведения» (А.В. Запорожец); </w:t>
      </w:r>
    </w:p>
    <w:p w:rsidR="00425C9C" w:rsidRPr="00425C9C" w:rsidRDefault="00425C9C" w:rsidP="00D22993">
      <w:pPr>
        <w:pStyle w:val="aa"/>
        <w:widowControl/>
        <w:numPr>
          <w:ilvl w:val="0"/>
          <w:numId w:val="40"/>
        </w:numPr>
        <w:ind w:left="0" w:firstLine="709"/>
        <w:jc w:val="both"/>
        <w:rPr>
          <w:rFonts w:ascii="Times New Roman" w:hAnsi="Times New Roman" w:cs="Times New Roman"/>
          <w:bCs/>
          <w:color w:val="auto"/>
        </w:rPr>
      </w:pPr>
      <w:r w:rsidRPr="00425C9C">
        <w:rPr>
          <w:rFonts w:ascii="Times New Roman" w:hAnsi="Times New Roman" w:cs="Times New Roman"/>
          <w:bCs/>
          <w:color w:val="auto"/>
        </w:rPr>
        <w:t>формирование практического опыта поступков, соответствующих моральным нормам;</w:t>
      </w:r>
    </w:p>
    <w:p w:rsidR="00425C9C" w:rsidRPr="00425C9C" w:rsidRDefault="00425C9C" w:rsidP="00D22993">
      <w:pPr>
        <w:pStyle w:val="aa"/>
        <w:widowControl/>
        <w:numPr>
          <w:ilvl w:val="0"/>
          <w:numId w:val="40"/>
        </w:numPr>
        <w:ind w:left="0" w:firstLine="709"/>
        <w:jc w:val="both"/>
        <w:rPr>
          <w:rFonts w:ascii="Times New Roman" w:hAnsi="Times New Roman" w:cs="Times New Roman"/>
          <w:bCs/>
          <w:color w:val="auto"/>
        </w:rPr>
      </w:pPr>
      <w:r w:rsidRPr="00425C9C">
        <w:rPr>
          <w:rFonts w:ascii="Times New Roman" w:hAnsi="Times New Roman" w:cs="Times New Roman"/>
          <w:bCs/>
          <w:color w:val="auto"/>
        </w:rPr>
        <w:t>воспитание привычек нравственного, должного поведения.</w:t>
      </w:r>
    </w:p>
    <w:p w:rsidR="00425C9C" w:rsidRPr="00425C9C" w:rsidRDefault="00425C9C" w:rsidP="00425C9C">
      <w:pPr>
        <w:pStyle w:val="aa"/>
        <w:ind w:left="0" w:firstLine="709"/>
        <w:jc w:val="both"/>
        <w:rPr>
          <w:rFonts w:ascii="Times New Roman" w:hAnsi="Times New Roman" w:cs="Times New Roman"/>
          <w:bCs/>
          <w:color w:val="auto"/>
        </w:rPr>
      </w:pPr>
      <w:r w:rsidRPr="00425C9C">
        <w:rPr>
          <w:rFonts w:ascii="Times New Roman" w:hAnsi="Times New Roman" w:cs="Times New Roman"/>
          <w:bCs/>
          <w:color w:val="auto"/>
        </w:rPr>
        <w:t>При решении данных задач необходимо, чтобы воспитатель:</w:t>
      </w:r>
    </w:p>
    <w:p w:rsidR="00425C9C" w:rsidRPr="00425C9C" w:rsidRDefault="00425C9C" w:rsidP="00425C9C">
      <w:pPr>
        <w:pStyle w:val="aa"/>
        <w:ind w:left="0" w:firstLine="709"/>
        <w:jc w:val="both"/>
        <w:rPr>
          <w:rFonts w:ascii="Times New Roman" w:hAnsi="Times New Roman" w:cs="Times New Roman"/>
          <w:bCs/>
          <w:color w:val="auto"/>
        </w:rPr>
      </w:pPr>
      <w:r w:rsidRPr="00425C9C">
        <w:rPr>
          <w:rFonts w:ascii="Times New Roman" w:hAnsi="Times New Roman" w:cs="Times New Roman"/>
          <w:bCs/>
          <w:color w:val="auto"/>
        </w:rPr>
        <w:t>формировал у детей умение соответствующим образом оценивать поступки – как свои, так и окружающих;</w:t>
      </w:r>
    </w:p>
    <w:p w:rsidR="00425C9C" w:rsidRPr="00425C9C" w:rsidRDefault="00425C9C" w:rsidP="00425C9C">
      <w:pPr>
        <w:pStyle w:val="aa"/>
        <w:ind w:left="0" w:firstLine="709"/>
        <w:contextualSpacing w:val="0"/>
        <w:jc w:val="both"/>
        <w:rPr>
          <w:rFonts w:ascii="Times New Roman" w:hAnsi="Times New Roman" w:cs="Times New Roman"/>
          <w:bCs/>
          <w:color w:val="auto"/>
        </w:rPr>
      </w:pPr>
      <w:r w:rsidRPr="00425C9C">
        <w:rPr>
          <w:rFonts w:ascii="Times New Roman" w:hAnsi="Times New Roman" w:cs="Times New Roman"/>
          <w:bCs/>
          <w:color w:val="auto"/>
        </w:rPr>
        <w:t>воспитывал у детей способность регулировать свое поведение не только путем подчинения внешним требованиям, но и в силу формирующихся у детей нравственных представлений и чувств.</w:t>
      </w:r>
    </w:p>
    <w:p w:rsidR="00425C9C" w:rsidRPr="00425C9C" w:rsidRDefault="00425C9C" w:rsidP="00425C9C">
      <w:pPr>
        <w:tabs>
          <w:tab w:val="left" w:pos="993"/>
        </w:tabs>
        <w:suppressAutoHyphens/>
        <w:ind w:firstLine="709"/>
        <w:jc w:val="both"/>
        <w:rPr>
          <w:rFonts w:ascii="Times New Roman" w:hAnsi="Times New Roman" w:cs="Times New Roman"/>
          <w:bCs/>
          <w:color w:val="auto"/>
        </w:rPr>
      </w:pPr>
      <w:r w:rsidRPr="00425C9C">
        <w:rPr>
          <w:rFonts w:ascii="Times New Roman" w:hAnsi="Times New Roman" w:cs="Times New Roman"/>
          <w:color w:val="auto"/>
        </w:rPr>
        <w:t>Основные содержательные компоненты (модулями, блоками) нравственного направления воспитания:</w:t>
      </w:r>
    </w:p>
    <w:p w:rsidR="00425C9C" w:rsidRPr="00425C9C" w:rsidRDefault="00425C9C" w:rsidP="00425C9C">
      <w:pPr>
        <w:jc w:val="both"/>
        <w:rPr>
          <w:rFonts w:ascii="Times New Roman" w:hAnsi="Times New Roman" w:cs="Times New Roman"/>
          <w:bCs/>
          <w:color w:val="auto"/>
        </w:rPr>
      </w:pPr>
    </w:p>
    <w:p w:rsidR="00425C9C" w:rsidRPr="00425C9C" w:rsidRDefault="00425C9C" w:rsidP="00425C9C">
      <w:pPr>
        <w:jc w:val="center"/>
        <w:rPr>
          <w:rFonts w:ascii="Times New Roman" w:hAnsi="Times New Roman" w:cs="Times New Roman"/>
          <w:b/>
          <w:strike/>
          <w:color w:val="auto"/>
        </w:rPr>
      </w:pPr>
      <w:r w:rsidRPr="00425C9C">
        <w:rPr>
          <w:rFonts w:ascii="Times New Roman" w:hAnsi="Times New Roman" w:cs="Times New Roman"/>
          <w:b/>
          <w:color w:val="auto"/>
        </w:rPr>
        <w:t>Я среди людей</w:t>
      </w:r>
    </w:p>
    <w:p w:rsidR="00425C9C" w:rsidRPr="00425C9C" w:rsidRDefault="00425C9C" w:rsidP="00425C9C">
      <w:pPr>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Добро и зло. </w:t>
      </w:r>
      <w:r w:rsidRPr="00425C9C">
        <w:rPr>
          <w:rFonts w:ascii="Times New Roman" w:hAnsi="Times New Roman" w:cs="Times New Roman"/>
          <w:color w:val="auto"/>
        </w:rPr>
        <w:t xml:space="preserve">Дать представления о понятиях «добро» и «зло». Добро – любой хороший поступок, полезное дело. Все, что делается на пользу людям, обществу, природе. Примеры </w:t>
      </w:r>
      <w:r w:rsidRPr="00425C9C">
        <w:rPr>
          <w:rFonts w:ascii="Times New Roman" w:hAnsi="Times New Roman" w:cs="Times New Roman"/>
          <w:color w:val="auto"/>
        </w:rPr>
        <w:lastRenderedPageBreak/>
        <w:t>добрых дел.</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Зло – то, о чем окружающие люди скажут: «Так очень плохо поступать». Примеры плохих, злых поступков.</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Почему плохо быть злым?</w:t>
      </w:r>
      <w:r w:rsidRPr="00425C9C">
        <w:rPr>
          <w:rFonts w:ascii="Times New Roman" w:hAnsi="Times New Roman" w:cs="Times New Roman"/>
          <w:color w:val="auto"/>
        </w:rPr>
        <w:t xml:space="preserve"> Продолжить знакомство с полярными понятиями «добро» - «зло». Закреплять умение определять эмоциональное состояние близких людей, знакомых, побуждать к оказанию помощи; учить детей конструктивным способам снятия напряжения, связанного с чувством злости.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Наше настроение.</w:t>
      </w:r>
      <w:r w:rsidRPr="00425C9C">
        <w:rPr>
          <w:rFonts w:ascii="Times New Roman" w:hAnsi="Times New Roman" w:cs="Times New Roman"/>
          <w:color w:val="auto"/>
        </w:rPr>
        <w:t xml:space="preserve"> Познакомить детей с понятием «настроение» и его проявлением у людей; показать в доступной форме изменчивость настроения; учить детей понимать настроение другого человека; познакомить со способами управления настроением;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Какие бывают поступки.</w:t>
      </w:r>
      <w:r w:rsidRPr="00425C9C">
        <w:rPr>
          <w:rFonts w:ascii="Times New Roman" w:hAnsi="Times New Roman" w:cs="Times New Roman"/>
          <w:color w:val="auto"/>
        </w:rPr>
        <w:t xml:space="preserve"> Раскрыть понятие «поступок». Создать опыт таких нравственных понятий, как «доброта», «вежливость», «отзывчивость». Систематизировать знания детей о правилах культуры поведения и культуры общения. Развивать адекватную оценочную деятельность дошкольников, направленную на анализ собственного поведения и поступков окружающих, умение оценивать положительные и отрицательные поступки. Воспитывать взаимоуважение, вежливое обращение, способность чувствовать, понимать себя и другого человека.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Добрые дела. Добрые слова.</w:t>
      </w:r>
      <w:r w:rsidRPr="00425C9C">
        <w:rPr>
          <w:rFonts w:ascii="Times New Roman" w:hAnsi="Times New Roman" w:cs="Times New Roman"/>
          <w:color w:val="auto"/>
        </w:rPr>
        <w:t xml:space="preserve"> Учить понимать значение добрых дел и добрых слов в жизни человека; учить понимать, что не следует совершать плохие поступки. Учить видеть добрые поступки героев сказок и рассказов.</w:t>
      </w:r>
    </w:p>
    <w:p w:rsidR="00425C9C" w:rsidRPr="00425C9C" w:rsidRDefault="00425C9C" w:rsidP="00425C9C">
      <w:pPr>
        <w:ind w:firstLine="709"/>
        <w:jc w:val="both"/>
        <w:rPr>
          <w:rFonts w:ascii="Times New Roman" w:hAnsi="Times New Roman" w:cs="Times New Roman"/>
          <w:b/>
          <w:color w:val="auto"/>
        </w:rPr>
      </w:pPr>
    </w:p>
    <w:p w:rsidR="00425C9C" w:rsidRPr="00425C9C" w:rsidRDefault="00425C9C" w:rsidP="00425C9C">
      <w:pPr>
        <w:ind w:firstLine="709"/>
        <w:jc w:val="center"/>
        <w:rPr>
          <w:rFonts w:ascii="Times New Roman" w:hAnsi="Times New Roman" w:cs="Times New Roman"/>
          <w:b/>
          <w:color w:val="auto"/>
        </w:rPr>
      </w:pPr>
      <w:r w:rsidRPr="00425C9C">
        <w:rPr>
          <w:rFonts w:ascii="Times New Roman" w:hAnsi="Times New Roman" w:cs="Times New Roman"/>
          <w:b/>
          <w:color w:val="auto"/>
        </w:rPr>
        <w:t>Рядом друг с другом</w:t>
      </w:r>
    </w:p>
    <w:p w:rsidR="00425C9C" w:rsidRPr="00425C9C" w:rsidRDefault="00425C9C" w:rsidP="00425C9C">
      <w:pPr>
        <w:ind w:firstLine="709"/>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Чувства других людей.</w:t>
      </w:r>
      <w:r w:rsidRPr="00425C9C">
        <w:rPr>
          <w:rFonts w:ascii="Times New Roman" w:hAnsi="Times New Roman" w:cs="Times New Roman"/>
          <w:color w:val="auto"/>
        </w:rPr>
        <w:t xml:space="preserve"> Закреплять понятия «физическая боль» и «эмоциональная боль»; учить детей понимать чувства, переживаемые другими; стимулировать желание оказать помощь, утешить; развивать чувство доброты; формировать навыки социального поведения.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Вера и верность.</w:t>
      </w:r>
      <w:r w:rsidRPr="00425C9C">
        <w:rPr>
          <w:rFonts w:ascii="Times New Roman" w:hAnsi="Times New Roman" w:cs="Times New Roman"/>
          <w:color w:val="auto"/>
        </w:rPr>
        <w:t xml:space="preserve"> Уточнить понятие «вера» и «верность». Вызывать желание помогать людям, быть добрым и отзывчивым. Создавать положительный опыт в развитии нравственного поведения личности.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Совесть.</w:t>
      </w:r>
      <w:r w:rsidRPr="00425C9C">
        <w:rPr>
          <w:rFonts w:ascii="Times New Roman" w:hAnsi="Times New Roman" w:cs="Times New Roman"/>
          <w:color w:val="auto"/>
        </w:rPr>
        <w:t xml:space="preserve"> Формировать у старших дошкольников основные понятия нравственного самосознания (совесть, добросовестность, справедливость). Рассказать детям о том, что совесть – это советчик, помогающий ощутить свою вину. Формировать способность понимать эмоции: воспитывать внимательное отношение к своему внутреннему миру; умение слушать свой внутренний голос. Формировать у детей умение видеть, признавать и исправлять свои ошибки, стремление поступать в соответствии с внутренним голосом. Жить по совести – умение строго и требовательно думать о себе. Воспитывать желание радовать других.</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Щедрость и жадность.</w:t>
      </w:r>
      <w:r w:rsidRPr="00425C9C">
        <w:rPr>
          <w:rFonts w:ascii="Times New Roman" w:hAnsi="Times New Roman" w:cs="Times New Roman"/>
          <w:color w:val="auto"/>
        </w:rPr>
        <w:t xml:space="preserve"> Познакомить детей с понятиями «щедрость» и «жадность». Формировать опыт принятия решения в соответствии с внутренним голосом и общепринятыми нормами морали и этики. Прививать детям стремление совершать добрые поступки, быть отзывчивыми и щедрыми. Развивать понимание переносного значения пословиц и поговорок о жадности – щедрости.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Храбрость и трусость.</w:t>
      </w:r>
      <w:r w:rsidRPr="00425C9C">
        <w:rPr>
          <w:rFonts w:ascii="Times New Roman" w:hAnsi="Times New Roman" w:cs="Times New Roman"/>
          <w:color w:val="auto"/>
        </w:rPr>
        <w:t xml:space="preserve"> Формировать у детей понятия «мужество», «храбрость», знакомить с такими нравственными качествами, как стойкость, терпение. Способствовать развитию эмоционально-волевой сферы детей. Воспитывать любовь к Родине, желание встать на ее защиту.</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Зависть.</w:t>
      </w:r>
      <w:r w:rsidRPr="00425C9C">
        <w:rPr>
          <w:rFonts w:ascii="Times New Roman" w:hAnsi="Times New Roman" w:cs="Times New Roman"/>
          <w:color w:val="auto"/>
        </w:rPr>
        <w:t xml:space="preserve"> Познакомить с понятием «зависть». Рассказать детям о зависти как о </w:t>
      </w:r>
      <w:proofErr w:type="gramStart"/>
      <w:r w:rsidRPr="00425C9C">
        <w:rPr>
          <w:rFonts w:ascii="Times New Roman" w:hAnsi="Times New Roman" w:cs="Times New Roman"/>
          <w:color w:val="auto"/>
        </w:rPr>
        <w:t>сожалении</w:t>
      </w:r>
      <w:proofErr w:type="gramEnd"/>
      <w:r w:rsidRPr="00425C9C">
        <w:rPr>
          <w:rFonts w:ascii="Times New Roman" w:hAnsi="Times New Roman" w:cs="Times New Roman"/>
          <w:color w:val="auto"/>
        </w:rPr>
        <w:t xml:space="preserve"> о чужой удаче, счастье, успехе. Обсудить с детьми случаи различного проявления зависти в повседневной жизни. Учить детей </w:t>
      </w:r>
      <w:proofErr w:type="gramStart"/>
      <w:r w:rsidRPr="00425C9C">
        <w:rPr>
          <w:rFonts w:ascii="Times New Roman" w:hAnsi="Times New Roman" w:cs="Times New Roman"/>
          <w:color w:val="auto"/>
        </w:rPr>
        <w:t>стремиться не завидовать</w:t>
      </w:r>
      <w:proofErr w:type="gramEnd"/>
      <w:r w:rsidRPr="00425C9C">
        <w:rPr>
          <w:rFonts w:ascii="Times New Roman" w:hAnsi="Times New Roman" w:cs="Times New Roman"/>
          <w:color w:val="auto"/>
        </w:rPr>
        <w:t xml:space="preserve"> другим, а радоваться их успехам. Формировать опыт принятия решения в соответствии с общепринятыми нормами морали и этики. Развивать понимание дошкольниками переносного значения пословиц и поговорок (по теме «Зависть»).</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center"/>
        <w:rPr>
          <w:rFonts w:ascii="Times New Roman" w:hAnsi="Times New Roman" w:cs="Times New Roman"/>
          <w:b/>
          <w:color w:val="auto"/>
        </w:rPr>
      </w:pPr>
      <w:r w:rsidRPr="00425C9C">
        <w:rPr>
          <w:rFonts w:ascii="Times New Roman" w:hAnsi="Times New Roman" w:cs="Times New Roman"/>
          <w:b/>
          <w:color w:val="auto"/>
        </w:rPr>
        <w:lastRenderedPageBreak/>
        <w:t>Вместе друг с другом</w:t>
      </w:r>
    </w:p>
    <w:p w:rsidR="00425C9C" w:rsidRPr="00425C9C" w:rsidRDefault="00425C9C" w:rsidP="00425C9C">
      <w:pPr>
        <w:ind w:firstLine="709"/>
        <w:jc w:val="both"/>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Доброжелательность.</w:t>
      </w:r>
      <w:r w:rsidRPr="00425C9C">
        <w:rPr>
          <w:rFonts w:ascii="Times New Roman" w:hAnsi="Times New Roman" w:cs="Times New Roman"/>
          <w:color w:val="auto"/>
        </w:rPr>
        <w:t xml:space="preserve"> Развивать стремление к дружелюбию по отношению к другим; учить </w:t>
      </w:r>
      <w:proofErr w:type="gramStart"/>
      <w:r w:rsidRPr="00425C9C">
        <w:rPr>
          <w:rFonts w:ascii="Times New Roman" w:hAnsi="Times New Roman" w:cs="Times New Roman"/>
          <w:color w:val="auto"/>
        </w:rPr>
        <w:t>правильно</w:t>
      </w:r>
      <w:proofErr w:type="gramEnd"/>
      <w:r w:rsidRPr="00425C9C">
        <w:rPr>
          <w:rFonts w:ascii="Times New Roman" w:hAnsi="Times New Roman" w:cs="Times New Roman"/>
          <w:color w:val="auto"/>
        </w:rPr>
        <w:t xml:space="preserve"> выражать свое эмоциональное состояние; развивать положительную самооценку.</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Справедливость.</w:t>
      </w:r>
      <w:r w:rsidRPr="00425C9C">
        <w:rPr>
          <w:rFonts w:ascii="Times New Roman" w:hAnsi="Times New Roman" w:cs="Times New Roman"/>
          <w:color w:val="auto"/>
        </w:rPr>
        <w:t xml:space="preserve"> Познакомить с понятиями «правда» и «ложь». Совершенствовать навыки культуры общения через речевые упражнения, пословицы. Воспитывать такие качества, как честность и справедливость.</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Хвастовство и скромность.</w:t>
      </w:r>
      <w:r w:rsidRPr="00425C9C">
        <w:rPr>
          <w:rFonts w:ascii="Times New Roman" w:hAnsi="Times New Roman" w:cs="Times New Roman"/>
          <w:color w:val="auto"/>
        </w:rPr>
        <w:t xml:space="preserve"> Формировать у детей понятие «скромность», учить понимать, почему так важно для человека быть скромным. Познакомить детей с понятием «хвастовство». Подвести к заключению, что хвастаться нехорошо. Совершенствовать навыки культуры общения через речевые упражнения, пословицы.</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Гордость.</w:t>
      </w:r>
      <w:r w:rsidRPr="00425C9C">
        <w:rPr>
          <w:rFonts w:ascii="Times New Roman" w:hAnsi="Times New Roman" w:cs="Times New Roman"/>
          <w:color w:val="auto"/>
        </w:rPr>
        <w:t xml:space="preserve"> Познакомить детей с понятием «гордость». Совершенствовать навыки культуры общения через коллективное творческое дело. Воспитывать такие качества, как гордость за свои поступки, за успехи друзей.</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Послушание.</w:t>
      </w:r>
      <w:r w:rsidRPr="00425C9C">
        <w:rPr>
          <w:rFonts w:ascii="Times New Roman" w:hAnsi="Times New Roman" w:cs="Times New Roman"/>
          <w:color w:val="auto"/>
        </w:rPr>
        <w:t xml:space="preserve"> Формировать представление о послушании и непослушании. Показать, что послушание — это возможность избежать многих неприятностей и несчастий. Развивать умение сравнивать, анализировать поступки литературных героев.</w:t>
      </w:r>
    </w:p>
    <w:p w:rsidR="00425C9C" w:rsidRPr="00425C9C" w:rsidRDefault="00425C9C" w:rsidP="00425C9C">
      <w:pPr>
        <w:ind w:firstLine="709"/>
        <w:jc w:val="center"/>
        <w:rPr>
          <w:rFonts w:ascii="Times New Roman" w:hAnsi="Times New Roman" w:cs="Times New Roman"/>
          <w:b/>
          <w:bCs/>
          <w:color w:val="auto"/>
        </w:rPr>
      </w:pPr>
    </w:p>
    <w:p w:rsidR="00425C9C" w:rsidRPr="00425C9C" w:rsidRDefault="00425C9C" w:rsidP="00425C9C">
      <w:pPr>
        <w:jc w:val="center"/>
        <w:rPr>
          <w:rFonts w:ascii="Times New Roman" w:hAnsi="Times New Roman" w:cs="Times New Roman"/>
          <w:b/>
          <w:bCs/>
          <w:color w:val="auto"/>
        </w:rPr>
      </w:pPr>
      <w:r w:rsidRPr="00425C9C">
        <w:rPr>
          <w:rFonts w:ascii="Times New Roman" w:hAnsi="Times New Roman" w:cs="Times New Roman"/>
          <w:b/>
          <w:bCs/>
          <w:color w:val="auto"/>
        </w:rPr>
        <w:t>2.2.2. Патриотическое направление воспитания</w:t>
      </w:r>
    </w:p>
    <w:p w:rsidR="00425C9C" w:rsidRPr="00425C9C" w:rsidRDefault="00425C9C" w:rsidP="00425C9C">
      <w:pPr>
        <w:jc w:val="center"/>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Ценности </w:t>
      </w:r>
      <w:r w:rsidRPr="00425C9C">
        <w:rPr>
          <w:rFonts w:ascii="Times New Roman" w:hAnsi="Times New Roman" w:cs="Times New Roman"/>
          <w:b/>
          <w:bCs/>
          <w:color w:val="auto"/>
        </w:rPr>
        <w:t xml:space="preserve">Родина </w:t>
      </w:r>
      <w:r w:rsidRPr="00425C9C">
        <w:rPr>
          <w:rFonts w:ascii="Times New Roman" w:hAnsi="Times New Roman" w:cs="Times New Roman"/>
          <w:color w:val="auto"/>
        </w:rPr>
        <w:t xml:space="preserve">и </w:t>
      </w:r>
      <w:r w:rsidRPr="00425C9C">
        <w:rPr>
          <w:rFonts w:ascii="Times New Roman" w:hAnsi="Times New Roman" w:cs="Times New Roman"/>
          <w:b/>
          <w:bCs/>
          <w:color w:val="auto"/>
        </w:rPr>
        <w:t>природа</w:t>
      </w:r>
      <w:r w:rsidRPr="00425C9C">
        <w:rPr>
          <w:rFonts w:ascii="Times New Roman" w:hAnsi="Times New Roman" w:cs="Times New Roman"/>
          <w:color w:val="auto"/>
        </w:rPr>
        <w:t xml:space="preserve"> лежат в основе патриотического направления воспитания. Патриотизм – это воспитание в ребенке чувства любви, интереса к своей стране – России, своему краю, малой родине, своему народу и народу России в целом. Воспитание в этом направлении должно помочь ребенку ощутить принадлежность к своему народу, заложить основы для осознания в дальнейшем ответственности за свою страну.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Благоприятным для начала систематического патриотического воспитания является средний дошкольный возраст, когда особенно активизируется интерес ребенка к социальному миру и общественным явлениям.</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Задачи патриотического воспитания:</w:t>
      </w:r>
    </w:p>
    <w:p w:rsidR="00425C9C" w:rsidRPr="00425C9C" w:rsidRDefault="00425C9C" w:rsidP="00D22993">
      <w:pPr>
        <w:widowControl/>
        <w:numPr>
          <w:ilvl w:val="0"/>
          <w:numId w:val="36"/>
        </w:numPr>
        <w:tabs>
          <w:tab w:val="left" w:pos="1134"/>
        </w:tabs>
        <w:suppressAutoHyphens/>
        <w:ind w:left="0" w:firstLine="709"/>
        <w:jc w:val="both"/>
        <w:rPr>
          <w:rFonts w:ascii="Times New Roman" w:hAnsi="Times New Roman" w:cs="Times New Roman"/>
          <w:color w:val="auto"/>
        </w:rPr>
      </w:pPr>
      <w:r w:rsidRPr="00425C9C">
        <w:rPr>
          <w:rFonts w:ascii="Times New Roman" w:hAnsi="Times New Roman" w:cs="Times New Roman"/>
          <w:color w:val="auto"/>
        </w:rPr>
        <w:t>формирование любви к родному краю, родной природе, родному языку, культурному наследию своего народа;</w:t>
      </w:r>
    </w:p>
    <w:p w:rsidR="00425C9C" w:rsidRPr="00425C9C" w:rsidRDefault="00425C9C" w:rsidP="00D22993">
      <w:pPr>
        <w:widowControl/>
        <w:numPr>
          <w:ilvl w:val="0"/>
          <w:numId w:val="36"/>
        </w:numPr>
        <w:tabs>
          <w:tab w:val="left" w:pos="1134"/>
        </w:tabs>
        <w:suppressAutoHyphens/>
        <w:ind w:left="0" w:firstLine="709"/>
        <w:jc w:val="both"/>
        <w:rPr>
          <w:rFonts w:ascii="Times New Roman" w:hAnsi="Times New Roman" w:cs="Times New Roman"/>
          <w:color w:val="auto"/>
        </w:rPr>
      </w:pPr>
      <w:r w:rsidRPr="00425C9C">
        <w:rPr>
          <w:rFonts w:ascii="Times New Roman" w:hAnsi="Times New Roman" w:cs="Times New Roman"/>
          <w:color w:val="auto"/>
        </w:rPr>
        <w:t>воспитание любви, уважения к своим национальным особенностям и чувства собственного достоинства как представителя своего народа;</w:t>
      </w:r>
    </w:p>
    <w:p w:rsidR="00425C9C" w:rsidRPr="00425C9C" w:rsidRDefault="00425C9C" w:rsidP="00D22993">
      <w:pPr>
        <w:widowControl/>
        <w:numPr>
          <w:ilvl w:val="0"/>
          <w:numId w:val="36"/>
        </w:numPr>
        <w:tabs>
          <w:tab w:val="left" w:pos="1134"/>
        </w:tabs>
        <w:suppressAutoHyphens/>
        <w:ind w:left="0" w:firstLine="709"/>
        <w:jc w:val="both"/>
        <w:rPr>
          <w:rFonts w:ascii="Times New Roman" w:hAnsi="Times New Roman" w:cs="Times New Roman"/>
          <w:color w:val="auto"/>
        </w:rPr>
      </w:pPr>
      <w:r w:rsidRPr="00425C9C">
        <w:rPr>
          <w:rFonts w:ascii="Times New Roman" w:hAnsi="Times New Roman" w:cs="Times New Roman"/>
          <w:color w:val="auto"/>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25C9C" w:rsidRPr="00425C9C" w:rsidRDefault="00425C9C" w:rsidP="00D22993">
      <w:pPr>
        <w:widowControl/>
        <w:numPr>
          <w:ilvl w:val="0"/>
          <w:numId w:val="36"/>
        </w:numPr>
        <w:tabs>
          <w:tab w:val="left" w:pos="1134"/>
        </w:tabs>
        <w:suppressAutoHyphens/>
        <w:ind w:left="0" w:firstLine="709"/>
        <w:jc w:val="both"/>
        <w:rPr>
          <w:rFonts w:ascii="Times New Roman" w:hAnsi="Times New Roman" w:cs="Times New Roman"/>
          <w:color w:val="auto"/>
        </w:rPr>
      </w:pPr>
      <w:r w:rsidRPr="00425C9C">
        <w:rPr>
          <w:rFonts w:ascii="Times New Roman" w:hAnsi="Times New Roman" w:cs="Times New Roman"/>
          <w:color w:val="auto"/>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При реализации указанных задач воспитатель должен сосредоточить свое внимание на нескольких основных направлениях воспитательной работы: </w:t>
      </w:r>
    </w:p>
    <w:p w:rsidR="00425C9C" w:rsidRPr="00425C9C" w:rsidRDefault="00425C9C" w:rsidP="00425C9C">
      <w:pPr>
        <w:tabs>
          <w:tab w:val="left" w:pos="993"/>
        </w:tabs>
        <w:suppressAutoHyphens/>
        <w:ind w:firstLine="709"/>
        <w:jc w:val="both"/>
        <w:rPr>
          <w:rFonts w:ascii="Times New Roman" w:hAnsi="Times New Roman" w:cs="Times New Roman"/>
          <w:color w:val="auto"/>
        </w:rPr>
      </w:pPr>
      <w:proofErr w:type="gramStart"/>
      <w:r w:rsidRPr="00425C9C">
        <w:rPr>
          <w:rFonts w:ascii="Times New Roman" w:hAnsi="Times New Roman" w:cs="Times New Roman"/>
          <w:color w:val="auto"/>
        </w:rPr>
        <w:t>ознакомлении</w:t>
      </w:r>
      <w:proofErr w:type="gramEnd"/>
      <w:r w:rsidRPr="00425C9C">
        <w:rPr>
          <w:rFonts w:ascii="Times New Roman" w:hAnsi="Times New Roman" w:cs="Times New Roman"/>
          <w:color w:val="auto"/>
        </w:rPr>
        <w:t xml:space="preserve"> детей с историей, героями, культурой, традициями России и своего народа;</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 xml:space="preserve">организации коллективных творческих проектов, направленных на приобщение детей </w:t>
      </w:r>
      <w:r w:rsidRPr="00425C9C">
        <w:rPr>
          <w:rFonts w:ascii="Times New Roman" w:hAnsi="Times New Roman" w:cs="Times New Roman"/>
          <w:color w:val="auto"/>
        </w:rPr>
        <w:br/>
        <w:t>к российским общенациональным традициям;</w:t>
      </w:r>
    </w:p>
    <w:p w:rsidR="00425C9C" w:rsidRPr="00425C9C" w:rsidRDefault="00425C9C" w:rsidP="00425C9C">
      <w:pPr>
        <w:tabs>
          <w:tab w:val="left" w:pos="993"/>
        </w:tabs>
        <w:suppressAutoHyphens/>
        <w:ind w:firstLine="709"/>
        <w:jc w:val="both"/>
        <w:rPr>
          <w:rFonts w:ascii="Times New Roman" w:hAnsi="Times New Roman" w:cs="Times New Roman"/>
          <w:color w:val="auto"/>
        </w:rPr>
      </w:pPr>
      <w:proofErr w:type="gramStart"/>
      <w:r w:rsidRPr="00425C9C">
        <w:rPr>
          <w:rFonts w:ascii="Times New Roman" w:hAnsi="Times New Roman" w:cs="Times New Roman"/>
          <w:color w:val="auto"/>
        </w:rPr>
        <w:t>формировании</w:t>
      </w:r>
      <w:proofErr w:type="gramEnd"/>
      <w:r w:rsidRPr="00425C9C">
        <w:rPr>
          <w:rFonts w:ascii="Times New Roman" w:hAnsi="Times New Roman" w:cs="Times New Roman"/>
          <w:color w:val="auto"/>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Основными содержательными компонентами (модулями, блоками) патриотического направления воспитания являются:</w:t>
      </w:r>
    </w:p>
    <w:p w:rsidR="00425C9C" w:rsidRPr="00425C9C" w:rsidRDefault="00425C9C" w:rsidP="00425C9C">
      <w:pPr>
        <w:jc w:val="center"/>
        <w:rPr>
          <w:rFonts w:ascii="Times New Roman" w:hAnsi="Times New Roman" w:cs="Times New Roman"/>
          <w:color w:val="auto"/>
        </w:rPr>
      </w:pP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Наше Отечество</w:t>
      </w:r>
    </w:p>
    <w:p w:rsidR="00425C9C" w:rsidRPr="00425C9C" w:rsidRDefault="00425C9C" w:rsidP="00425C9C">
      <w:pPr>
        <w:ind w:firstLine="709"/>
        <w:jc w:val="both"/>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lastRenderedPageBreak/>
        <w:t xml:space="preserve">Что мы Родиной зовем. </w:t>
      </w:r>
      <w:r w:rsidRPr="00425C9C">
        <w:rPr>
          <w:rFonts w:ascii="Times New Roman" w:hAnsi="Times New Roman" w:cs="Times New Roman"/>
          <w:color w:val="auto"/>
        </w:rPr>
        <w:t>Россия – наше Отечество. Столица России – Москва. Показать, где на глобусе и на карте находятся Россия, Москва, родное село, с какими странами граничит наша страна.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Россия – многонациональная страна (более 200 национальностей).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Наша история</w:t>
      </w:r>
      <w:r w:rsidRPr="00425C9C">
        <w:rPr>
          <w:rFonts w:ascii="Times New Roman" w:hAnsi="Times New Roman" w:cs="Times New Roman"/>
          <w:color w:val="auto"/>
        </w:rPr>
        <w:t>. Историческое прошлое Родины: представить в разных формах несколько наиболее ярких и важных событий из ее истории, которые могут запомниться детям (например, Ледовое побоище, Куликовская битва, основание Санкт-Петербурга Петром</w:t>
      </w:r>
      <w:proofErr w:type="gramStart"/>
      <w:r w:rsidRPr="00425C9C">
        <w:rPr>
          <w:rFonts w:ascii="Times New Roman" w:hAnsi="Times New Roman" w:cs="Times New Roman"/>
          <w:color w:val="auto"/>
        </w:rPr>
        <w:t xml:space="preserve"> П</w:t>
      </w:r>
      <w:proofErr w:type="gramEnd"/>
      <w:r w:rsidRPr="00425C9C">
        <w:rPr>
          <w:rFonts w:ascii="Times New Roman" w:hAnsi="Times New Roman" w:cs="Times New Roman"/>
          <w:color w:val="auto"/>
        </w:rPr>
        <w:t>ервым, Бородинское сражение, Великая Отечественная война, запуск первого искусственного спутника Земли и т.п.);</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 xml:space="preserve">Традиции. </w:t>
      </w:r>
      <w:r w:rsidRPr="00425C9C">
        <w:rPr>
          <w:rFonts w:ascii="Times New Roman" w:hAnsi="Times New Roman" w:cs="Times New Roman"/>
          <w:color w:val="auto"/>
        </w:rPr>
        <w:t>Наша страна имеет богатую историю, насыщенную множеством событий и свершений. Одним из способов объединения людей в государстве всегда выступали традиции и обычаи. Знакомство с основными традициями. Традиции русского народа. Традиции других народов.</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Государственные праздники. </w:t>
      </w:r>
      <w:r w:rsidRPr="00425C9C">
        <w:rPr>
          <w:rFonts w:ascii="Times New Roman" w:hAnsi="Times New Roman" w:cs="Times New Roman"/>
          <w:color w:val="auto"/>
        </w:rPr>
        <w:t>9 мая – День Победы, 12 июня – День России, 4 ноября – День народного единства и др. Как к ним нужно готовиться, какие традиции существуют.</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Учить осознавать торжественность национальных праздников. Организовывать деятельность детей так, чтобы они чувствовали сопричастность происходящему (рисовали, организовывали свои соревнования, сочиняли истории, устраивали парад – в зависимости от содержания и характера события).</w:t>
      </w:r>
    </w:p>
    <w:p w:rsidR="00425C9C" w:rsidRPr="00425C9C" w:rsidRDefault="00425C9C" w:rsidP="00425C9C">
      <w:pPr>
        <w:ind w:firstLine="709"/>
        <w:jc w:val="both"/>
        <w:rPr>
          <w:rFonts w:ascii="Times New Roman" w:hAnsi="Times New Roman" w:cs="Times New Roman"/>
          <w:color w:val="auto"/>
        </w:rPr>
      </w:pPr>
      <w:proofErr w:type="gramStart"/>
      <w:r w:rsidRPr="00425C9C">
        <w:rPr>
          <w:rFonts w:ascii="Times New Roman" w:hAnsi="Times New Roman" w:cs="Times New Roman"/>
          <w:b/>
          <w:color w:val="auto"/>
        </w:rPr>
        <w:t xml:space="preserve">Выдающиеся люди страны (космонавты, писатели, композиторы, художники и т. Д.) </w:t>
      </w:r>
      <w:r w:rsidRPr="00425C9C">
        <w:rPr>
          <w:rFonts w:ascii="Times New Roman" w:hAnsi="Times New Roman" w:cs="Times New Roman"/>
          <w:color w:val="auto"/>
        </w:rPr>
        <w:t xml:space="preserve">М.В. Ломоносов, Н. Пирогов, Н. Жуковский, К. Циолковский, И. Павлов, С.П. Королев, </w:t>
      </w:r>
      <w:proofErr w:type="gramEnd"/>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Воспитывать у детей чувство гордости за достижения своей страны, ее граждан, например, первым космонавтом на Земле был россиянин Юрий Гагарин, музыку к известному во всем мире балету «Щелкунчик» написал русский композитор П.И. Чайковский и т.п.;</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Защитники Отечества. </w:t>
      </w:r>
      <w:r w:rsidRPr="00425C9C">
        <w:rPr>
          <w:rFonts w:ascii="Times New Roman" w:hAnsi="Times New Roman" w:cs="Times New Roman"/>
          <w:color w:val="auto"/>
        </w:rPr>
        <w:t>Знакомить детей с былинными и современными защитниками Родины, их качествами, внешним обликом.</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Формировать представление о Российской армии, о почётной обязанности защищать Родину, охранять её спокойствие, безопасность, рассказывать о военных подвигах наших дедов и прадедов. Воспитывать уважение к защитникам Отечества, к памяти павших бойцов, возлагать с детьми цветы к обелискам, памятникам.</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 xml:space="preserve">Достижения и открытия. </w:t>
      </w:r>
      <w:r w:rsidRPr="00425C9C">
        <w:rPr>
          <w:rFonts w:ascii="Times New Roman" w:hAnsi="Times New Roman" w:cs="Times New Roman"/>
          <w:color w:val="auto"/>
        </w:rPr>
        <w:t>Ю.А. Гагарин – первый человек в космосе.</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color w:val="auto"/>
        </w:rPr>
        <w:t>Развивать чувство гордости за свою страну, за достижения и открытия людей, которые являются гражданами России</w:t>
      </w:r>
      <w:r w:rsidRPr="00425C9C">
        <w:rPr>
          <w:rFonts w:ascii="Times New Roman" w:hAnsi="Times New Roman" w:cs="Times New Roman"/>
          <w:b/>
          <w:color w:val="auto"/>
        </w:rPr>
        <w:t>.</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Воспитывать ребенка, уважительно и с гордостью относящегося к символике нашей страны – флагу, гербу, гимну, к людям, известным всему миру, – первому космонавту, героям войны и защитникам Отечества, представителям искусства, спортсменам.</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С чего начинается Родина</w:t>
      </w:r>
    </w:p>
    <w:p w:rsidR="00425C9C" w:rsidRPr="00425C9C" w:rsidRDefault="00425C9C" w:rsidP="00425C9C">
      <w:pPr>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Малая родина.</w:t>
      </w:r>
      <w:r w:rsidRPr="00425C9C">
        <w:rPr>
          <w:rFonts w:ascii="Times New Roman" w:hAnsi="Times New Roman" w:cs="Times New Roman"/>
          <w:color w:val="auto"/>
        </w:rPr>
        <w:t xml:space="preserve"> Воспитывать любовь к своей малой родине, рассказывать и показывать детям красивые и достопримечательные места родного города (посёлка).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У родного города (села) есть свое название (имя) – Дивеево. Оно рассказывает о важном для людей событии, которое произошло в прошлом / о знаменитом человеке. Название города (села) произошло от…/ Название города (села) связано </w:t>
      </w:r>
      <w:proofErr w:type="gramStart"/>
      <w:r w:rsidRPr="00425C9C">
        <w:rPr>
          <w:rFonts w:ascii="Times New Roman" w:hAnsi="Times New Roman" w:cs="Times New Roman"/>
          <w:color w:val="auto"/>
        </w:rPr>
        <w:t>с</w:t>
      </w:r>
      <w:proofErr w:type="gramEnd"/>
      <w:r w:rsidRPr="00425C9C">
        <w:rPr>
          <w:rFonts w:ascii="Times New Roman" w:hAnsi="Times New Roman" w:cs="Times New Roman"/>
          <w:color w:val="auto"/>
        </w:rPr>
        <w:t xml:space="preserve">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История и достопримечательности.</w:t>
      </w:r>
      <w:r w:rsidRPr="00425C9C">
        <w:rPr>
          <w:rFonts w:ascii="Times New Roman" w:hAnsi="Times New Roman" w:cs="Times New Roman"/>
          <w:color w:val="auto"/>
        </w:rPr>
        <w:t xml:space="preserve"> Развивать у дошкольников интерес к родному городу (району, селу), его достопримечательностям, событиям прошлого и настоящего. Развивать способность чувствовать красоту природы, архитектуры своей малой родины и эмоционально откликаться на нее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Современность. </w:t>
      </w:r>
      <w:r w:rsidRPr="00425C9C">
        <w:rPr>
          <w:rFonts w:ascii="Times New Roman" w:hAnsi="Times New Roman" w:cs="Times New Roman"/>
          <w:color w:val="auto"/>
        </w:rPr>
        <w:t>Село (район) растет. В селе (районе) строятся дома и.т.д.</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Знаменитые люди малой родины.</w:t>
      </w:r>
      <w:r w:rsidRPr="00425C9C">
        <w:rPr>
          <w:rFonts w:ascii="Times New Roman" w:hAnsi="Times New Roman" w:cs="Times New Roman"/>
          <w:color w:val="auto"/>
        </w:rPr>
        <w:t xml:space="preserve"> Подготовка в совместной с родителями деятельности: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подбор фотографий улиц малой родины (города, поселка), изображений знаменитых соотечественников, поиск информации о них, составление рассказов «Почему так названы…»</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Памятники знаменитым людям малой родины.</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lastRenderedPageBreak/>
        <w:t>Родная природа</w:t>
      </w:r>
    </w:p>
    <w:p w:rsidR="00425C9C" w:rsidRPr="00425C9C" w:rsidRDefault="00425C9C" w:rsidP="00425C9C">
      <w:pPr>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Природа – наш дом. </w:t>
      </w:r>
      <w:r w:rsidRPr="00425C9C">
        <w:rPr>
          <w:rFonts w:ascii="Times New Roman" w:hAnsi="Times New Roman" w:cs="Times New Roman"/>
          <w:color w:val="auto"/>
        </w:rPr>
        <w:t xml:space="preserve">Человек не может прожить без природы, которая является «домом» всех живых существ. Человек тесно связан с природой: ему </w:t>
      </w:r>
      <w:proofErr w:type="gramStart"/>
      <w:r w:rsidRPr="00425C9C">
        <w:rPr>
          <w:rFonts w:ascii="Times New Roman" w:hAnsi="Times New Roman" w:cs="Times New Roman"/>
          <w:color w:val="auto"/>
        </w:rPr>
        <w:t>нужны</w:t>
      </w:r>
      <w:proofErr w:type="gramEnd"/>
      <w:r w:rsidRPr="00425C9C">
        <w:rPr>
          <w:rFonts w:ascii="Times New Roman" w:hAnsi="Times New Roman" w:cs="Times New Roman"/>
          <w:color w:val="auto"/>
        </w:rPr>
        <w:t xml:space="preserve"> чистый воздух, чистая вода. Мы должны любить природу.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Проявлять заботу о природе.</w:t>
      </w:r>
      <w:r w:rsidRPr="00425C9C">
        <w:rPr>
          <w:rFonts w:ascii="Times New Roman" w:hAnsi="Times New Roman" w:cs="Times New Roman"/>
          <w:color w:val="auto"/>
        </w:rPr>
        <w:t xml:space="preserve"> Любить природу – значит заботиться о ней, защищать ее. Человек обязан заботиться о животных и растениях. Не загрязнять природу. Не мусорить. Не обижать животных. Не рвать растения. Не ломать деревья и кустарники, не срывать с них листья. Вместо этого – наблюдать за животными, вдыхать аромат цветов, любоваться красотой природы.</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Прививать навыки рационального природопользования (не лить зря воду, беречь тепло, электричество, продукты питания). Формировать умение ответственно ухаживать за растениями в группе и на участке детского сада.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Привлекать детей вместе с родителями к участию в различных природоохранных акциях (изготовление и развешивание кормушек, скворечников, посадка деревьев и других растений, создание природоохранных знаков), в экологических праздниках (празднование Дня птиц, Дня земли и т.п.).</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Природа полна тайн и загадок. </w:t>
      </w:r>
      <w:r w:rsidRPr="00425C9C">
        <w:rPr>
          <w:rFonts w:ascii="Times New Roman" w:hAnsi="Times New Roman" w:cs="Times New Roman"/>
          <w:color w:val="auto"/>
        </w:rPr>
        <w:t>Изучать природу и раскрывать ее тайны очень интересно. Воспитатель способствует проявлению интереса детей к объектам живой и неживой природы, поощряет самостоятельные «открытия» детьми свой</w:t>
      </w:r>
      <w:proofErr w:type="gramStart"/>
      <w:r w:rsidRPr="00425C9C">
        <w:rPr>
          <w:rFonts w:ascii="Times New Roman" w:hAnsi="Times New Roman" w:cs="Times New Roman"/>
          <w:color w:val="auto"/>
        </w:rPr>
        <w:t>ств пр</w:t>
      </w:r>
      <w:proofErr w:type="gramEnd"/>
      <w:r w:rsidRPr="00425C9C">
        <w:rPr>
          <w:rFonts w:ascii="Times New Roman" w:hAnsi="Times New Roman" w:cs="Times New Roman"/>
          <w:color w:val="auto"/>
        </w:rPr>
        <w:t>иродных объектов, поддерживает стремление детей выразить свои чувства и впечатления в процессе наблюдений за природными явлениями (смена времен года, погоды).</w:t>
      </w:r>
    </w:p>
    <w:p w:rsidR="00425C9C" w:rsidRPr="00425C9C" w:rsidRDefault="00425C9C" w:rsidP="00425C9C">
      <w:pPr>
        <w:ind w:firstLine="709"/>
        <w:jc w:val="both"/>
        <w:rPr>
          <w:rFonts w:ascii="Times New Roman" w:hAnsi="Times New Roman" w:cs="Times New Roman"/>
          <w:color w:val="auto"/>
          <w:shd w:val="clear" w:color="auto" w:fill="FFFFFF"/>
        </w:rPr>
      </w:pPr>
      <w:r w:rsidRPr="00425C9C">
        <w:rPr>
          <w:rFonts w:ascii="Times New Roman" w:hAnsi="Times New Roman" w:cs="Times New Roman"/>
          <w:b/>
          <w:color w:val="auto"/>
        </w:rPr>
        <w:t xml:space="preserve">Природа России. </w:t>
      </w:r>
      <w:r w:rsidRPr="00425C9C">
        <w:rPr>
          <w:rFonts w:ascii="Times New Roman" w:hAnsi="Times New Roman" w:cs="Times New Roman"/>
          <w:color w:val="auto"/>
          <w:shd w:val="clear" w:color="auto" w:fill="FFFFFF"/>
        </w:rPr>
        <w:t>Природа России очень красива. Ее отличает многообразие и неповторимость. Зеркальные озера поражают своей красотой. Реки удивляют своей полноводностью и силой. В любое время года очень красив русский лес.</w:t>
      </w:r>
    </w:p>
    <w:p w:rsidR="00425C9C" w:rsidRPr="00425C9C" w:rsidRDefault="00425C9C" w:rsidP="00425C9C">
      <w:pPr>
        <w:ind w:firstLine="709"/>
        <w:jc w:val="both"/>
        <w:rPr>
          <w:rFonts w:ascii="Times New Roman" w:hAnsi="Times New Roman" w:cs="Times New Roman"/>
          <w:color w:val="auto"/>
          <w:shd w:val="clear" w:color="auto" w:fill="FFFFFF"/>
        </w:rPr>
      </w:pPr>
      <w:r w:rsidRPr="00425C9C">
        <w:rPr>
          <w:rFonts w:ascii="Times New Roman" w:hAnsi="Times New Roman" w:cs="Times New Roman"/>
          <w:color w:val="auto"/>
          <w:shd w:val="clear" w:color="auto" w:fill="FFFFFF"/>
        </w:rPr>
        <w:t>Многие путешественники удивлялись и восхищались нашей природой.</w:t>
      </w:r>
    </w:p>
    <w:p w:rsidR="00425C9C" w:rsidRPr="00425C9C" w:rsidRDefault="00425C9C" w:rsidP="00425C9C">
      <w:pPr>
        <w:ind w:firstLine="709"/>
        <w:jc w:val="both"/>
        <w:rPr>
          <w:rFonts w:ascii="Times New Roman" w:hAnsi="Times New Roman" w:cs="Times New Roman"/>
          <w:color w:val="auto"/>
          <w:shd w:val="clear" w:color="auto" w:fill="FFFFFF"/>
        </w:rPr>
      </w:pPr>
      <w:r w:rsidRPr="00425C9C">
        <w:rPr>
          <w:rFonts w:ascii="Times New Roman" w:hAnsi="Times New Roman" w:cs="Times New Roman"/>
          <w:color w:val="auto"/>
          <w:shd w:val="clear" w:color="auto" w:fill="FFFFFF"/>
        </w:rPr>
        <w:t xml:space="preserve">Ее рисовали на своих полотнах художники (И.И. Шишкин, И.И. Левитан, А.И. Куинджи, А.К. Саврасов, И.Э. Грабарь), воспевали в стихах поэты (А.С. Пушкин, Ф.И. Тютчев, С.А. Есенин). </w:t>
      </w:r>
    </w:p>
    <w:p w:rsidR="00425C9C" w:rsidRPr="00425C9C" w:rsidRDefault="00425C9C" w:rsidP="00425C9C">
      <w:pPr>
        <w:ind w:firstLine="709"/>
        <w:jc w:val="both"/>
        <w:rPr>
          <w:rFonts w:ascii="Times New Roman" w:hAnsi="Times New Roman" w:cs="Times New Roman"/>
          <w:color w:val="auto"/>
          <w:shd w:val="clear" w:color="auto" w:fill="FFFFFF"/>
        </w:rPr>
      </w:pPr>
      <w:r w:rsidRPr="00425C9C">
        <w:rPr>
          <w:rFonts w:ascii="Times New Roman" w:hAnsi="Times New Roman" w:cs="Times New Roman"/>
          <w:color w:val="auto"/>
          <w:shd w:val="clear" w:color="auto" w:fill="FFFFFF"/>
        </w:rPr>
        <w:t>Символом нашей природы является русская береза. Она любима нами за свою стройность и свой белый пятнистый ствол.</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Природа родного края. </w:t>
      </w:r>
      <w:r w:rsidRPr="00425C9C">
        <w:rPr>
          <w:rFonts w:ascii="Times New Roman" w:hAnsi="Times New Roman" w:cs="Times New Roman"/>
          <w:color w:val="auto"/>
        </w:rPr>
        <w:t>У каждого человека есть своя родная природа. Даже если встречаются наиболее красивые места, то родную природу нельзя ни с чем сравнить. Это природа малой Родины, где каждый родился, вырос и живет.</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Как и природа всей России, природа нашего края лишена ярких, экзотических красок. Она пленяет и трогает: весной и летом – прелестью полевых трав, зимой – белизной снегов, осенью – золотым нарядом леса. Украшение окружающей нас природы – река …</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color w:val="auto"/>
        </w:rPr>
        <w:t>Вместе с воспитателями дети совершают прогулки в парки, скверы, на берег реки или озера, где проводят наблюдения за объектами живой и неживой природы, собирают коллекции.</w:t>
      </w:r>
    </w:p>
    <w:p w:rsidR="00425C9C" w:rsidRPr="00425C9C" w:rsidRDefault="00425C9C" w:rsidP="00425C9C">
      <w:pPr>
        <w:jc w:val="center"/>
        <w:rPr>
          <w:rFonts w:ascii="Times New Roman" w:hAnsi="Times New Roman" w:cs="Times New Roman"/>
          <w:color w:val="auto"/>
        </w:rPr>
      </w:pPr>
      <w:r w:rsidRPr="00425C9C">
        <w:rPr>
          <w:rFonts w:ascii="Times New Roman" w:hAnsi="Times New Roman" w:cs="Times New Roman"/>
          <w:b/>
          <w:color w:val="auto"/>
        </w:rPr>
        <w:t>2.2.3. Социальное направление воспитания</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Ценности </w:t>
      </w:r>
      <w:r w:rsidRPr="00425C9C">
        <w:rPr>
          <w:rFonts w:ascii="Times New Roman" w:hAnsi="Times New Roman" w:cs="Times New Roman"/>
          <w:b/>
          <w:color w:val="auto"/>
        </w:rPr>
        <w:t xml:space="preserve">человек, </w:t>
      </w:r>
      <w:r w:rsidRPr="00425C9C">
        <w:rPr>
          <w:rFonts w:ascii="Times New Roman" w:hAnsi="Times New Roman" w:cs="Times New Roman"/>
          <w:b/>
          <w:bCs/>
          <w:color w:val="auto"/>
        </w:rPr>
        <w:t xml:space="preserve">семья, дружба, сотрудничество, культура поведения </w:t>
      </w:r>
      <w:r w:rsidRPr="00425C9C">
        <w:rPr>
          <w:rFonts w:ascii="Times New Roman" w:hAnsi="Times New Roman" w:cs="Times New Roman"/>
          <w:color w:val="auto"/>
        </w:rPr>
        <w:t>лежат в основе социального направления воспитания.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В дошкольном детстве ребенок открывает личность другого человека и его значение </w:t>
      </w:r>
      <w:r w:rsidRPr="00425C9C">
        <w:rPr>
          <w:rFonts w:ascii="Times New Roman" w:hAnsi="Times New Roman" w:cs="Times New Roman"/>
          <w:color w:val="auto"/>
        </w:rPr>
        <w:br/>
        <w:t>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появление к моменту подготовки к школе положительной установки к обучению в школе как важному шагу взросления.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lastRenderedPageBreak/>
        <w:t xml:space="preserve">Основная цель социального направления воспитания дошкольника заключается </w:t>
      </w:r>
      <w:r w:rsidRPr="00425C9C">
        <w:rPr>
          <w:rFonts w:ascii="Times New Roman" w:hAnsi="Times New Roman" w:cs="Times New Roman"/>
          <w:color w:val="auto"/>
        </w:rPr>
        <w:br/>
        <w:t>в формировании ценностного отношения детей к семье, другому человеку, развитии дружелюбия, создания условий для реализации в обществе.</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Выделяются основные задачи социального направления воспитания.</w:t>
      </w:r>
    </w:p>
    <w:p w:rsidR="00425C9C" w:rsidRPr="00425C9C" w:rsidRDefault="00425C9C" w:rsidP="00D22993">
      <w:pPr>
        <w:widowControl/>
        <w:numPr>
          <w:ilvl w:val="0"/>
          <w:numId w:val="37"/>
        </w:numPr>
        <w:tabs>
          <w:tab w:val="left" w:pos="1134"/>
        </w:tabs>
        <w:suppressAutoHyphens/>
        <w:ind w:left="0" w:firstLine="709"/>
        <w:jc w:val="both"/>
        <w:rPr>
          <w:rFonts w:ascii="Times New Roman" w:hAnsi="Times New Roman" w:cs="Times New Roman"/>
          <w:color w:val="auto"/>
        </w:rPr>
      </w:pPr>
      <w:proofErr w:type="gramStart"/>
      <w:r w:rsidRPr="00425C9C">
        <w:rPr>
          <w:rFonts w:ascii="Times New Roman" w:hAnsi="Times New Roman" w:cs="Times New Roman"/>
          <w:color w:val="auto"/>
        </w:rPr>
        <w:t>ф</w:t>
      </w:r>
      <w:proofErr w:type="gramEnd"/>
      <w:r w:rsidRPr="00425C9C">
        <w:rPr>
          <w:rFonts w:ascii="Times New Roman" w:hAnsi="Times New Roman" w:cs="Times New Roman"/>
          <w:color w:val="auto"/>
        </w:rPr>
        <w:t xml:space="preserve">ормирование у ребенка представлений о добре и зле, позитивного образа семьи с детьми, ознакомление с распределением ролей в семье, образами </w:t>
      </w:r>
      <w:r w:rsidRPr="00425C9C">
        <w:rPr>
          <w:rFonts w:ascii="Times New Roman" w:hAnsi="Times New Roman" w:cs="Times New Roman"/>
          <w:color w:val="auto"/>
          <w:u w:val="single"/>
        </w:rPr>
        <w:t>дружбы</w:t>
      </w:r>
      <w:r w:rsidRPr="00425C9C">
        <w:rPr>
          <w:rFonts w:ascii="Times New Roman" w:hAnsi="Times New Roman" w:cs="Times New Roman"/>
          <w:color w:val="auto"/>
        </w:rPr>
        <w:t xml:space="preserve">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w:t>
      </w:r>
      <w:proofErr w:type="spellStart"/>
      <w:r w:rsidRPr="00425C9C">
        <w:rPr>
          <w:rFonts w:ascii="Times New Roman" w:hAnsi="Times New Roman" w:cs="Times New Roman"/>
          <w:color w:val="auto"/>
        </w:rPr>
        <w:t>детейв</w:t>
      </w:r>
      <w:proofErr w:type="spellEnd"/>
      <w:r w:rsidRPr="00425C9C">
        <w:rPr>
          <w:rFonts w:ascii="Times New Roman" w:hAnsi="Times New Roman" w:cs="Times New Roman"/>
          <w:color w:val="auto"/>
        </w:rPr>
        <w:t xml:space="preserve"> группе в различных ситуациях;</w:t>
      </w:r>
    </w:p>
    <w:p w:rsidR="00425C9C" w:rsidRPr="00425C9C" w:rsidRDefault="00425C9C" w:rsidP="00D22993">
      <w:pPr>
        <w:widowControl/>
        <w:numPr>
          <w:ilvl w:val="0"/>
          <w:numId w:val="37"/>
        </w:numPr>
        <w:tabs>
          <w:tab w:val="left" w:pos="1134"/>
        </w:tabs>
        <w:suppressAutoHyphens/>
        <w:ind w:left="0" w:firstLine="709"/>
        <w:jc w:val="both"/>
        <w:rPr>
          <w:rFonts w:ascii="Times New Roman" w:hAnsi="Times New Roman" w:cs="Times New Roman"/>
          <w:color w:val="auto"/>
        </w:rPr>
      </w:pPr>
      <w:proofErr w:type="gramStart"/>
      <w:r w:rsidRPr="00425C9C">
        <w:rPr>
          <w:rFonts w:ascii="Times New Roman" w:hAnsi="Times New Roman" w:cs="Times New Roman"/>
          <w:color w:val="auto"/>
        </w:rPr>
        <w:t xml:space="preserve">формирование навыков, необходимых для полноценного существования в обществе: </w:t>
      </w:r>
      <w:proofErr w:type="spellStart"/>
      <w:r w:rsidRPr="00425C9C">
        <w:rPr>
          <w:rFonts w:ascii="Times New Roman" w:hAnsi="Times New Roman" w:cs="Times New Roman"/>
          <w:color w:val="auto"/>
        </w:rPr>
        <w:t>эмпатии</w:t>
      </w:r>
      <w:proofErr w:type="spellEnd"/>
      <w:r w:rsidRPr="00425C9C">
        <w:rPr>
          <w:rFonts w:ascii="Times New Roman" w:hAnsi="Times New Roman" w:cs="Times New Roman"/>
          <w:color w:val="auto"/>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425C9C" w:rsidRPr="00425C9C" w:rsidRDefault="00425C9C" w:rsidP="00D22993">
      <w:pPr>
        <w:widowControl/>
        <w:numPr>
          <w:ilvl w:val="0"/>
          <w:numId w:val="37"/>
        </w:numPr>
        <w:tabs>
          <w:tab w:val="left" w:pos="1134"/>
        </w:tabs>
        <w:suppressAutoHyphens/>
        <w:ind w:left="0" w:firstLine="709"/>
        <w:jc w:val="both"/>
        <w:rPr>
          <w:rFonts w:ascii="Times New Roman" w:hAnsi="Times New Roman" w:cs="Times New Roman"/>
          <w:color w:val="auto"/>
        </w:rPr>
      </w:pPr>
      <w:r w:rsidRPr="00425C9C">
        <w:rPr>
          <w:rFonts w:ascii="Times New Roman" w:hAnsi="Times New Roman" w:cs="Times New Roman"/>
          <w:color w:val="auto"/>
        </w:rPr>
        <w:t>воспитание культуры поведения, общения в различных ситуациях;</w:t>
      </w:r>
    </w:p>
    <w:p w:rsidR="00425C9C" w:rsidRPr="00425C9C" w:rsidRDefault="00425C9C" w:rsidP="00D22993">
      <w:pPr>
        <w:widowControl/>
        <w:numPr>
          <w:ilvl w:val="0"/>
          <w:numId w:val="37"/>
        </w:numPr>
        <w:tabs>
          <w:tab w:val="left" w:pos="1134"/>
        </w:tabs>
        <w:suppressAutoHyphens/>
        <w:ind w:left="0" w:firstLine="709"/>
        <w:jc w:val="both"/>
        <w:rPr>
          <w:rFonts w:ascii="Times New Roman" w:hAnsi="Times New Roman" w:cs="Times New Roman"/>
          <w:color w:val="auto"/>
        </w:rPr>
      </w:pPr>
      <w:r w:rsidRPr="00425C9C">
        <w:rPr>
          <w:rFonts w:ascii="Times New Roman" w:hAnsi="Times New Roman" w:cs="Times New Roman"/>
          <w:color w:val="auto"/>
        </w:rPr>
        <w:t>развитие способности поставить себя на место другого как проявление личностной зрелости и преодоление детского эгоизма;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При реализации данных задач воспитателю необходимо сосредоточить свое внимание на нескольких основных направлениях воспитательной работы:</w:t>
      </w:r>
    </w:p>
    <w:p w:rsidR="00425C9C" w:rsidRPr="00425C9C" w:rsidRDefault="00425C9C" w:rsidP="00D22993">
      <w:pPr>
        <w:pStyle w:val="aa"/>
        <w:widowControl/>
        <w:numPr>
          <w:ilvl w:val="0"/>
          <w:numId w:val="42"/>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организовывать сюжетно-ролевые игры (в семью, в команду и т.п.), игры с правилами, традиционные народные игры и пр.;</w:t>
      </w:r>
    </w:p>
    <w:p w:rsidR="00425C9C" w:rsidRPr="00425C9C" w:rsidRDefault="00425C9C" w:rsidP="00D22993">
      <w:pPr>
        <w:pStyle w:val="aa"/>
        <w:widowControl/>
        <w:numPr>
          <w:ilvl w:val="0"/>
          <w:numId w:val="42"/>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воспитывать у детей навыки поведения в обществе;</w:t>
      </w:r>
    </w:p>
    <w:p w:rsidR="00425C9C" w:rsidRPr="00425C9C" w:rsidRDefault="00425C9C" w:rsidP="00D22993">
      <w:pPr>
        <w:pStyle w:val="aa"/>
        <w:widowControl/>
        <w:numPr>
          <w:ilvl w:val="0"/>
          <w:numId w:val="42"/>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учить детей сотрудничать, организуя групповые формы в продуктивных видах деятельности;</w:t>
      </w:r>
    </w:p>
    <w:p w:rsidR="00425C9C" w:rsidRPr="00425C9C" w:rsidRDefault="00425C9C" w:rsidP="00D22993">
      <w:pPr>
        <w:pStyle w:val="aa"/>
        <w:widowControl/>
        <w:numPr>
          <w:ilvl w:val="0"/>
          <w:numId w:val="42"/>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учить детей анализировать поступки и чувства – свои и других людей;</w:t>
      </w:r>
    </w:p>
    <w:p w:rsidR="00425C9C" w:rsidRPr="00425C9C" w:rsidRDefault="00425C9C" w:rsidP="00D22993">
      <w:pPr>
        <w:pStyle w:val="aa"/>
        <w:widowControl/>
        <w:numPr>
          <w:ilvl w:val="0"/>
          <w:numId w:val="42"/>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организовывать коллективные проекты заботы и помощи;</w:t>
      </w:r>
    </w:p>
    <w:p w:rsidR="00425C9C" w:rsidRPr="00425C9C" w:rsidRDefault="00425C9C" w:rsidP="00D22993">
      <w:pPr>
        <w:pStyle w:val="aa"/>
        <w:widowControl/>
        <w:numPr>
          <w:ilvl w:val="0"/>
          <w:numId w:val="42"/>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создавать доброжелательный психологический климат в группе.</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 xml:space="preserve">Для того чтобы формировать у детей </w:t>
      </w:r>
      <w:r w:rsidRPr="00425C9C">
        <w:rPr>
          <w:rFonts w:ascii="Times New Roman" w:hAnsi="Times New Roman" w:cs="Times New Roman"/>
          <w:b/>
          <w:color w:val="auto"/>
        </w:rPr>
        <w:t>культуру поведения</w:t>
      </w:r>
      <w:r w:rsidRPr="00425C9C">
        <w:rPr>
          <w:rFonts w:ascii="Times New Roman" w:hAnsi="Times New Roman" w:cs="Times New Roman"/>
          <w:color w:val="auto"/>
        </w:rPr>
        <w:t>, воспитатель должен планировать и реализовывать нескольких основных направлениях воспитательной работы:</w:t>
      </w:r>
    </w:p>
    <w:p w:rsidR="00425C9C" w:rsidRPr="00425C9C" w:rsidRDefault="00425C9C" w:rsidP="00D22993">
      <w:pPr>
        <w:pStyle w:val="aa"/>
        <w:widowControl/>
        <w:numPr>
          <w:ilvl w:val="0"/>
          <w:numId w:val="43"/>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учить детей уважительно относиться к окружающим людям, считаться с их делами, интересами, удобствами;</w:t>
      </w:r>
    </w:p>
    <w:p w:rsidR="00425C9C" w:rsidRPr="00425C9C" w:rsidRDefault="00425C9C" w:rsidP="00D22993">
      <w:pPr>
        <w:pStyle w:val="aa"/>
        <w:widowControl/>
        <w:numPr>
          <w:ilvl w:val="0"/>
          <w:numId w:val="43"/>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25C9C" w:rsidRPr="00425C9C" w:rsidRDefault="00425C9C" w:rsidP="00D22993">
      <w:pPr>
        <w:pStyle w:val="aa"/>
        <w:widowControl/>
        <w:numPr>
          <w:ilvl w:val="0"/>
          <w:numId w:val="43"/>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 xml:space="preserve">воспитывать культуру речи: называть взрослых на «вы» и по имени и отчеству; </w:t>
      </w:r>
    </w:p>
    <w:p w:rsidR="00425C9C" w:rsidRPr="00425C9C" w:rsidRDefault="00425C9C" w:rsidP="00D22993">
      <w:pPr>
        <w:pStyle w:val="aa"/>
        <w:widowControl/>
        <w:numPr>
          <w:ilvl w:val="0"/>
          <w:numId w:val="43"/>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не перебивать говорящих и выслушивать других; говорить четко, разборчиво, владеть голосом;</w:t>
      </w:r>
    </w:p>
    <w:p w:rsidR="00425C9C" w:rsidRPr="00425C9C" w:rsidRDefault="00425C9C" w:rsidP="00D22993">
      <w:pPr>
        <w:pStyle w:val="aa"/>
        <w:widowControl/>
        <w:numPr>
          <w:ilvl w:val="0"/>
          <w:numId w:val="43"/>
        </w:numPr>
        <w:tabs>
          <w:tab w:val="left" w:pos="993"/>
        </w:tabs>
        <w:suppressAutoHyphens/>
        <w:spacing w:after="160" w:line="259" w:lineRule="auto"/>
        <w:jc w:val="both"/>
        <w:rPr>
          <w:rFonts w:ascii="Times New Roman" w:hAnsi="Times New Roman" w:cs="Times New Roman"/>
          <w:color w:val="auto"/>
        </w:rPr>
      </w:pPr>
      <w:r w:rsidRPr="00425C9C">
        <w:rPr>
          <w:rFonts w:ascii="Times New Roman" w:hAnsi="Times New Roman" w:cs="Times New Roman"/>
          <w:color w:val="auto"/>
        </w:rPr>
        <w:t>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Основными содержательными компонентами (модулями, блоками) социального направления воспитания являются:</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Моя семья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Семья</w:t>
      </w:r>
      <w:r w:rsidRPr="00425C9C">
        <w:rPr>
          <w:rFonts w:ascii="Times New Roman" w:hAnsi="Times New Roman" w:cs="Times New Roman"/>
          <w:color w:val="auto"/>
        </w:rPr>
        <w:t>. Те, кого мы больше всего любим, кто нам близок и дорог – это семья. Отношения в семье строятся на любви и взаимоуважении. Все члены семьи должны проявлять заботу друг о друге, оказывать помощь, быть внимательными.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У каждого члена семьи есть свои конкретные обязанности (роли в семье). Обязанности сына, дочери, брата, сестры, внука, внучки.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Почему важно проявлять доброжелательность и терпение в семье.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lastRenderedPageBreak/>
        <w:t>Учить понимать значимость родственных отношений. Воспитывать чувство заботы, любви и уважения к близким людям.</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 xml:space="preserve">Мама и папа. </w:t>
      </w:r>
      <w:r w:rsidRPr="00425C9C">
        <w:rPr>
          <w:rFonts w:ascii="Times New Roman" w:hAnsi="Times New Roman" w:cs="Times New Roman"/>
          <w:color w:val="auto"/>
        </w:rPr>
        <w:t>Родители (мама и папа) дарят нам жизнь.</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Мама – это ласка и тепло в семье. У мамы много работы по дому. Она устает. Воспитывать у детей доброе, заботливое отношение к маме, помочь понять, что мама у каждого из нас одна.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Папа – это опора семьи, защитник. Он делит заботы по дому с мамой. Но у него есть и свои, мужские обязанности по дому.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Братики и сестренки. </w:t>
      </w:r>
      <w:r w:rsidRPr="00425C9C">
        <w:rPr>
          <w:rFonts w:ascii="Times New Roman" w:hAnsi="Times New Roman" w:cs="Times New Roman"/>
          <w:color w:val="auto"/>
        </w:rPr>
        <w:t xml:space="preserve">Есть люди, которые с нами с самого детства и которые никогда не бросят нас в трудную минуту. Это брат и сестра. Они воспитываются и растут в одной семье, и даже когда вырастут, продолжают любить друг друга.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Примеры о взаимопомощи, дружбе между братьями и сестрами из литературных произведений.</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Бабушки и дедушки</w:t>
      </w:r>
      <w:r w:rsidRPr="00425C9C">
        <w:rPr>
          <w:rFonts w:ascii="Times New Roman" w:hAnsi="Times New Roman" w:cs="Times New Roman"/>
          <w:color w:val="auto"/>
        </w:rPr>
        <w:t xml:space="preserve">. Это родители наших мама и пап. Бабушки и дедушки – источники мудрости, опыта, терпеливого и заботливого отношения к внукам.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Учить быть особенно заботливыми и внимательными к бабушкам и дедушкам. Помнить, что они уже не молоды, и здоровье может подводить их.</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История семьи.</w:t>
      </w:r>
      <w:r w:rsidRPr="00425C9C">
        <w:rPr>
          <w:rFonts w:ascii="Times New Roman" w:hAnsi="Times New Roman" w:cs="Times New Roman"/>
          <w:color w:val="auto"/>
        </w:rPr>
        <w:t xml:space="preserve"> Моя родословная. Познакомить детей с семейным древом. Развивать интерес к истории своего рода, желание поделиться этими знаниями с товарищами.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Праздники и традиции в семье.</w:t>
      </w:r>
      <w:r w:rsidRPr="00425C9C">
        <w:rPr>
          <w:rFonts w:ascii="Times New Roman" w:hAnsi="Times New Roman" w:cs="Times New Roman"/>
          <w:color w:val="auto"/>
        </w:rPr>
        <w:t xml:space="preserve"> К семейным традициям относятся уважение к старшим, взаимопомощь, обсуждение книг и новых фильмов, воскресные завтраки, походы в лес, на рыбалку и многое другое.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Праздники – это дни рождения, юбилеи, совместное отмечание важных, радостных событий. </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Мои друзья</w:t>
      </w:r>
    </w:p>
    <w:p w:rsidR="00425C9C" w:rsidRPr="00425C9C" w:rsidRDefault="00425C9C" w:rsidP="00425C9C">
      <w:pPr>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Дружба</w:t>
      </w:r>
      <w:r w:rsidRPr="00425C9C">
        <w:rPr>
          <w:rFonts w:ascii="Times New Roman" w:hAnsi="Times New Roman" w:cs="Times New Roman"/>
          <w:color w:val="auto"/>
        </w:rPr>
        <w:t>. Познакомить с понятием дружбы. Дружба бескорыстна. Она строится на взаимной симпатии, общности интересов, духовной близости и взаимной привязанности.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Дружба предполагает общность увлечений, взаимное уважение, взаимопонимание и взаимопомощь.</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Друзья</w:t>
      </w:r>
      <w:r w:rsidRPr="00425C9C">
        <w:rPr>
          <w:rFonts w:ascii="Times New Roman" w:hAnsi="Times New Roman" w:cs="Times New Roman"/>
          <w:color w:val="auto"/>
        </w:rPr>
        <w:t xml:space="preserve">. Людей, связанных между собой дружбой, называют друзьями. Дружба есть между детьми и между взрослыми.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Примеры настоящей дружбы в литературе, истории.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Книги о дружбе.</w:t>
      </w:r>
    </w:p>
    <w:p w:rsidR="00425C9C" w:rsidRPr="00425C9C" w:rsidRDefault="00425C9C" w:rsidP="00425C9C">
      <w:pPr>
        <w:ind w:firstLine="709"/>
        <w:jc w:val="center"/>
        <w:rPr>
          <w:rFonts w:ascii="Times New Roman" w:hAnsi="Times New Roman" w:cs="Times New Roman"/>
          <w:b/>
          <w:color w:val="auto"/>
        </w:rPr>
      </w:pP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Азбука общения</w:t>
      </w:r>
    </w:p>
    <w:p w:rsidR="00425C9C" w:rsidRPr="00425C9C" w:rsidRDefault="00425C9C" w:rsidP="00425C9C">
      <w:pPr>
        <w:ind w:firstLine="709"/>
        <w:jc w:val="both"/>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Добрые слова.</w:t>
      </w:r>
      <w:r w:rsidRPr="00425C9C">
        <w:rPr>
          <w:rFonts w:ascii="Times New Roman" w:hAnsi="Times New Roman" w:cs="Times New Roman"/>
          <w:color w:val="auto"/>
        </w:rPr>
        <w:t xml:space="preserve"> Знакомить с добрыми словами. Разъяснять их значение. Учить как правильно и в каких ситуациях применять различные добрые слова. Анализировать добрую речь героев сказок и рассказов.</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Милосердие и сочувствие.</w:t>
      </w:r>
      <w:r w:rsidRPr="00425C9C">
        <w:rPr>
          <w:rFonts w:ascii="Times New Roman" w:hAnsi="Times New Roman" w:cs="Times New Roman"/>
          <w:color w:val="auto"/>
        </w:rPr>
        <w:t xml:space="preserve"> Учить детей проявлять сочувствие к нужде и беде </w:t>
      </w:r>
      <w:proofErr w:type="gramStart"/>
      <w:r w:rsidRPr="00425C9C">
        <w:rPr>
          <w:rFonts w:ascii="Times New Roman" w:hAnsi="Times New Roman" w:cs="Times New Roman"/>
          <w:color w:val="auto"/>
        </w:rPr>
        <w:t>другого</w:t>
      </w:r>
      <w:proofErr w:type="gramEnd"/>
      <w:r w:rsidRPr="00425C9C">
        <w:rPr>
          <w:rFonts w:ascii="Times New Roman" w:hAnsi="Times New Roman" w:cs="Times New Roman"/>
          <w:color w:val="auto"/>
        </w:rPr>
        <w:t>, помогать нуждающимся. Формировать у старших дошкольников представление о содержании такой нравственной категории, как милосердие. Побуждать проявлять чувство милосердия к окружающим, сверстникам, оказывать им внимание, помощь, делать это доброжелательно и искренне. Продолжать учить детей различать добро и зло, анализировать результаты своих слов, мыслей, поступков; воспитывать в детях умение обоснованно делать выбор в пользу добра, следовать за добрыми влечениями сердца и совести; развивать стремление проявлять добро и милосердие.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Прощение.</w:t>
      </w:r>
      <w:r w:rsidRPr="00425C9C">
        <w:rPr>
          <w:rFonts w:ascii="Times New Roman" w:hAnsi="Times New Roman" w:cs="Times New Roman"/>
          <w:color w:val="auto"/>
        </w:rPr>
        <w:t xml:space="preserve"> Раскрыть содержание понятия «прощение». Учить детей строить отношения в группе на основе взаимоуважения; учить </w:t>
      </w:r>
      <w:proofErr w:type="gramStart"/>
      <w:r w:rsidRPr="00425C9C">
        <w:rPr>
          <w:rFonts w:ascii="Times New Roman" w:hAnsi="Times New Roman" w:cs="Times New Roman"/>
          <w:color w:val="auto"/>
        </w:rPr>
        <w:t>правильно</w:t>
      </w:r>
      <w:proofErr w:type="gramEnd"/>
      <w:r w:rsidRPr="00425C9C">
        <w:rPr>
          <w:rFonts w:ascii="Times New Roman" w:hAnsi="Times New Roman" w:cs="Times New Roman"/>
          <w:color w:val="auto"/>
        </w:rPr>
        <w:t xml:space="preserve"> поступать в конфликтных ситуациях: не обижать, жалеть, мириться, прощать друг друга. Воспитывать в детях умение проявлять сочувствие, сострадание к другим. Воспитывать выдержку, терпимость в ситуациях межличностных конфликтов.</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lastRenderedPageBreak/>
        <w:t>Упрямство.</w:t>
      </w:r>
      <w:r w:rsidRPr="00425C9C">
        <w:rPr>
          <w:rFonts w:ascii="Times New Roman" w:hAnsi="Times New Roman" w:cs="Times New Roman"/>
          <w:color w:val="auto"/>
        </w:rPr>
        <w:t xml:space="preserve"> Учить детей анализировать свое эмоциональное состояние; знакомить с правилами доброжелательного поведения; формировать навыки </w:t>
      </w:r>
      <w:proofErr w:type="spellStart"/>
      <w:r w:rsidRPr="00425C9C">
        <w:rPr>
          <w:rFonts w:ascii="Times New Roman" w:hAnsi="Times New Roman" w:cs="Times New Roman"/>
          <w:color w:val="auto"/>
        </w:rPr>
        <w:t>саморегуляции</w:t>
      </w:r>
      <w:proofErr w:type="spellEnd"/>
      <w:r w:rsidRPr="00425C9C">
        <w:rPr>
          <w:rFonts w:ascii="Times New Roman" w:hAnsi="Times New Roman" w:cs="Times New Roman"/>
          <w:color w:val="auto"/>
        </w:rPr>
        <w:t xml:space="preserve"> поведения, контроля эмоций.</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Скромность.</w:t>
      </w:r>
      <w:r w:rsidRPr="00425C9C">
        <w:rPr>
          <w:rFonts w:ascii="Times New Roman" w:hAnsi="Times New Roman" w:cs="Times New Roman"/>
          <w:color w:val="auto"/>
        </w:rPr>
        <w:t xml:space="preserve"> Формировать у детей понятие «скромность». Учить понимать, почему так важно для человека быть скромным. Учить детей мыслить, рассуждать, делать выводы по этому поводу.</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Благодарность.</w:t>
      </w:r>
      <w:r w:rsidRPr="00425C9C">
        <w:rPr>
          <w:rFonts w:ascii="Times New Roman" w:hAnsi="Times New Roman" w:cs="Times New Roman"/>
          <w:color w:val="auto"/>
        </w:rPr>
        <w:t xml:space="preserve"> Раскрыть детям происхождение слова «спасибо», воспитывать признательность и благодарность к окружающим людям.</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Культура общения.</w:t>
      </w:r>
      <w:r w:rsidRPr="00425C9C">
        <w:rPr>
          <w:rFonts w:ascii="Times New Roman" w:hAnsi="Times New Roman" w:cs="Times New Roman"/>
          <w:color w:val="auto"/>
        </w:rPr>
        <w:t xml:space="preserve"> Представление об элементарных правилах культуры общения,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Учимся справляться с гневом.</w:t>
      </w:r>
      <w:r w:rsidRPr="00425C9C">
        <w:rPr>
          <w:rFonts w:ascii="Times New Roman" w:hAnsi="Times New Roman" w:cs="Times New Roman"/>
          <w:color w:val="auto"/>
        </w:rPr>
        <w:t xml:space="preserve"> Продолжать учить детей различать эмоции злости и радости; упражнять в регуляции своего эмоционального состояния; познакомить детей со способами выражения отрицательных эмоций и управления ими.</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2.2.4. Познавательное направление воспитания</w:t>
      </w:r>
    </w:p>
    <w:p w:rsidR="00425C9C" w:rsidRPr="00425C9C" w:rsidRDefault="00425C9C" w:rsidP="00425C9C">
      <w:pPr>
        <w:jc w:val="center"/>
        <w:rPr>
          <w:rFonts w:ascii="Times New Roman" w:hAnsi="Times New Roman" w:cs="Times New Roman"/>
          <w:color w:val="auto"/>
        </w:rPr>
      </w:pP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Ценность – </w:t>
      </w:r>
      <w:r w:rsidRPr="00425C9C">
        <w:rPr>
          <w:rFonts w:ascii="Times New Roman" w:hAnsi="Times New Roman" w:cs="Times New Roman"/>
          <w:b/>
          <w:bCs/>
          <w:color w:val="auto"/>
          <w:lang w:eastAsia="zh-CN"/>
        </w:rPr>
        <w:t>знания</w:t>
      </w:r>
      <w:r w:rsidRPr="00425C9C">
        <w:rPr>
          <w:rFonts w:ascii="Times New Roman" w:hAnsi="Times New Roman" w:cs="Times New Roman"/>
          <w:color w:val="auto"/>
          <w:lang w:eastAsia="zh-CN"/>
        </w:rPr>
        <w:t>. Цель познавательного направления воспитания – формирование ценности познания.</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Задачи познавательного направления воспитания:</w:t>
      </w:r>
    </w:p>
    <w:p w:rsidR="00425C9C" w:rsidRPr="00425C9C" w:rsidRDefault="00425C9C" w:rsidP="00D22993">
      <w:pPr>
        <w:widowControl/>
        <w:numPr>
          <w:ilvl w:val="0"/>
          <w:numId w:val="38"/>
        </w:numPr>
        <w:tabs>
          <w:tab w:val="left" w:pos="993"/>
        </w:tabs>
        <w:suppressAutoHyphens/>
        <w:ind w:left="0"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развитие любознательности, пытливости, интереса к явлениям окружающего мира;</w:t>
      </w:r>
    </w:p>
    <w:p w:rsidR="00425C9C" w:rsidRPr="00425C9C" w:rsidRDefault="00425C9C" w:rsidP="00D22993">
      <w:pPr>
        <w:widowControl/>
        <w:numPr>
          <w:ilvl w:val="0"/>
          <w:numId w:val="38"/>
        </w:numPr>
        <w:tabs>
          <w:tab w:val="left" w:pos="993"/>
        </w:tabs>
        <w:suppressAutoHyphens/>
        <w:ind w:left="0"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формирование ценностного отношения к взрослому как источнику знаний;</w:t>
      </w:r>
    </w:p>
    <w:p w:rsidR="00425C9C" w:rsidRPr="00425C9C" w:rsidRDefault="00425C9C" w:rsidP="00D22993">
      <w:pPr>
        <w:widowControl/>
        <w:numPr>
          <w:ilvl w:val="0"/>
          <w:numId w:val="38"/>
        </w:numPr>
        <w:tabs>
          <w:tab w:val="left" w:pos="993"/>
        </w:tabs>
        <w:suppressAutoHyphens/>
        <w:ind w:left="0"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приобщение ребенка к культурным способам познания (наблюдения, книги, </w:t>
      </w:r>
      <w:proofErr w:type="spellStart"/>
      <w:proofErr w:type="gramStart"/>
      <w:r w:rsidRPr="00425C9C">
        <w:rPr>
          <w:rFonts w:ascii="Times New Roman" w:hAnsi="Times New Roman" w:cs="Times New Roman"/>
          <w:color w:val="auto"/>
          <w:lang w:eastAsia="zh-CN"/>
        </w:rPr>
        <w:t>интернет-источники</w:t>
      </w:r>
      <w:proofErr w:type="spellEnd"/>
      <w:proofErr w:type="gramEnd"/>
      <w:r w:rsidRPr="00425C9C">
        <w:rPr>
          <w:rFonts w:ascii="Times New Roman" w:hAnsi="Times New Roman" w:cs="Times New Roman"/>
          <w:color w:val="auto"/>
          <w:lang w:eastAsia="zh-CN"/>
        </w:rPr>
        <w:t xml:space="preserve">, </w:t>
      </w:r>
      <w:proofErr w:type="spellStart"/>
      <w:r w:rsidRPr="00425C9C">
        <w:rPr>
          <w:rFonts w:ascii="Times New Roman" w:hAnsi="Times New Roman" w:cs="Times New Roman"/>
          <w:color w:val="auto"/>
          <w:lang w:eastAsia="zh-CN"/>
        </w:rPr>
        <w:t>общениесо</w:t>
      </w:r>
      <w:proofErr w:type="spellEnd"/>
      <w:r w:rsidRPr="00425C9C">
        <w:rPr>
          <w:rFonts w:ascii="Times New Roman" w:hAnsi="Times New Roman" w:cs="Times New Roman"/>
          <w:color w:val="auto"/>
          <w:lang w:eastAsia="zh-CN"/>
        </w:rPr>
        <w:t xml:space="preserve"> взрослыми и др.).</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Направления деятельности воспитателя:</w:t>
      </w:r>
    </w:p>
    <w:p w:rsidR="00425C9C" w:rsidRPr="00425C9C" w:rsidRDefault="00425C9C" w:rsidP="00D22993">
      <w:pPr>
        <w:pStyle w:val="aa"/>
        <w:widowControl/>
        <w:numPr>
          <w:ilvl w:val="0"/>
          <w:numId w:val="44"/>
        </w:numPr>
        <w:tabs>
          <w:tab w:val="left" w:pos="993"/>
        </w:tabs>
        <w:suppressAutoHyphens/>
        <w:spacing w:after="160" w:line="259" w:lineRule="auto"/>
        <w:jc w:val="both"/>
        <w:rPr>
          <w:rFonts w:ascii="Times New Roman" w:hAnsi="Times New Roman" w:cs="Times New Roman"/>
          <w:color w:val="auto"/>
          <w:lang w:eastAsia="zh-CN"/>
        </w:rPr>
      </w:pPr>
      <w:r w:rsidRPr="00425C9C">
        <w:rPr>
          <w:rFonts w:ascii="Times New Roman" w:hAnsi="Times New Roman" w:cs="Times New Roman"/>
          <w:color w:val="auto"/>
          <w:lang w:eastAsia="zh-CN"/>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25C9C" w:rsidRPr="00425C9C" w:rsidRDefault="00425C9C" w:rsidP="00D22993">
      <w:pPr>
        <w:pStyle w:val="aa"/>
        <w:widowControl/>
        <w:numPr>
          <w:ilvl w:val="0"/>
          <w:numId w:val="44"/>
        </w:numPr>
        <w:tabs>
          <w:tab w:val="left" w:pos="993"/>
        </w:tabs>
        <w:suppressAutoHyphens/>
        <w:spacing w:after="160" w:line="259" w:lineRule="auto"/>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425C9C">
        <w:rPr>
          <w:rFonts w:ascii="Times New Roman" w:hAnsi="Times New Roman" w:cs="Times New Roman"/>
          <w:color w:val="auto"/>
          <w:lang w:eastAsia="zh-CN"/>
        </w:rPr>
        <w:t>со</w:t>
      </w:r>
      <w:proofErr w:type="gramEnd"/>
      <w:r w:rsidRPr="00425C9C">
        <w:rPr>
          <w:rFonts w:ascii="Times New Roman" w:hAnsi="Times New Roman" w:cs="Times New Roman"/>
          <w:color w:val="auto"/>
          <w:lang w:eastAsia="zh-CN"/>
        </w:rPr>
        <w:t xml:space="preserve"> взрослыми;</w:t>
      </w:r>
    </w:p>
    <w:p w:rsidR="00425C9C" w:rsidRPr="00425C9C" w:rsidRDefault="00425C9C" w:rsidP="00D22993">
      <w:pPr>
        <w:pStyle w:val="aa"/>
        <w:widowControl/>
        <w:numPr>
          <w:ilvl w:val="0"/>
          <w:numId w:val="44"/>
        </w:numPr>
        <w:tabs>
          <w:tab w:val="left" w:pos="993"/>
        </w:tabs>
        <w:suppressAutoHyphens/>
        <w:spacing w:after="160" w:line="259" w:lineRule="auto"/>
        <w:jc w:val="both"/>
        <w:rPr>
          <w:rFonts w:ascii="Times New Roman" w:hAnsi="Times New Roman" w:cs="Times New Roman"/>
          <w:color w:val="auto"/>
          <w:lang w:eastAsia="zh-CN"/>
        </w:rPr>
      </w:pPr>
      <w:r w:rsidRPr="00425C9C">
        <w:rPr>
          <w:rFonts w:ascii="Times New Roman" w:hAnsi="Times New Roman" w:cs="Times New Roman"/>
          <w:color w:val="auto"/>
          <w:lang w:eastAsia="zh-CN"/>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25C9C" w:rsidRPr="00425C9C" w:rsidRDefault="00425C9C" w:rsidP="00425C9C">
      <w:pPr>
        <w:jc w:val="center"/>
        <w:rPr>
          <w:rFonts w:ascii="Times New Roman" w:hAnsi="Times New Roman" w:cs="Times New Roman"/>
          <w:color w:val="auto"/>
        </w:rPr>
      </w:pP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Книга – источник знаний и радости / положительных эмоций</w:t>
      </w:r>
    </w:p>
    <w:p w:rsidR="00425C9C" w:rsidRPr="00425C9C" w:rsidRDefault="00425C9C" w:rsidP="00425C9C">
      <w:pPr>
        <w:jc w:val="center"/>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Книги – наши друзья. </w:t>
      </w:r>
      <w:r w:rsidRPr="00425C9C">
        <w:rPr>
          <w:rFonts w:ascii="Times New Roman" w:hAnsi="Times New Roman" w:cs="Times New Roman"/>
          <w:color w:val="auto"/>
        </w:rPr>
        <w:t xml:space="preserve">Развитие представлений об общественной (в книгах хранится и через них передается накопленный человечеством опыт) и индивидуальной (книга – источник знаний и положительных эмоций) ценности </w:t>
      </w:r>
      <w:proofErr w:type="spellStart"/>
      <w:r w:rsidRPr="00425C9C">
        <w:rPr>
          <w:rFonts w:ascii="Times New Roman" w:hAnsi="Times New Roman" w:cs="Times New Roman"/>
          <w:color w:val="auto"/>
        </w:rPr>
        <w:t>книги</w:t>
      </w:r>
      <w:proofErr w:type="gramStart"/>
      <w:r w:rsidRPr="00425C9C">
        <w:rPr>
          <w:rFonts w:ascii="Times New Roman" w:hAnsi="Times New Roman" w:cs="Times New Roman"/>
          <w:color w:val="auto"/>
        </w:rPr>
        <w:t>.Ч</w:t>
      </w:r>
      <w:proofErr w:type="gramEnd"/>
      <w:r w:rsidRPr="00425C9C">
        <w:rPr>
          <w:rFonts w:ascii="Times New Roman" w:hAnsi="Times New Roman" w:cs="Times New Roman"/>
          <w:color w:val="auto"/>
        </w:rPr>
        <w:t>тение</w:t>
      </w:r>
      <w:proofErr w:type="spellEnd"/>
      <w:r w:rsidRPr="00425C9C">
        <w:rPr>
          <w:rFonts w:ascii="Times New Roman" w:hAnsi="Times New Roman" w:cs="Times New Roman"/>
          <w:color w:val="auto"/>
        </w:rPr>
        <w:t xml:space="preserve"> книги как полезный и интересный вид досуга.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Воспитание интереса к книгам, чтению. </w:t>
      </w:r>
      <w:r w:rsidRPr="00425C9C">
        <w:rPr>
          <w:rFonts w:ascii="Times New Roman" w:hAnsi="Times New Roman" w:cs="Times New Roman"/>
          <w:color w:val="auto"/>
        </w:rPr>
        <w:t xml:space="preserve">Развитие интереса и потребности в постоянном чтении книг и их обсуждении </w:t>
      </w:r>
      <w:proofErr w:type="gramStart"/>
      <w:r w:rsidRPr="00425C9C">
        <w:rPr>
          <w:rFonts w:ascii="Times New Roman" w:hAnsi="Times New Roman" w:cs="Times New Roman"/>
          <w:color w:val="auto"/>
        </w:rPr>
        <w:t>со</w:t>
      </w:r>
      <w:proofErr w:type="gramEnd"/>
      <w:r w:rsidRPr="00425C9C">
        <w:rPr>
          <w:rFonts w:ascii="Times New Roman" w:hAnsi="Times New Roman" w:cs="Times New Roman"/>
          <w:color w:val="auto"/>
        </w:rPr>
        <w:t xml:space="preserve"> взрослыми и сверстниками. Воспитание у детей привычки к книге как постоянному элементу жизни, источнику ярких эмоций и поводу к общению. Воспитатель приобщает детей к чтению, ежедневно читая книги, делая это привычным элементом жизни детей в детском саду.</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К старшему дошкольному возрасту у ребенка должна быть любимая книга (книги). Он должен уметь ответить на вопрос, какая у него книга любимая.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Книга – хранилище знаний.</w:t>
      </w:r>
      <w:r w:rsidRPr="00425C9C">
        <w:rPr>
          <w:rFonts w:ascii="Times New Roman" w:hAnsi="Times New Roman" w:cs="Times New Roman"/>
          <w:color w:val="auto"/>
        </w:rPr>
        <w:t xml:space="preserve"> Воспитатель обсуждает с детьми, как устроены разные книги, как ими пользоваться. Показывает, что в книгах можно найти интересующую </w:t>
      </w:r>
      <w:r w:rsidRPr="00425C9C">
        <w:rPr>
          <w:rFonts w:ascii="Times New Roman" w:hAnsi="Times New Roman" w:cs="Times New Roman"/>
          <w:color w:val="auto"/>
        </w:rPr>
        <w:lastRenderedPageBreak/>
        <w:t>информацию. Вместе с детьми находит ответы на различные вопросы в детских энциклопедиях, словарях и справочниках.</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Воспитание аккуратного обращения с книгами. </w:t>
      </w:r>
      <w:r w:rsidRPr="00425C9C">
        <w:rPr>
          <w:rFonts w:ascii="Times New Roman" w:hAnsi="Times New Roman" w:cs="Times New Roman"/>
          <w:color w:val="auto"/>
        </w:rPr>
        <w:t>Не рвать, не мять, не пачкать их, не загибать страницы. Формирование привычки бережно обращаться с книгами, аккуратно брать их с полки и аккуратно ставить на место. Дети помогают воспитателю ремонтировать книги, подклеивать их.</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 xml:space="preserve">Формирование отношения к книге как предмету эстетической культуры.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Развивает индивидуальные литературные предпочтения и художественный вкус, отношение к книге как к предмету эстетической культуры</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Наблюдение и экспериментирование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Воспитывать умение устанавливать связь между изменениями погоды и жизнью растений, животных, фиксировать наблюдения в календаре природы. </w:t>
      </w:r>
      <w:proofErr w:type="gramStart"/>
      <w:r w:rsidRPr="00425C9C">
        <w:rPr>
          <w:rFonts w:ascii="Times New Roman" w:hAnsi="Times New Roman" w:cs="Times New Roman"/>
          <w:color w:val="auto"/>
        </w:rPr>
        <w:t>Вести наблюдения погоды – солнечно, пасмурно, облака, тучи на небе, ветер (слабый, сильный, тихий), дождь (мелкий, крупный, ливень); снегопад (отдельными снежинками, хлопьями, крупинками), метель, холодно, мороз, оттепель, жарко; гроза, радуга, град и т. д. Расширять словарь детей.</w:t>
      </w:r>
      <w:proofErr w:type="gramEnd"/>
      <w:r w:rsidRPr="00425C9C">
        <w:rPr>
          <w:rFonts w:ascii="Times New Roman" w:hAnsi="Times New Roman" w:cs="Times New Roman"/>
          <w:color w:val="auto"/>
        </w:rPr>
        <w:t xml:space="preserve"> Привлекать их внимание к сезонным изменениям в жизни растений и животных, изменениям метеорологических явлений.</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Школа и школьники</w:t>
      </w:r>
    </w:p>
    <w:p w:rsidR="00425C9C" w:rsidRPr="00425C9C" w:rsidRDefault="00425C9C" w:rsidP="00425C9C">
      <w:pPr>
        <w:shd w:val="clear" w:color="auto" w:fill="FFFFFF"/>
        <w:ind w:firstLine="709"/>
        <w:rPr>
          <w:rFonts w:ascii="Times New Roman" w:hAnsi="Times New Roman" w:cs="Times New Roman"/>
          <w:color w:val="auto"/>
        </w:rPr>
      </w:pPr>
      <w:r w:rsidRPr="00425C9C">
        <w:rPr>
          <w:rFonts w:ascii="Times New Roman" w:hAnsi="Times New Roman" w:cs="Times New Roman"/>
          <w:color w:val="auto"/>
        </w:rPr>
        <w:t>Все дети с семи лет поступают в школу учиться. Они становятся школьниками.</w:t>
      </w:r>
    </w:p>
    <w:p w:rsidR="00425C9C" w:rsidRPr="00425C9C" w:rsidRDefault="00425C9C" w:rsidP="00425C9C">
      <w:pPr>
        <w:shd w:val="clear" w:color="auto" w:fill="FFFFFF"/>
        <w:ind w:firstLine="709"/>
        <w:rPr>
          <w:rFonts w:ascii="Times New Roman" w:hAnsi="Times New Roman" w:cs="Times New Roman"/>
          <w:color w:val="auto"/>
        </w:rPr>
      </w:pPr>
      <w:r w:rsidRPr="00425C9C">
        <w:rPr>
          <w:rFonts w:ascii="Times New Roman" w:hAnsi="Times New Roman" w:cs="Times New Roman"/>
          <w:color w:val="auto"/>
        </w:rPr>
        <w:t>В школе изучаются разные науки. Учиться необходимо, чтобы много знать, разбираться в разных вопросах, а потом использовать эти знания в своей работе.</w:t>
      </w:r>
    </w:p>
    <w:p w:rsidR="00425C9C" w:rsidRPr="00425C9C" w:rsidRDefault="00425C9C" w:rsidP="00425C9C">
      <w:pPr>
        <w:shd w:val="clear" w:color="auto" w:fill="FFFFFF"/>
        <w:ind w:firstLine="709"/>
        <w:rPr>
          <w:rFonts w:ascii="Times New Roman" w:hAnsi="Times New Roman" w:cs="Times New Roman"/>
          <w:color w:val="auto"/>
        </w:rPr>
      </w:pPr>
      <w:r w:rsidRPr="00425C9C">
        <w:rPr>
          <w:rFonts w:ascii="Times New Roman" w:hAnsi="Times New Roman" w:cs="Times New Roman"/>
          <w:color w:val="auto"/>
        </w:rPr>
        <w:t xml:space="preserve">Учиться очень интересно. Детей учит учитель. Дети слушают учителя, выполняют то, что он говорит. У детей в школе есть учебники и тетради.  </w:t>
      </w:r>
    </w:p>
    <w:p w:rsidR="00425C9C" w:rsidRPr="00425C9C" w:rsidRDefault="00425C9C" w:rsidP="00425C9C">
      <w:pPr>
        <w:shd w:val="clear" w:color="auto" w:fill="FFFFFF"/>
        <w:ind w:firstLine="709"/>
        <w:rPr>
          <w:rFonts w:ascii="Times New Roman" w:hAnsi="Times New Roman" w:cs="Times New Roman"/>
          <w:color w:val="auto"/>
        </w:rPr>
      </w:pPr>
      <w:r w:rsidRPr="00425C9C">
        <w:rPr>
          <w:rFonts w:ascii="Times New Roman" w:hAnsi="Times New Roman" w:cs="Times New Roman"/>
          <w:color w:val="auto"/>
        </w:rPr>
        <w:t>Учеба – это труд. Школь</w:t>
      </w:r>
      <w:r w:rsidRPr="00425C9C">
        <w:rPr>
          <w:rFonts w:ascii="Times New Roman" w:hAnsi="Times New Roman" w:cs="Times New Roman"/>
          <w:color w:val="auto"/>
        </w:rPr>
        <w:softHyphen/>
        <w:t>ники старательно учатся, хорошо трудятся.</w:t>
      </w:r>
    </w:p>
    <w:p w:rsidR="00425C9C" w:rsidRPr="00425C9C" w:rsidRDefault="00425C9C" w:rsidP="00425C9C">
      <w:pPr>
        <w:shd w:val="clear" w:color="auto" w:fill="FFFFFF"/>
        <w:ind w:firstLine="709"/>
        <w:rPr>
          <w:rFonts w:ascii="Times New Roman" w:hAnsi="Times New Roman" w:cs="Times New Roman"/>
          <w:color w:val="auto"/>
        </w:rPr>
      </w:pPr>
      <w:r w:rsidRPr="00425C9C">
        <w:rPr>
          <w:rFonts w:ascii="Times New Roman" w:hAnsi="Times New Roman" w:cs="Times New Roman"/>
          <w:color w:val="auto"/>
        </w:rPr>
        <w:t>В детском саду старшие дети готовятся к школе. Ближайшая школа находится... (знать адрес).</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2.2.5. Физическое и оздоровительное направление воспитания</w:t>
      </w:r>
    </w:p>
    <w:p w:rsidR="00425C9C" w:rsidRPr="00425C9C" w:rsidRDefault="00425C9C" w:rsidP="00425C9C">
      <w:pPr>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Ценность – </w:t>
      </w:r>
      <w:r w:rsidRPr="00425C9C">
        <w:rPr>
          <w:rFonts w:ascii="Times New Roman" w:hAnsi="Times New Roman" w:cs="Times New Roman"/>
          <w:b/>
          <w:bCs/>
          <w:color w:val="auto"/>
          <w:lang w:eastAsia="zh-CN"/>
        </w:rPr>
        <w:t xml:space="preserve">здоровье. </w:t>
      </w:r>
      <w:r w:rsidRPr="00425C9C">
        <w:rPr>
          <w:rFonts w:ascii="Times New Roman" w:hAnsi="Times New Roman" w:cs="Times New Roman"/>
          <w:color w:val="auto"/>
          <w:lang w:eastAsia="zh-CN"/>
        </w:rPr>
        <w:t>Цель данного направления заключается в том, чтобы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425C9C" w:rsidRPr="00425C9C" w:rsidRDefault="00425C9C" w:rsidP="00425C9C">
      <w:pPr>
        <w:suppressAutoHyphens/>
        <w:ind w:firstLine="709"/>
        <w:jc w:val="both"/>
        <w:rPr>
          <w:rFonts w:ascii="Times New Roman" w:hAnsi="Times New Roman" w:cs="Times New Roman"/>
          <w:b/>
          <w:color w:val="auto"/>
          <w:lang w:eastAsia="zh-CN"/>
        </w:rPr>
      </w:pPr>
      <w:r w:rsidRPr="00425C9C">
        <w:rPr>
          <w:rFonts w:ascii="Times New Roman" w:hAnsi="Times New Roman" w:cs="Times New Roman"/>
          <w:b/>
          <w:color w:val="auto"/>
          <w:lang w:eastAsia="zh-CN"/>
        </w:rPr>
        <w:t>Задачи по формированию здорового образа жизни:</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закаливание, повышение сопротивляемости к воздействию условий внешней среды; </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укрепление опорно-двигательного аппарата; развитие двигательных способностей, обучение двигательным навыкам и умениям;</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формирование элементарных представлений в области физической культуры, здоровья и безопасного образа жизни;</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организация сна, здорового питания, выстраивание правильного режима дня;</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воспитание экологической культуры, обучение безопасности жизнедеятельности.</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Направления деятельности воспитателя:</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организация подвижных, спортивных игр, в том числе традиционных народных игр, дворовых игр на территории детского сада;</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создание детско-взрослых проектов по здоровому образу жизни;</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введение оздоровительных традиций в ДОУ.</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Формирование у дошкольников </w:t>
      </w:r>
      <w:r w:rsidRPr="00425C9C">
        <w:rPr>
          <w:rFonts w:ascii="Times New Roman" w:hAnsi="Times New Roman" w:cs="Times New Roman"/>
          <w:b/>
          <w:bCs/>
          <w:color w:val="auto"/>
          <w:lang w:eastAsia="zh-CN"/>
        </w:rPr>
        <w:t xml:space="preserve">культурно-гигиенических навыков </w:t>
      </w:r>
      <w:r w:rsidRPr="00425C9C">
        <w:rPr>
          <w:rFonts w:ascii="Times New Roman" w:hAnsi="Times New Roman" w:cs="Times New Roman"/>
          <w:color w:val="auto"/>
          <w:lang w:eastAsia="zh-CN"/>
        </w:rPr>
        <w:t xml:space="preserve">является важной частью воспитания </w:t>
      </w:r>
      <w:r w:rsidRPr="00425C9C">
        <w:rPr>
          <w:rFonts w:ascii="Times New Roman" w:hAnsi="Times New Roman" w:cs="Times New Roman"/>
          <w:b/>
          <w:color w:val="auto"/>
          <w:lang w:eastAsia="zh-CN"/>
        </w:rPr>
        <w:t xml:space="preserve">культуры </w:t>
      </w:r>
      <w:r w:rsidRPr="00425C9C">
        <w:rPr>
          <w:rFonts w:ascii="Times New Roman" w:hAnsi="Times New Roman" w:cs="Times New Roman"/>
          <w:b/>
          <w:bCs/>
          <w:color w:val="auto"/>
          <w:lang w:eastAsia="zh-CN"/>
        </w:rPr>
        <w:t>здоровья</w:t>
      </w:r>
      <w:r w:rsidRPr="00425C9C">
        <w:rPr>
          <w:rFonts w:ascii="Times New Roman" w:hAnsi="Times New Roman" w:cs="Times New Roman"/>
          <w:color w:val="auto"/>
          <w:lang w:eastAsia="zh-CN"/>
        </w:rPr>
        <w:t xml:space="preserve">. Воспитатель должен формировать у дошкольников понимание того, что чистота лица и тела, опрятность одежды отвечают не только гигиене и </w:t>
      </w:r>
      <w:r w:rsidRPr="00425C9C">
        <w:rPr>
          <w:rFonts w:ascii="Times New Roman" w:hAnsi="Times New Roman" w:cs="Times New Roman"/>
          <w:color w:val="auto"/>
          <w:lang w:eastAsia="zh-CN"/>
        </w:rPr>
        <w:lastRenderedPageBreak/>
        <w:t>здоровью человека, но и социальным ожиданиям окружающих людей.</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формировать у ребенка навыки поведения во время приема пищи;</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формировать у ребенка представления о ценности здоровья, красоте и чистоте тела;</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формировать у ребенка привычку следить за своим внешним видом;</w:t>
      </w:r>
    </w:p>
    <w:p w:rsidR="00425C9C" w:rsidRPr="00425C9C" w:rsidRDefault="00425C9C" w:rsidP="00425C9C">
      <w:pPr>
        <w:tabs>
          <w:tab w:val="lef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включать информацию о гигиене в повседневную жизнь ребенка, в игру.</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Работа по формированию у ребенка культурно-гигиенических навыков должна вестись в тесном контакте с семьей.</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2.2.6. Трудовое направление воспитания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Ценность – </w:t>
      </w:r>
      <w:r w:rsidRPr="00425C9C">
        <w:rPr>
          <w:rFonts w:ascii="Times New Roman" w:hAnsi="Times New Roman" w:cs="Times New Roman"/>
          <w:b/>
          <w:color w:val="auto"/>
        </w:rPr>
        <w:t>труд</w:t>
      </w:r>
      <w:r w:rsidRPr="00425C9C">
        <w:rPr>
          <w:rFonts w:ascii="Times New Roman" w:hAnsi="Times New Roman" w:cs="Times New Roman"/>
          <w:color w:val="auto"/>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Основная цель трудового воспитания дошкольника заключается в формировании эмоционально положительного отношения детей к труду, трудолюбия, а также в приобщении ребенка к труду.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Основные задачи трудового воспитания: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2) Воспитание желания трудиться, участвовать в трудовой деятельности взрослых.</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3) Формирование навыков, необходимых для детской трудовой деятельности, воспитание навыков организации своей работы, формирование элементарных навыков планирования.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4)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При реализации данных задач воспитатель ДОУ должен сосредоточить свое внимание на нескольких направлениях воспитательной работы:</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предоставлять детям самостоятельность в выполнении работы, чтобы они почувствовали ответственность за свои действия;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воспитать у детей к старшему дошкольному возрасту потребность быть всегда занятым;</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связывать развитие трудолюбия с формированием общественных мотивов труда, желанием приносить пользу людям.</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Основное содержание трудового направления воспитания можно представить в виде следующего модуля:</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Труд красит человека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Труд взрослых.</w:t>
      </w:r>
      <w:r w:rsidRPr="00425C9C">
        <w:rPr>
          <w:rFonts w:ascii="Times New Roman" w:hAnsi="Times New Roman" w:cs="Times New Roman"/>
          <w:color w:val="auto"/>
        </w:rPr>
        <w:t xml:space="preserve"> Формирование понимание того, что предметы делаются людьми (для детей раннего возраста – на примере создания воспитателем разнообразных предметов для детских игр из разных материалов разными инструментами). Совместно </w:t>
      </w:r>
      <w:proofErr w:type="gramStart"/>
      <w:r w:rsidRPr="00425C9C">
        <w:rPr>
          <w:rFonts w:ascii="Times New Roman" w:hAnsi="Times New Roman" w:cs="Times New Roman"/>
          <w:color w:val="auto"/>
        </w:rPr>
        <w:t>со</w:t>
      </w:r>
      <w:proofErr w:type="gramEnd"/>
      <w:r w:rsidRPr="00425C9C">
        <w:rPr>
          <w:rFonts w:ascii="Times New Roman" w:hAnsi="Times New Roman" w:cs="Times New Roman"/>
          <w:color w:val="auto"/>
        </w:rPr>
        <w:t xml:space="preserve"> взрослым </w:t>
      </w:r>
      <w:r w:rsidRPr="00425C9C">
        <w:rPr>
          <w:rFonts w:ascii="Times New Roman" w:hAnsi="Times New Roman" w:cs="Times New Roman"/>
          <w:color w:val="auto"/>
        </w:rPr>
        <w:lastRenderedPageBreak/>
        <w:t>устанавливать взаимосвязь «цель – результат» в труде. Организация наблюдения детьми за трудом взрослых в детском саду. Обсуждение с детьми значения конкретных видов наблюдаемой работы.</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Воспитание уважительного отношения к труду взрослых, формирование желания помочь.</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Подражание профессиональной деятельности взрослых в игре.</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 xml:space="preserve">Труд родителей. </w:t>
      </w:r>
      <w:r w:rsidRPr="00425C9C">
        <w:rPr>
          <w:rFonts w:ascii="Times New Roman" w:hAnsi="Times New Roman" w:cs="Times New Roman"/>
          <w:color w:val="auto"/>
        </w:rPr>
        <w:t>Каждое утро мама и папа уходят на работу. Для чего они работают. Профессии родителей. Профессия – это труд, которому человек посвящает свою жизнь. Профессий очень много. Профессия должна приносить радость и самому человеку, и окружающим людям.</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Труд для общей пользы. </w:t>
      </w:r>
      <w:r w:rsidRPr="00425C9C">
        <w:rPr>
          <w:rFonts w:ascii="Times New Roman" w:hAnsi="Times New Roman" w:cs="Times New Roman"/>
          <w:color w:val="auto"/>
        </w:rPr>
        <w:t>Труд по самообслуживанию и труд для общей пользы</w:t>
      </w:r>
      <w:r w:rsidRPr="00425C9C">
        <w:rPr>
          <w:rStyle w:val="afd"/>
          <w:rFonts w:ascii="Times New Roman" w:eastAsiaTheme="majorEastAsia" w:hAnsi="Times New Roman" w:cs="Times New Roman"/>
          <w:color w:val="auto"/>
        </w:rPr>
        <w:endnoteReference w:id="4"/>
      </w:r>
      <w:r w:rsidRPr="00425C9C">
        <w:rPr>
          <w:rFonts w:ascii="Times New Roman" w:hAnsi="Times New Roman" w:cs="Times New Roman"/>
          <w:color w:val="auto"/>
        </w:rPr>
        <w:t>.</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Бережное отношение к результатам труда.</w:t>
      </w:r>
      <w:r w:rsidRPr="00425C9C">
        <w:rPr>
          <w:rFonts w:ascii="Times New Roman" w:hAnsi="Times New Roman" w:cs="Times New Roman"/>
          <w:color w:val="auto"/>
        </w:rPr>
        <w:t xml:space="preserve"> Воспитание бережливости, экономности. Воспитывать бережное отношение к предметам и игрушкам как результатам труда взрослых.</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Организация труда.</w:t>
      </w:r>
      <w:r w:rsidRPr="00425C9C">
        <w:rPr>
          <w:rFonts w:ascii="Times New Roman" w:hAnsi="Times New Roman" w:cs="Times New Roman"/>
          <w:color w:val="auto"/>
        </w:rPr>
        <w:t xml:space="preserve"> Научить разбивать работу на этапы выполнения. Ставить цель. Научить контролировать ход работы и оценивать результат. Обсудить, что уже сделано, а что еще можно сделать, чтобы достичь лучшего результата;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Совместный труд.</w:t>
      </w:r>
      <w:r w:rsidRPr="00425C9C">
        <w:rPr>
          <w:rFonts w:ascii="Times New Roman" w:hAnsi="Times New Roman" w:cs="Times New Roman"/>
          <w:color w:val="auto"/>
        </w:rPr>
        <w:t xml:space="preserve"> Развитие навыков совместного труда. Распределение обязанностей</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Поговорки о труде.</w:t>
      </w:r>
      <w:r w:rsidRPr="00425C9C">
        <w:rPr>
          <w:rFonts w:ascii="Times New Roman" w:hAnsi="Times New Roman" w:cs="Times New Roman"/>
          <w:color w:val="auto"/>
        </w:rPr>
        <w:t xml:space="preserve"> «Какие труды, такие и плоды», «Без труда и отдых не сладок», «Труд человека кормит, а лень – портит», «За всякое дело берись умело».</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Труд крестьянина / труд на селе. </w:t>
      </w:r>
      <w:r w:rsidRPr="00425C9C">
        <w:rPr>
          <w:rFonts w:ascii="Times New Roman" w:hAnsi="Times New Roman" w:cs="Times New Roman"/>
          <w:color w:val="auto"/>
        </w:rPr>
        <w:t>Сельскохозяйственный труд. Его важность. Сложность труда. Работа родителей воспитанников в сельском хозяйстве.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Труд рабочего / труд на предприятии. </w:t>
      </w:r>
      <w:r w:rsidRPr="00425C9C">
        <w:rPr>
          <w:rFonts w:ascii="Times New Roman" w:hAnsi="Times New Roman" w:cs="Times New Roman"/>
          <w:color w:val="auto"/>
        </w:rPr>
        <w:t>Промышленное предприятие. Примеры предприятий. Заводы и фабрики, на которых трудятся родители воспитанников.</w:t>
      </w:r>
    </w:p>
    <w:p w:rsidR="00425C9C" w:rsidRPr="00425C9C" w:rsidRDefault="00425C9C" w:rsidP="00425C9C">
      <w:pPr>
        <w:ind w:firstLine="709"/>
        <w:jc w:val="center"/>
        <w:rPr>
          <w:rFonts w:ascii="Times New Roman" w:hAnsi="Times New Roman" w:cs="Times New Roman"/>
          <w:b/>
          <w:color w:val="auto"/>
        </w:rPr>
      </w:pPr>
      <w:r w:rsidRPr="00425C9C">
        <w:rPr>
          <w:rFonts w:ascii="Times New Roman" w:hAnsi="Times New Roman" w:cs="Times New Roman"/>
          <w:b/>
          <w:color w:val="auto"/>
        </w:rPr>
        <w:t>2.2.7. Эстетическое направление воспитания</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Ценности – </w:t>
      </w:r>
      <w:r w:rsidRPr="00425C9C">
        <w:rPr>
          <w:rFonts w:ascii="Times New Roman" w:hAnsi="Times New Roman" w:cs="Times New Roman"/>
          <w:b/>
          <w:bCs/>
          <w:color w:val="auto"/>
        </w:rPr>
        <w:t>культура и красота</w:t>
      </w:r>
      <w:r w:rsidRPr="00425C9C">
        <w:rPr>
          <w:rFonts w:ascii="Times New Roman" w:hAnsi="Times New Roman" w:cs="Times New Roman"/>
          <w:color w:val="auto"/>
        </w:rPr>
        <w:t xml:space="preserve">. Целью эстетического воспитания является становление у ребенка ценностного отношения к красоте. </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Направления деятельности воспитателя по эстетическому воспитанию:</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уважительное отношение к результатам творчества детей, широкое включение продуктов их творческой деятельности в жизнь детского сада;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организация выставок, концертов, создание эстетической развивающей среды и др.;</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формирование чувства прекрасного на основе восприятия художественного слова на русском и родном языке;</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реализация вариативности содержания, форм и методов работы с детьми по разным направлениям эстетического воспитания.</w:t>
      </w:r>
    </w:p>
    <w:p w:rsidR="00425C9C" w:rsidRPr="00425C9C" w:rsidRDefault="00425C9C" w:rsidP="00425C9C">
      <w:pPr>
        <w:ind w:firstLine="709"/>
        <w:jc w:val="both"/>
        <w:rPr>
          <w:rFonts w:ascii="Times New Roman" w:hAnsi="Times New Roman" w:cs="Times New Roman"/>
          <w:b/>
          <w:color w:val="auto"/>
        </w:rPr>
      </w:pPr>
      <w:r w:rsidRPr="00425C9C">
        <w:rPr>
          <w:rFonts w:ascii="Times New Roman" w:hAnsi="Times New Roman" w:cs="Times New Roman"/>
          <w:b/>
          <w:color w:val="auto"/>
        </w:rPr>
        <w:t>Задачи эстетического воспитания:</w:t>
      </w:r>
    </w:p>
    <w:p w:rsidR="00425C9C" w:rsidRPr="00425C9C" w:rsidRDefault="00425C9C" w:rsidP="00D22993">
      <w:pPr>
        <w:widowControl/>
        <w:numPr>
          <w:ilvl w:val="0"/>
          <w:numId w:val="39"/>
        </w:numPr>
        <w:tabs>
          <w:tab w:val="left" w:pos="993"/>
        </w:tabs>
        <w:suppressAutoHyphens/>
        <w:ind w:left="0" w:firstLine="709"/>
        <w:jc w:val="both"/>
        <w:rPr>
          <w:rFonts w:ascii="Times New Roman" w:hAnsi="Times New Roman" w:cs="Times New Roman"/>
          <w:color w:val="auto"/>
        </w:rPr>
      </w:pPr>
      <w:proofErr w:type="gramStart"/>
      <w:r w:rsidRPr="00425C9C">
        <w:rPr>
          <w:rFonts w:ascii="Times New Roman" w:hAnsi="Times New Roman" w:cs="Times New Roman"/>
          <w:color w:val="auto"/>
        </w:rPr>
        <w:t>воспитание эмоционального отношения к искусству / воспитание способности к эмоциональному восприятию искусства, любви к прекрасному;</w:t>
      </w:r>
      <w:proofErr w:type="gramEnd"/>
    </w:p>
    <w:p w:rsidR="00425C9C" w:rsidRPr="00425C9C" w:rsidRDefault="00425C9C" w:rsidP="00D22993">
      <w:pPr>
        <w:widowControl/>
        <w:numPr>
          <w:ilvl w:val="0"/>
          <w:numId w:val="39"/>
        </w:numPr>
        <w:tabs>
          <w:tab w:val="left" w:pos="993"/>
        </w:tabs>
        <w:suppressAutoHyphens/>
        <w:ind w:left="0" w:firstLine="709"/>
        <w:jc w:val="both"/>
        <w:rPr>
          <w:rFonts w:ascii="Times New Roman" w:hAnsi="Times New Roman" w:cs="Times New Roman"/>
          <w:color w:val="auto"/>
        </w:rPr>
      </w:pPr>
      <w:r w:rsidRPr="00425C9C">
        <w:rPr>
          <w:rFonts w:ascii="Times New Roman" w:hAnsi="Times New Roman" w:cs="Times New Roman"/>
          <w:color w:val="auto"/>
        </w:rPr>
        <w:t>воспитание эстетического отношения к миру, эстетического вкуса, стремления окружать себя прекрасным, создавать его;</w:t>
      </w:r>
    </w:p>
    <w:p w:rsidR="00425C9C" w:rsidRPr="00425C9C" w:rsidRDefault="00425C9C" w:rsidP="00D22993">
      <w:pPr>
        <w:widowControl/>
        <w:numPr>
          <w:ilvl w:val="0"/>
          <w:numId w:val="39"/>
        </w:numPr>
        <w:tabs>
          <w:tab w:val="left" w:pos="993"/>
        </w:tabs>
        <w:suppressAutoHyphens/>
        <w:ind w:left="0" w:firstLine="709"/>
        <w:jc w:val="both"/>
        <w:rPr>
          <w:rFonts w:ascii="Times New Roman" w:hAnsi="Times New Roman" w:cs="Times New Roman"/>
          <w:color w:val="auto"/>
        </w:rPr>
      </w:pPr>
      <w:r w:rsidRPr="00425C9C">
        <w:rPr>
          <w:rFonts w:ascii="Times New Roman" w:hAnsi="Times New Roman" w:cs="Times New Roman"/>
          <w:color w:val="auto"/>
        </w:rPr>
        <w:t xml:space="preserve">воспитание представлений о значении опрятности и красоты внешней, ее влиянии </w:t>
      </w:r>
      <w:r w:rsidRPr="00425C9C">
        <w:rPr>
          <w:rFonts w:ascii="Times New Roman" w:hAnsi="Times New Roman" w:cs="Times New Roman"/>
          <w:color w:val="auto"/>
        </w:rPr>
        <w:br/>
        <w:t>на внутренний мир человека.</w:t>
      </w:r>
    </w:p>
    <w:p w:rsidR="00425C9C" w:rsidRPr="00425C9C" w:rsidRDefault="00425C9C" w:rsidP="00425C9C">
      <w:pPr>
        <w:ind w:firstLine="709"/>
        <w:jc w:val="center"/>
        <w:rPr>
          <w:rFonts w:ascii="Times New Roman" w:hAnsi="Times New Roman" w:cs="Times New Roman"/>
          <w:b/>
          <w:color w:val="auto"/>
        </w:rPr>
      </w:pPr>
      <w:r w:rsidRPr="00425C9C">
        <w:rPr>
          <w:rFonts w:ascii="Times New Roman" w:hAnsi="Times New Roman" w:cs="Times New Roman"/>
          <w:b/>
          <w:color w:val="auto"/>
        </w:rPr>
        <w:t>Ценить красоту</w:t>
      </w:r>
    </w:p>
    <w:p w:rsidR="00425C9C" w:rsidRPr="00425C9C" w:rsidRDefault="00425C9C" w:rsidP="00425C9C">
      <w:pPr>
        <w:ind w:firstLine="709"/>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Произведение искусства. </w:t>
      </w:r>
      <w:r w:rsidRPr="00425C9C">
        <w:rPr>
          <w:rFonts w:ascii="Times New Roman" w:hAnsi="Times New Roman" w:cs="Times New Roman"/>
          <w:color w:val="auto"/>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w:t>
      </w:r>
      <w:r w:rsidRPr="00425C9C">
        <w:rPr>
          <w:rFonts w:ascii="Times New Roman" w:hAnsi="Times New Roman" w:cs="Times New Roman"/>
          <w:color w:val="auto"/>
        </w:rPr>
        <w:lastRenderedPageBreak/>
        <w:t xml:space="preserve">между образом, сюжетом, средствами выразительности; выделение настроения произведения, отношения автора </w:t>
      </w:r>
      <w:proofErr w:type="gramStart"/>
      <w:r w:rsidRPr="00425C9C">
        <w:rPr>
          <w:rFonts w:ascii="Times New Roman" w:hAnsi="Times New Roman" w:cs="Times New Roman"/>
          <w:color w:val="auto"/>
        </w:rPr>
        <w:t>к</w:t>
      </w:r>
      <w:proofErr w:type="gramEnd"/>
      <w:r w:rsidRPr="00425C9C">
        <w:rPr>
          <w:rFonts w:ascii="Times New Roman" w:hAnsi="Times New Roman" w:cs="Times New Roman"/>
          <w:color w:val="auto"/>
        </w:rPr>
        <w:t xml:space="preserve">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Рассказывать о замысле и творческих поисках художника при создании художественного произведения; объяснять, чем одни произведения искусства отличаются от других по тематике и средствам выразительности; помогать определить, к каким видам и жанрам изобразительного искусства относятся те или иные произведения, обсуждать их содержание; поощрять индивидуальные оценки детьми этих произведений.</w:t>
      </w:r>
    </w:p>
    <w:p w:rsidR="00425C9C" w:rsidRPr="00425C9C" w:rsidRDefault="00425C9C" w:rsidP="00425C9C">
      <w:pPr>
        <w:ind w:firstLine="709"/>
        <w:jc w:val="both"/>
        <w:rPr>
          <w:rFonts w:ascii="Times New Roman" w:hAnsi="Times New Roman" w:cs="Times New Roman"/>
          <w:color w:val="auto"/>
        </w:rPr>
      </w:pPr>
      <w:proofErr w:type="gramStart"/>
      <w:r w:rsidRPr="00425C9C">
        <w:rPr>
          <w:rFonts w:ascii="Times New Roman" w:hAnsi="Times New Roman" w:cs="Times New Roman"/>
          <w:color w:val="auto"/>
        </w:rPr>
        <w:t>Содействовать различению выразительных средств в произведениях изобразительного искусства: в картинах – колорит, форму, композицию; в скульптурной мелкой пластике – объем, силуэт; в декоративно-прикладном искусстве – колорит, композицию узора, соответствие его форме изделия.</w:t>
      </w:r>
      <w:proofErr w:type="gramEnd"/>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Народное декоративно-прикладное искусство</w:t>
      </w:r>
      <w:r w:rsidRPr="00425C9C">
        <w:rPr>
          <w:rFonts w:ascii="Times New Roman" w:hAnsi="Times New Roman" w:cs="Times New Roman"/>
          <w:color w:val="auto"/>
        </w:rPr>
        <w:t xml:space="preserve"> разных видов (игрушки, утварь, одежда, предметы быта) и разных областей России. Особенности: яркость, нарядность, обобщенность, декоративность. Общее представление о технологиях изготовления. Отражение в узорах, образах родной природы, повседневной жизни обычных людей. Ценность народного искусства, воспитание гордости и желания его сохранять и познавать.</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Графика</w:t>
      </w:r>
      <w:r w:rsidRPr="00425C9C">
        <w:rPr>
          <w:rFonts w:ascii="Times New Roman" w:hAnsi="Times New Roman" w:cs="Times New Roman"/>
          <w:color w:val="auto"/>
        </w:rPr>
        <w:t xml:space="preserve"> как вид изобразительного искусства. Книжная графика (книжные иллюстрации, заставки, буквицы, обложки, суперобложки и тому подобное). Книжная иллюстрация Л.В. Владимирского, В.М. Конашевича, В.М. </w:t>
      </w:r>
      <w:proofErr w:type="spellStart"/>
      <w:r w:rsidRPr="00425C9C">
        <w:rPr>
          <w:rFonts w:ascii="Times New Roman" w:hAnsi="Times New Roman" w:cs="Times New Roman"/>
          <w:color w:val="auto"/>
        </w:rPr>
        <w:t>Назарука</w:t>
      </w:r>
      <w:proofErr w:type="spellEnd"/>
      <w:r w:rsidRPr="00425C9C">
        <w:rPr>
          <w:rFonts w:ascii="Times New Roman" w:hAnsi="Times New Roman" w:cs="Times New Roman"/>
          <w:color w:val="auto"/>
        </w:rPr>
        <w:t xml:space="preserve">, В.Г. </w:t>
      </w:r>
      <w:proofErr w:type="spellStart"/>
      <w:r w:rsidRPr="00425C9C">
        <w:rPr>
          <w:rFonts w:ascii="Times New Roman" w:hAnsi="Times New Roman" w:cs="Times New Roman"/>
          <w:color w:val="auto"/>
        </w:rPr>
        <w:t>Сутеева</w:t>
      </w:r>
      <w:proofErr w:type="spellEnd"/>
      <w:r w:rsidRPr="00425C9C">
        <w:rPr>
          <w:rFonts w:ascii="Times New Roman" w:hAnsi="Times New Roman" w:cs="Times New Roman"/>
          <w:color w:val="auto"/>
        </w:rPr>
        <w:t xml:space="preserve">, Е.И. </w:t>
      </w:r>
      <w:proofErr w:type="spellStart"/>
      <w:r w:rsidRPr="00425C9C">
        <w:rPr>
          <w:rFonts w:ascii="Times New Roman" w:hAnsi="Times New Roman" w:cs="Times New Roman"/>
          <w:color w:val="auto"/>
        </w:rPr>
        <w:t>Чарушина</w:t>
      </w:r>
      <w:proofErr w:type="spellEnd"/>
      <w:r w:rsidRPr="00425C9C">
        <w:rPr>
          <w:rFonts w:ascii="Times New Roman" w:hAnsi="Times New Roman" w:cs="Times New Roman"/>
          <w:color w:val="auto"/>
        </w:rPr>
        <w:t xml:space="preserve">, В.А. </w:t>
      </w:r>
      <w:proofErr w:type="spellStart"/>
      <w:r w:rsidRPr="00425C9C">
        <w:rPr>
          <w:rFonts w:ascii="Times New Roman" w:hAnsi="Times New Roman" w:cs="Times New Roman"/>
          <w:color w:val="auto"/>
        </w:rPr>
        <w:t>Чижикова</w:t>
      </w:r>
      <w:proofErr w:type="spellEnd"/>
      <w:r w:rsidRPr="00425C9C">
        <w:rPr>
          <w:rFonts w:ascii="Times New Roman" w:hAnsi="Times New Roman" w:cs="Times New Roman"/>
          <w:color w:val="auto"/>
        </w:rPr>
        <w:t xml:space="preserve">. Специфика труда художника-иллюстратора, технологии создания иллюстрации. Художники-анималисты, сказочники-иллюстраторы. Ценность книг и необходимость бережного отношения </w:t>
      </w:r>
    </w:p>
    <w:p w:rsidR="00425C9C" w:rsidRPr="00425C9C" w:rsidRDefault="00425C9C" w:rsidP="00425C9C">
      <w:pPr>
        <w:jc w:val="both"/>
        <w:rPr>
          <w:rFonts w:ascii="Times New Roman" w:hAnsi="Times New Roman" w:cs="Times New Roman"/>
          <w:color w:val="auto"/>
        </w:rPr>
      </w:pPr>
      <w:r w:rsidRPr="00425C9C">
        <w:rPr>
          <w:rFonts w:ascii="Times New Roman" w:hAnsi="Times New Roman" w:cs="Times New Roman"/>
          <w:color w:val="auto"/>
        </w:rPr>
        <w:t>к ним.</w:t>
      </w:r>
    </w:p>
    <w:p w:rsidR="00425C9C" w:rsidRPr="00425C9C" w:rsidRDefault="00425C9C" w:rsidP="00425C9C">
      <w:pPr>
        <w:ind w:firstLine="709"/>
        <w:jc w:val="both"/>
        <w:rPr>
          <w:rFonts w:ascii="Times New Roman" w:hAnsi="Times New Roman" w:cs="Times New Roman"/>
          <w:color w:val="auto"/>
        </w:rPr>
      </w:pPr>
      <w:proofErr w:type="gramStart"/>
      <w:r w:rsidRPr="00425C9C">
        <w:rPr>
          <w:rFonts w:ascii="Times New Roman" w:hAnsi="Times New Roman" w:cs="Times New Roman"/>
          <w:color w:val="auto"/>
        </w:rPr>
        <w:t>Прикладная и промышленная графика, (почтовые марки, денежные знаки, буклеты, рекламные издания, фирменные знаки, товарные ярлыки, упаковка, вывеска).</w:t>
      </w:r>
      <w:proofErr w:type="gramEnd"/>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Живопись</w:t>
      </w:r>
      <w:r w:rsidRPr="00425C9C">
        <w:rPr>
          <w:rFonts w:ascii="Times New Roman" w:hAnsi="Times New Roman" w:cs="Times New Roman"/>
          <w:color w:val="auto"/>
        </w:rPr>
        <w:t>. Представление о жанрах живописи: портрет, пейзаж, натюрморт, жанровая живопись, историческая живопись, батальная живопись. Цвет как основное выразительное средство живописи. Авторская манера известных художников-живописцев (на ознакомительном уровне).</w:t>
      </w:r>
    </w:p>
    <w:p w:rsidR="00425C9C" w:rsidRPr="00425C9C" w:rsidRDefault="00425C9C" w:rsidP="00425C9C">
      <w:pPr>
        <w:ind w:firstLine="709"/>
        <w:jc w:val="both"/>
        <w:rPr>
          <w:rFonts w:ascii="Times New Roman" w:hAnsi="Times New Roman" w:cs="Times New Roman"/>
          <w:color w:val="auto"/>
        </w:rPr>
      </w:pPr>
      <w:proofErr w:type="gramStart"/>
      <w:r w:rsidRPr="00425C9C">
        <w:rPr>
          <w:rFonts w:ascii="Times New Roman" w:hAnsi="Times New Roman" w:cs="Times New Roman"/>
          <w:b/>
          <w:color w:val="auto"/>
        </w:rPr>
        <w:t>Скульптура:</w:t>
      </w:r>
      <w:r w:rsidRPr="00425C9C">
        <w:rPr>
          <w:rFonts w:ascii="Times New Roman" w:hAnsi="Times New Roman" w:cs="Times New Roman"/>
          <w:color w:val="auto"/>
        </w:rPr>
        <w:t xml:space="preserve"> назначение и виды скульптуры, средства выразительности: материал, техника его обработки, фактура, композиция, силуэт, постамент.</w:t>
      </w:r>
      <w:proofErr w:type="gramEnd"/>
      <w:r w:rsidRPr="00425C9C">
        <w:rPr>
          <w:rFonts w:ascii="Times New Roman" w:hAnsi="Times New Roman" w:cs="Times New Roman"/>
          <w:color w:val="auto"/>
        </w:rPr>
        <w:t xml:space="preserve"> Специфика труда скульптора. Памятники и монументы, известные памятники и скульптура Нижегородской области, России и мира.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Выделение творческой манеры некоторых скульпторов.</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Архитектура:</w:t>
      </w:r>
      <w:r w:rsidRPr="00425C9C">
        <w:rPr>
          <w:rFonts w:ascii="Times New Roman" w:hAnsi="Times New Roman" w:cs="Times New Roman"/>
          <w:color w:val="auto"/>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Нижегородской области, России и мира. Труд архитектора.</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Посещение музея.</w:t>
      </w:r>
      <w:r w:rsidRPr="00425C9C">
        <w:rPr>
          <w:rFonts w:ascii="Times New Roman" w:hAnsi="Times New Roman" w:cs="Times New Roman"/>
          <w:color w:val="auto"/>
        </w:rPr>
        <w:t xml:space="preserve"> Представления о музее как о сокровищнице ценностей и произведений искусства. Виды музеев. Экспонаты и коллекция. Интерес к посещению музеев, галерей; знание правила поведения в музее и стремление их соблюдать.</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Отражать впечатления от экскурсий в собственной творческой деятельности, проявлять уважительное отношение к художественному наследию России.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Формирование желания посещать музеи изобразительного, литературного, </w:t>
      </w:r>
      <w:r w:rsidRPr="00425C9C">
        <w:rPr>
          <w:rFonts w:ascii="Times New Roman" w:hAnsi="Times New Roman" w:cs="Times New Roman"/>
          <w:color w:val="auto"/>
        </w:rPr>
        <w:lastRenderedPageBreak/>
        <w:t>этнографического искусства. Овладение умением слушать и слышать экскурсовода, сохранять устойчивый интерес к рассматриванию экспозиций.</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Как прекрасен этот мир</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Красота человека. </w:t>
      </w:r>
      <w:r w:rsidRPr="00425C9C">
        <w:rPr>
          <w:rFonts w:ascii="Times New Roman" w:hAnsi="Times New Roman" w:cs="Times New Roman"/>
          <w:color w:val="auto"/>
        </w:rPr>
        <w:t>Внешняя и внутренняя красота человека. Красота мамы.</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Красота природы. </w:t>
      </w:r>
      <w:proofErr w:type="gramStart"/>
      <w:r w:rsidRPr="00425C9C">
        <w:rPr>
          <w:rFonts w:ascii="Times New Roman" w:hAnsi="Times New Roman" w:cs="Times New Roman"/>
          <w:color w:val="auto"/>
        </w:rPr>
        <w:t>Красивое</w:t>
      </w:r>
      <w:proofErr w:type="gramEnd"/>
      <w:r w:rsidRPr="00425C9C">
        <w:rPr>
          <w:rFonts w:ascii="Times New Roman" w:hAnsi="Times New Roman" w:cs="Times New Roman"/>
          <w:color w:val="auto"/>
        </w:rPr>
        <w:t xml:space="preserve"> в природе. Красота растительного мира. Красота животных.</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Чтение литературных произведений, в которых отражена красота природы.</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b/>
          <w:color w:val="auto"/>
        </w:rPr>
        <w:t xml:space="preserve">Красота нашей Родины. </w:t>
      </w:r>
      <w:r w:rsidRPr="00425C9C">
        <w:rPr>
          <w:rFonts w:ascii="Times New Roman" w:hAnsi="Times New Roman" w:cs="Times New Roman"/>
          <w:color w:val="auto"/>
        </w:rPr>
        <w:t xml:space="preserve">Россия – очень красивая страна. Красивы ее города. В них сохранилось много памятников прошлого. Красивы и новые, современные микрорайоны. </w:t>
      </w:r>
    </w:p>
    <w:p w:rsidR="00425C9C" w:rsidRPr="00425C9C" w:rsidRDefault="00425C9C" w:rsidP="00425C9C">
      <w:pPr>
        <w:jc w:val="center"/>
        <w:rPr>
          <w:rFonts w:ascii="Times New Roman" w:hAnsi="Times New Roman" w:cs="Times New Roman"/>
          <w:b/>
          <w:color w:val="auto"/>
        </w:rPr>
      </w:pPr>
      <w:r w:rsidRPr="00425C9C">
        <w:rPr>
          <w:rFonts w:ascii="Times New Roman" w:hAnsi="Times New Roman" w:cs="Times New Roman"/>
          <w:b/>
          <w:color w:val="auto"/>
        </w:rPr>
        <w:t>2.3. Особенности реализуемого в учреждении воспитательного процесса</w:t>
      </w:r>
    </w:p>
    <w:p w:rsidR="00425C9C" w:rsidRPr="00425C9C" w:rsidRDefault="00425C9C" w:rsidP="00425C9C">
      <w:pPr>
        <w:jc w:val="center"/>
        <w:rPr>
          <w:rFonts w:ascii="Times New Roman" w:hAnsi="Times New Roman" w:cs="Times New Roman"/>
          <w:b/>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К особенностям организации воспитательного процесса в ДОУ относятся:</w:t>
      </w:r>
    </w:p>
    <w:p w:rsidR="00425C9C" w:rsidRPr="00425C9C" w:rsidRDefault="00425C9C" w:rsidP="00425C9C">
      <w:pPr>
        <w:tabs>
          <w:tab w:val="left" w:pos="993"/>
        </w:tabs>
        <w:suppressAutoHyphens/>
        <w:ind w:firstLine="709"/>
        <w:jc w:val="both"/>
        <w:rPr>
          <w:rFonts w:ascii="Times New Roman" w:hAnsi="Times New Roman" w:cs="Times New Roman"/>
          <w:i/>
          <w:color w:val="auto"/>
          <w:spacing w:val="-2"/>
        </w:rPr>
      </w:pPr>
      <w:r w:rsidRPr="00425C9C">
        <w:rPr>
          <w:rFonts w:ascii="Times New Roman" w:hAnsi="Times New Roman" w:cs="Times New Roman"/>
          <w:i/>
          <w:color w:val="auto"/>
          <w:spacing w:val="-2"/>
        </w:rPr>
        <w:t xml:space="preserve">региональные и муниципальные особенности </w:t>
      </w:r>
      <w:proofErr w:type="spellStart"/>
      <w:r w:rsidRPr="00425C9C">
        <w:rPr>
          <w:rFonts w:ascii="Times New Roman" w:hAnsi="Times New Roman" w:cs="Times New Roman"/>
          <w:i/>
          <w:color w:val="auto"/>
          <w:spacing w:val="-2"/>
        </w:rPr>
        <w:t>социокультурного</w:t>
      </w:r>
      <w:proofErr w:type="spellEnd"/>
      <w:r w:rsidRPr="00425C9C">
        <w:rPr>
          <w:rFonts w:ascii="Times New Roman" w:hAnsi="Times New Roman" w:cs="Times New Roman"/>
          <w:i/>
          <w:color w:val="auto"/>
          <w:spacing w:val="-2"/>
        </w:rPr>
        <w:t xml:space="preserve"> и природного окружения:</w:t>
      </w:r>
    </w:p>
    <w:p w:rsidR="00425C9C" w:rsidRPr="00425C9C" w:rsidRDefault="00425C9C" w:rsidP="00425C9C">
      <w:pPr>
        <w:tabs>
          <w:tab w:val="left" w:pos="993"/>
        </w:tabs>
        <w:suppressAutoHyphens/>
        <w:ind w:firstLine="709"/>
        <w:jc w:val="both"/>
        <w:rPr>
          <w:rFonts w:ascii="Times New Roman" w:hAnsi="Times New Roman" w:cs="Times New Roman"/>
          <w:color w:val="auto"/>
          <w:spacing w:val="-2"/>
        </w:rPr>
      </w:pPr>
      <w:proofErr w:type="spellStart"/>
      <w:r w:rsidRPr="00425C9C">
        <w:rPr>
          <w:rFonts w:ascii="Times New Roman" w:hAnsi="Times New Roman" w:cs="Times New Roman"/>
          <w:color w:val="auto"/>
          <w:spacing w:val="-2"/>
        </w:rPr>
        <w:t>социокультурное</w:t>
      </w:r>
      <w:proofErr w:type="spellEnd"/>
      <w:r w:rsidRPr="00425C9C">
        <w:rPr>
          <w:rFonts w:ascii="Times New Roman" w:hAnsi="Times New Roman" w:cs="Times New Roman"/>
          <w:color w:val="auto"/>
          <w:spacing w:val="-2"/>
        </w:rPr>
        <w:t xml:space="preserve"> пространство сельской среды;</w:t>
      </w:r>
    </w:p>
    <w:p w:rsidR="00425C9C" w:rsidRPr="00425C9C" w:rsidRDefault="00425C9C" w:rsidP="00425C9C">
      <w:pPr>
        <w:tabs>
          <w:tab w:val="left" w:pos="993"/>
        </w:tabs>
        <w:suppressAutoHyphens/>
        <w:ind w:firstLine="709"/>
        <w:jc w:val="both"/>
        <w:rPr>
          <w:rFonts w:ascii="Times New Roman" w:hAnsi="Times New Roman" w:cs="Times New Roman"/>
          <w:color w:val="auto"/>
          <w:spacing w:val="-2"/>
        </w:rPr>
      </w:pPr>
      <w:r w:rsidRPr="00425C9C">
        <w:rPr>
          <w:rFonts w:ascii="Times New Roman" w:hAnsi="Times New Roman" w:cs="Times New Roman"/>
          <w:color w:val="auto"/>
          <w:spacing w:val="-2"/>
        </w:rPr>
        <w:t>моноэтнический состав населения;</w:t>
      </w:r>
    </w:p>
    <w:p w:rsidR="00425C9C" w:rsidRPr="00425C9C" w:rsidRDefault="00425C9C" w:rsidP="00425C9C">
      <w:pPr>
        <w:tabs>
          <w:tab w:val="left" w:pos="993"/>
        </w:tabs>
        <w:suppressAutoHyphens/>
        <w:ind w:firstLine="709"/>
        <w:jc w:val="both"/>
        <w:rPr>
          <w:rFonts w:ascii="Times New Roman" w:hAnsi="Times New Roman" w:cs="Times New Roman"/>
          <w:color w:val="auto"/>
          <w:spacing w:val="-2"/>
        </w:rPr>
      </w:pPr>
      <w:r w:rsidRPr="00425C9C">
        <w:rPr>
          <w:rFonts w:ascii="Times New Roman" w:hAnsi="Times New Roman" w:cs="Times New Roman"/>
          <w:color w:val="auto"/>
          <w:spacing w:val="-2"/>
        </w:rPr>
        <w:t>близость природного окружения (поля, лес, река</w:t>
      </w:r>
      <w:proofErr w:type="gramStart"/>
      <w:r w:rsidRPr="00425C9C">
        <w:rPr>
          <w:rFonts w:ascii="Times New Roman" w:hAnsi="Times New Roman" w:cs="Times New Roman"/>
          <w:color w:val="auto"/>
          <w:spacing w:val="-2"/>
        </w:rPr>
        <w:t xml:space="preserve"> ,</w:t>
      </w:r>
      <w:proofErr w:type="gramEnd"/>
      <w:r w:rsidRPr="00425C9C">
        <w:rPr>
          <w:rFonts w:ascii="Times New Roman" w:hAnsi="Times New Roman" w:cs="Times New Roman"/>
          <w:color w:val="auto"/>
          <w:spacing w:val="-2"/>
        </w:rPr>
        <w:t xml:space="preserve"> природные родники, );</w:t>
      </w:r>
    </w:p>
    <w:p w:rsidR="00425C9C" w:rsidRPr="00425C9C" w:rsidRDefault="00425C9C" w:rsidP="00425C9C">
      <w:pPr>
        <w:tabs>
          <w:tab w:val="left" w:pos="993"/>
        </w:tabs>
        <w:suppressAutoHyphens/>
        <w:ind w:firstLine="709"/>
        <w:jc w:val="both"/>
        <w:rPr>
          <w:rFonts w:ascii="Times New Roman" w:hAnsi="Times New Roman" w:cs="Times New Roman"/>
          <w:color w:val="auto"/>
          <w:spacing w:val="-2"/>
        </w:rPr>
      </w:pPr>
      <w:r w:rsidRPr="00425C9C">
        <w:rPr>
          <w:rFonts w:ascii="Times New Roman" w:hAnsi="Times New Roman" w:cs="Times New Roman"/>
          <w:color w:val="auto"/>
          <w:spacing w:val="-2"/>
        </w:rPr>
        <w:t>культурное и историческое наследие, традиции:</w:t>
      </w:r>
    </w:p>
    <w:p w:rsidR="00425C9C" w:rsidRPr="00425C9C" w:rsidRDefault="00425C9C" w:rsidP="00D22993">
      <w:pPr>
        <w:pStyle w:val="aa"/>
        <w:widowControl/>
        <w:numPr>
          <w:ilvl w:val="0"/>
          <w:numId w:val="45"/>
        </w:numPr>
        <w:tabs>
          <w:tab w:val="left" w:pos="993"/>
        </w:tabs>
        <w:suppressAutoHyphens/>
        <w:ind w:left="0" w:firstLine="709"/>
        <w:jc w:val="both"/>
        <w:rPr>
          <w:rFonts w:ascii="Times New Roman" w:hAnsi="Times New Roman" w:cs="Times New Roman"/>
          <w:color w:val="auto"/>
          <w:spacing w:val="-2"/>
        </w:rPr>
      </w:pPr>
      <w:r w:rsidRPr="00425C9C">
        <w:rPr>
          <w:rFonts w:ascii="Times New Roman" w:hAnsi="Times New Roman" w:cs="Times New Roman"/>
          <w:color w:val="auto"/>
          <w:spacing w:val="-2"/>
        </w:rPr>
        <w:t xml:space="preserve">памятники истории и культуры местного значения - </w:t>
      </w:r>
      <w:r w:rsidRPr="00425C9C">
        <w:rPr>
          <w:rFonts w:ascii="Times New Roman" w:hAnsi="Times New Roman" w:cs="Times New Roman"/>
          <w:color w:val="auto"/>
        </w:rPr>
        <w:t xml:space="preserve">Мемориал в честь </w:t>
      </w:r>
      <w:proofErr w:type="spellStart"/>
      <w:r w:rsidRPr="00425C9C">
        <w:rPr>
          <w:rFonts w:ascii="Times New Roman" w:hAnsi="Times New Roman" w:cs="Times New Roman"/>
          <w:color w:val="auto"/>
        </w:rPr>
        <w:t>дивеевцев</w:t>
      </w:r>
      <w:proofErr w:type="spellEnd"/>
      <w:r w:rsidRPr="00425C9C">
        <w:rPr>
          <w:rFonts w:ascii="Times New Roman" w:hAnsi="Times New Roman" w:cs="Times New Roman"/>
          <w:color w:val="auto"/>
        </w:rPr>
        <w:t xml:space="preserve">, погибших в годы Великой Отечественной войны; Памятник воинам – землякам, погибшим в годы Великой Отечественной; Свято – Троицкий </w:t>
      </w:r>
      <w:proofErr w:type="spellStart"/>
      <w:r w:rsidRPr="00425C9C">
        <w:rPr>
          <w:rFonts w:ascii="Times New Roman" w:hAnsi="Times New Roman" w:cs="Times New Roman"/>
          <w:color w:val="auto"/>
        </w:rPr>
        <w:t>Серафимо</w:t>
      </w:r>
      <w:proofErr w:type="spellEnd"/>
      <w:r w:rsidRPr="00425C9C">
        <w:rPr>
          <w:rFonts w:ascii="Times New Roman" w:hAnsi="Times New Roman" w:cs="Times New Roman"/>
          <w:color w:val="auto"/>
        </w:rPr>
        <w:t xml:space="preserve"> – </w:t>
      </w:r>
      <w:proofErr w:type="spellStart"/>
      <w:r w:rsidRPr="00425C9C">
        <w:rPr>
          <w:rFonts w:ascii="Times New Roman" w:hAnsi="Times New Roman" w:cs="Times New Roman"/>
          <w:color w:val="auto"/>
        </w:rPr>
        <w:t>Дивеевский</w:t>
      </w:r>
      <w:proofErr w:type="spellEnd"/>
      <w:r w:rsidRPr="00425C9C">
        <w:rPr>
          <w:rFonts w:ascii="Times New Roman" w:hAnsi="Times New Roman" w:cs="Times New Roman"/>
          <w:color w:val="auto"/>
        </w:rPr>
        <w:t xml:space="preserve"> монастырь;</w:t>
      </w:r>
    </w:p>
    <w:p w:rsidR="00425C9C" w:rsidRPr="00425C9C" w:rsidRDefault="00425C9C" w:rsidP="00D22993">
      <w:pPr>
        <w:pStyle w:val="aa"/>
        <w:widowControl/>
        <w:numPr>
          <w:ilvl w:val="0"/>
          <w:numId w:val="45"/>
        </w:numPr>
        <w:tabs>
          <w:tab w:val="left" w:pos="993"/>
        </w:tabs>
        <w:suppressAutoHyphens/>
        <w:ind w:left="0" w:firstLine="709"/>
        <w:jc w:val="both"/>
        <w:rPr>
          <w:rFonts w:ascii="Times New Roman" w:hAnsi="Times New Roman" w:cs="Times New Roman"/>
          <w:color w:val="auto"/>
          <w:spacing w:val="-2"/>
        </w:rPr>
      </w:pPr>
      <w:r w:rsidRPr="00425C9C">
        <w:rPr>
          <w:rFonts w:ascii="Times New Roman" w:hAnsi="Times New Roman" w:cs="Times New Roman"/>
          <w:color w:val="auto"/>
          <w:spacing w:val="-2"/>
        </w:rPr>
        <w:t>народные художественные промыслы (</w:t>
      </w:r>
      <w:proofErr w:type="spellStart"/>
      <w:r w:rsidRPr="00425C9C">
        <w:rPr>
          <w:rFonts w:ascii="Times New Roman" w:hAnsi="Times New Roman" w:cs="Times New Roman"/>
          <w:color w:val="auto"/>
          <w:spacing w:val="-2"/>
        </w:rPr>
        <w:t>Дивеевская</w:t>
      </w:r>
      <w:proofErr w:type="spellEnd"/>
      <w:r w:rsidRPr="00425C9C">
        <w:rPr>
          <w:rFonts w:ascii="Times New Roman" w:hAnsi="Times New Roman" w:cs="Times New Roman"/>
          <w:color w:val="auto"/>
          <w:spacing w:val="-2"/>
        </w:rPr>
        <w:t xml:space="preserve"> керамика, </w:t>
      </w:r>
      <w:proofErr w:type="spellStart"/>
      <w:r w:rsidRPr="00425C9C">
        <w:rPr>
          <w:rFonts w:ascii="Times New Roman" w:hAnsi="Times New Roman" w:cs="Times New Roman"/>
          <w:color w:val="auto"/>
          <w:spacing w:val="-2"/>
        </w:rPr>
        <w:t>Дивеевская</w:t>
      </w:r>
      <w:proofErr w:type="spellEnd"/>
      <w:r w:rsidRPr="00425C9C">
        <w:rPr>
          <w:rFonts w:ascii="Times New Roman" w:hAnsi="Times New Roman" w:cs="Times New Roman"/>
          <w:color w:val="auto"/>
          <w:spacing w:val="-2"/>
        </w:rPr>
        <w:t xml:space="preserve"> глиняная игрушка); </w:t>
      </w:r>
    </w:p>
    <w:p w:rsidR="00425C9C" w:rsidRPr="00425C9C" w:rsidRDefault="00425C9C" w:rsidP="00D22993">
      <w:pPr>
        <w:pStyle w:val="aa"/>
        <w:widowControl/>
        <w:numPr>
          <w:ilvl w:val="0"/>
          <w:numId w:val="45"/>
        </w:numPr>
        <w:tabs>
          <w:tab w:val="left" w:pos="993"/>
        </w:tabs>
        <w:suppressAutoHyphens/>
        <w:ind w:left="0" w:firstLine="709"/>
        <w:jc w:val="both"/>
        <w:rPr>
          <w:rFonts w:ascii="Times New Roman" w:hAnsi="Times New Roman" w:cs="Times New Roman"/>
          <w:color w:val="auto"/>
          <w:spacing w:val="-2"/>
        </w:rPr>
      </w:pPr>
      <w:r w:rsidRPr="00425C9C">
        <w:rPr>
          <w:rFonts w:ascii="Times New Roman" w:hAnsi="Times New Roman" w:cs="Times New Roman"/>
          <w:color w:val="auto"/>
          <w:spacing w:val="-2"/>
        </w:rPr>
        <w:t>народные костюмы;</w:t>
      </w:r>
    </w:p>
    <w:p w:rsidR="00425C9C" w:rsidRPr="00425C9C" w:rsidRDefault="00425C9C" w:rsidP="00D22993">
      <w:pPr>
        <w:pStyle w:val="aa"/>
        <w:widowControl/>
        <w:numPr>
          <w:ilvl w:val="0"/>
          <w:numId w:val="45"/>
        </w:numPr>
        <w:tabs>
          <w:tab w:val="left" w:pos="993"/>
        </w:tabs>
        <w:suppressAutoHyphens/>
        <w:ind w:left="0" w:firstLine="709"/>
        <w:jc w:val="both"/>
        <w:rPr>
          <w:rFonts w:ascii="Times New Roman" w:hAnsi="Times New Roman" w:cs="Times New Roman"/>
          <w:color w:val="auto"/>
          <w:spacing w:val="-2"/>
        </w:rPr>
      </w:pPr>
      <w:r w:rsidRPr="00425C9C">
        <w:rPr>
          <w:rFonts w:ascii="Times New Roman" w:hAnsi="Times New Roman" w:cs="Times New Roman"/>
          <w:color w:val="auto"/>
          <w:spacing w:val="-2"/>
        </w:rPr>
        <w:t>народные праздники;</w:t>
      </w:r>
    </w:p>
    <w:p w:rsidR="00425C9C" w:rsidRPr="00425C9C" w:rsidRDefault="00425C9C" w:rsidP="00D22993">
      <w:pPr>
        <w:pStyle w:val="aa"/>
        <w:widowControl/>
        <w:numPr>
          <w:ilvl w:val="0"/>
          <w:numId w:val="45"/>
        </w:numPr>
        <w:tabs>
          <w:tab w:val="left" w:pos="993"/>
        </w:tabs>
        <w:suppressAutoHyphens/>
        <w:ind w:left="0" w:firstLine="709"/>
        <w:jc w:val="both"/>
        <w:rPr>
          <w:rFonts w:ascii="Times New Roman" w:hAnsi="Times New Roman" w:cs="Times New Roman"/>
          <w:color w:val="auto"/>
          <w:spacing w:val="-2"/>
        </w:rPr>
      </w:pPr>
      <w:r w:rsidRPr="00425C9C">
        <w:rPr>
          <w:rFonts w:ascii="Times New Roman" w:hAnsi="Times New Roman" w:cs="Times New Roman"/>
          <w:color w:val="auto"/>
          <w:spacing w:val="-2"/>
        </w:rPr>
        <w:t>народные игры;</w:t>
      </w:r>
    </w:p>
    <w:p w:rsidR="00425C9C" w:rsidRPr="00425C9C" w:rsidRDefault="00425C9C" w:rsidP="00425C9C">
      <w:pPr>
        <w:tabs>
          <w:tab w:val="left" w:pos="993"/>
        </w:tabs>
        <w:suppressAutoHyphens/>
        <w:ind w:firstLine="709"/>
        <w:jc w:val="both"/>
        <w:rPr>
          <w:rFonts w:ascii="Times New Roman" w:hAnsi="Times New Roman" w:cs="Times New Roman"/>
          <w:i/>
          <w:color w:val="auto"/>
        </w:rPr>
      </w:pPr>
      <w:proofErr w:type="spellStart"/>
      <w:r w:rsidRPr="00425C9C">
        <w:rPr>
          <w:rFonts w:ascii="Times New Roman" w:hAnsi="Times New Roman" w:cs="Times New Roman"/>
          <w:i/>
          <w:color w:val="auto"/>
        </w:rPr>
        <w:t>воспитательно</w:t>
      </w:r>
      <w:proofErr w:type="spellEnd"/>
      <w:r w:rsidRPr="00425C9C">
        <w:rPr>
          <w:rFonts w:ascii="Times New Roman" w:hAnsi="Times New Roman" w:cs="Times New Roman"/>
          <w:i/>
          <w:color w:val="auto"/>
        </w:rPr>
        <w:t xml:space="preserve"> значимые проекты и программы, в которых участвует или планирует участвовать ДОУ: </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национальный проект «Образование»;</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Федеральный проект «Поддержка семей, имеющих детей»;</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программа ОЭР «Социализация ребенка в воспитательном пространстве ДОУ»;</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 xml:space="preserve">программа ОЭР «Формирование представлений о здоровом образе жизни у старших дошкольников»; </w:t>
      </w:r>
    </w:p>
    <w:p w:rsidR="00425C9C" w:rsidRPr="00425C9C" w:rsidRDefault="00425C9C" w:rsidP="00425C9C">
      <w:pPr>
        <w:tabs>
          <w:tab w:val="left" w:pos="993"/>
        </w:tabs>
        <w:suppressAutoHyphens/>
        <w:ind w:firstLine="709"/>
        <w:jc w:val="both"/>
        <w:rPr>
          <w:rFonts w:ascii="Times New Roman" w:hAnsi="Times New Roman" w:cs="Times New Roman"/>
          <w:i/>
          <w:color w:val="auto"/>
        </w:rPr>
      </w:pPr>
      <w:r w:rsidRPr="00425C9C">
        <w:rPr>
          <w:rFonts w:ascii="Times New Roman" w:hAnsi="Times New Roman" w:cs="Times New Roman"/>
          <w:i/>
          <w:color w:val="auto"/>
        </w:rPr>
        <w:t>ключевые элементы уклада ДОУ:</w:t>
      </w:r>
    </w:p>
    <w:p w:rsidR="00425C9C" w:rsidRPr="00425C9C" w:rsidRDefault="00425C9C" w:rsidP="00425C9C">
      <w:pPr>
        <w:tabs>
          <w:tab w:val="left" w:pos="0"/>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воспитание детей в обстановке любви и доброжелательности;</w:t>
      </w:r>
    </w:p>
    <w:p w:rsidR="00425C9C" w:rsidRPr="00425C9C" w:rsidRDefault="00425C9C" w:rsidP="00425C9C">
      <w:pPr>
        <w:tabs>
          <w:tab w:val="left" w:pos="0"/>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обеспечение устойчиво положительного, комфортного эмоционального состояния детей;</w:t>
      </w:r>
    </w:p>
    <w:p w:rsidR="00425C9C" w:rsidRPr="00425C9C" w:rsidRDefault="00425C9C" w:rsidP="00425C9C">
      <w:pPr>
        <w:tabs>
          <w:tab w:val="left" w:pos="0"/>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воспитание в творческой атмосфере;</w:t>
      </w:r>
    </w:p>
    <w:p w:rsidR="00425C9C" w:rsidRPr="00425C9C" w:rsidRDefault="00425C9C" w:rsidP="00425C9C">
      <w:pPr>
        <w:tabs>
          <w:tab w:val="left" w:pos="0"/>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создание ситуации успеха для каждого ребенка;</w:t>
      </w:r>
    </w:p>
    <w:p w:rsidR="00425C9C" w:rsidRPr="00425C9C" w:rsidRDefault="00425C9C" w:rsidP="00425C9C">
      <w:pPr>
        <w:tabs>
          <w:tab w:val="left" w:pos="0"/>
        </w:tabs>
        <w:ind w:firstLine="709"/>
        <w:jc w:val="both"/>
        <w:rPr>
          <w:rFonts w:ascii="Times New Roman" w:hAnsi="Times New Roman" w:cs="Times New Roman"/>
          <w:color w:val="auto"/>
        </w:rPr>
      </w:pPr>
      <w:r w:rsidRPr="00425C9C">
        <w:rPr>
          <w:rFonts w:ascii="Times New Roman" w:hAnsi="Times New Roman" w:cs="Times New Roman"/>
          <w:color w:val="auto"/>
        </w:rPr>
        <w:t xml:space="preserve">уважение к мыслям, суждениям ребенка; </w:t>
      </w:r>
    </w:p>
    <w:p w:rsidR="00425C9C" w:rsidRPr="00425C9C" w:rsidRDefault="00425C9C" w:rsidP="00425C9C">
      <w:pPr>
        <w:tabs>
          <w:tab w:val="left" w:pos="0"/>
        </w:tabs>
        <w:ind w:firstLine="709"/>
        <w:jc w:val="both"/>
        <w:rPr>
          <w:rFonts w:ascii="Times New Roman" w:hAnsi="Times New Roman" w:cs="Times New Roman"/>
          <w:color w:val="auto"/>
        </w:rPr>
      </w:pPr>
      <w:r w:rsidRPr="00425C9C">
        <w:rPr>
          <w:rFonts w:ascii="Times New Roman" w:hAnsi="Times New Roman" w:cs="Times New Roman"/>
          <w:color w:val="auto"/>
        </w:rPr>
        <w:t>возможность выбора для ребенка вида деятельности;</w:t>
      </w:r>
    </w:p>
    <w:p w:rsidR="00425C9C" w:rsidRPr="00425C9C" w:rsidRDefault="00425C9C" w:rsidP="00425C9C">
      <w:pPr>
        <w:tabs>
          <w:tab w:val="left" w:pos="0"/>
        </w:tabs>
        <w:ind w:firstLine="709"/>
        <w:jc w:val="both"/>
        <w:rPr>
          <w:rFonts w:ascii="Times New Roman" w:hAnsi="Times New Roman" w:cs="Times New Roman"/>
          <w:color w:val="auto"/>
        </w:rPr>
      </w:pPr>
      <w:r w:rsidRPr="00425C9C">
        <w:rPr>
          <w:rFonts w:ascii="Times New Roman" w:hAnsi="Times New Roman" w:cs="Times New Roman"/>
          <w:color w:val="auto"/>
        </w:rPr>
        <w:t>обеспечение терпеливой поддержки и внимания;</w:t>
      </w:r>
    </w:p>
    <w:p w:rsidR="00425C9C" w:rsidRPr="00425C9C" w:rsidRDefault="00425C9C" w:rsidP="00425C9C">
      <w:pPr>
        <w:tabs>
          <w:tab w:val="left" w:pos="0"/>
        </w:tabs>
        <w:ind w:firstLine="709"/>
        <w:jc w:val="both"/>
        <w:rPr>
          <w:rFonts w:ascii="Times New Roman" w:hAnsi="Times New Roman" w:cs="Times New Roman"/>
          <w:color w:val="auto"/>
        </w:rPr>
      </w:pPr>
      <w:r w:rsidRPr="00425C9C">
        <w:rPr>
          <w:rFonts w:ascii="Times New Roman" w:hAnsi="Times New Roman" w:cs="Times New Roman"/>
          <w:color w:val="auto"/>
        </w:rPr>
        <w:t>профессиональное сотрудничество и сотворчество педагогических работников;</w:t>
      </w:r>
    </w:p>
    <w:p w:rsidR="00425C9C" w:rsidRPr="00425C9C" w:rsidRDefault="00425C9C" w:rsidP="00425C9C">
      <w:pPr>
        <w:tabs>
          <w:tab w:val="left" w:pos="993"/>
        </w:tabs>
        <w:suppressAutoHyphens/>
        <w:ind w:firstLine="709"/>
        <w:jc w:val="both"/>
        <w:rPr>
          <w:rFonts w:ascii="Times New Roman" w:hAnsi="Times New Roman" w:cs="Times New Roman"/>
          <w:i/>
          <w:color w:val="auto"/>
        </w:rPr>
      </w:pPr>
      <w:r w:rsidRPr="00425C9C">
        <w:rPr>
          <w:rFonts w:ascii="Times New Roman" w:hAnsi="Times New Roman" w:cs="Times New Roman"/>
          <w:i/>
          <w:color w:val="auto"/>
        </w:rPr>
        <w:t xml:space="preserve">наличие инновационных, опережающих, перспективных технологий </w:t>
      </w:r>
      <w:proofErr w:type="spellStart"/>
      <w:r w:rsidRPr="00425C9C">
        <w:rPr>
          <w:rFonts w:ascii="Times New Roman" w:hAnsi="Times New Roman" w:cs="Times New Roman"/>
          <w:i/>
          <w:color w:val="auto"/>
        </w:rPr>
        <w:t>воспитательно</w:t>
      </w:r>
      <w:proofErr w:type="spellEnd"/>
      <w:r w:rsidRPr="00425C9C">
        <w:rPr>
          <w:rFonts w:ascii="Times New Roman" w:hAnsi="Times New Roman" w:cs="Times New Roman"/>
          <w:i/>
          <w:color w:val="auto"/>
        </w:rPr>
        <w:t xml:space="preserve"> значимой деятельности, потенциальных «точек роста»:</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инновационные формы работы по эстетическому воспитанию дошкольников;</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 xml:space="preserve">инновационные технологии </w:t>
      </w:r>
      <w:proofErr w:type="spellStart"/>
      <w:r w:rsidRPr="00425C9C">
        <w:rPr>
          <w:rFonts w:ascii="Times New Roman" w:hAnsi="Times New Roman" w:cs="Times New Roman"/>
          <w:color w:val="auto"/>
        </w:rPr>
        <w:t>здоровьесберегающего</w:t>
      </w:r>
      <w:proofErr w:type="spellEnd"/>
      <w:r w:rsidRPr="00425C9C">
        <w:rPr>
          <w:rFonts w:ascii="Times New Roman" w:hAnsi="Times New Roman" w:cs="Times New Roman"/>
          <w:color w:val="auto"/>
        </w:rPr>
        <w:t xml:space="preserve"> воспитания;</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современные игровые технологии воспитания (</w:t>
      </w:r>
      <w:proofErr w:type="spellStart"/>
      <w:r w:rsidRPr="00425C9C">
        <w:rPr>
          <w:rFonts w:ascii="Times New Roman" w:hAnsi="Times New Roman" w:cs="Times New Roman"/>
          <w:color w:val="auto"/>
        </w:rPr>
        <w:t>квесты</w:t>
      </w:r>
      <w:proofErr w:type="spellEnd"/>
      <w:r w:rsidRPr="00425C9C">
        <w:rPr>
          <w:rFonts w:ascii="Times New Roman" w:hAnsi="Times New Roman" w:cs="Times New Roman"/>
          <w:color w:val="auto"/>
        </w:rPr>
        <w:t xml:space="preserve"> и др.);</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 xml:space="preserve">современные коррекционные технологии: </w:t>
      </w:r>
      <w:proofErr w:type="spellStart"/>
      <w:r w:rsidRPr="00425C9C">
        <w:rPr>
          <w:rFonts w:ascii="Times New Roman" w:hAnsi="Times New Roman" w:cs="Times New Roman"/>
          <w:color w:val="auto"/>
        </w:rPr>
        <w:t>арттерапия</w:t>
      </w:r>
      <w:proofErr w:type="spellEnd"/>
      <w:r w:rsidRPr="00425C9C">
        <w:rPr>
          <w:rFonts w:ascii="Times New Roman" w:hAnsi="Times New Roman" w:cs="Times New Roman"/>
          <w:color w:val="auto"/>
        </w:rPr>
        <w:t xml:space="preserve">, </w:t>
      </w:r>
      <w:proofErr w:type="spellStart"/>
      <w:r w:rsidRPr="00425C9C">
        <w:rPr>
          <w:rFonts w:ascii="Times New Roman" w:hAnsi="Times New Roman" w:cs="Times New Roman"/>
          <w:color w:val="auto"/>
        </w:rPr>
        <w:t>сказкотерапия</w:t>
      </w:r>
      <w:proofErr w:type="spellEnd"/>
      <w:r w:rsidRPr="00425C9C">
        <w:rPr>
          <w:rFonts w:ascii="Times New Roman" w:hAnsi="Times New Roman" w:cs="Times New Roman"/>
          <w:color w:val="auto"/>
        </w:rPr>
        <w:t xml:space="preserve">, </w:t>
      </w:r>
      <w:proofErr w:type="spellStart"/>
      <w:r w:rsidRPr="00425C9C">
        <w:rPr>
          <w:rFonts w:ascii="Times New Roman" w:hAnsi="Times New Roman" w:cs="Times New Roman"/>
          <w:color w:val="auto"/>
        </w:rPr>
        <w:t>психогимнастика</w:t>
      </w:r>
      <w:proofErr w:type="spellEnd"/>
      <w:r w:rsidRPr="00425C9C">
        <w:rPr>
          <w:rFonts w:ascii="Times New Roman" w:hAnsi="Times New Roman" w:cs="Times New Roman"/>
          <w:color w:val="auto"/>
        </w:rPr>
        <w:t>, песочная терапия и др.</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 xml:space="preserve">участие воспитанников вместе </w:t>
      </w:r>
      <w:proofErr w:type="gramStart"/>
      <w:r w:rsidRPr="00425C9C">
        <w:rPr>
          <w:rFonts w:ascii="Times New Roman" w:hAnsi="Times New Roman" w:cs="Times New Roman"/>
          <w:color w:val="auto"/>
        </w:rPr>
        <w:t>со</w:t>
      </w:r>
      <w:proofErr w:type="gramEnd"/>
      <w:r w:rsidRPr="00425C9C">
        <w:rPr>
          <w:rFonts w:ascii="Times New Roman" w:hAnsi="Times New Roman" w:cs="Times New Roman"/>
          <w:color w:val="auto"/>
        </w:rPr>
        <w:t xml:space="preserve"> взрослыми в социальных акциях, движениях, волонтерских проектах;</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lastRenderedPageBreak/>
        <w:t xml:space="preserve">использование воспитательного потенциала </w:t>
      </w:r>
      <w:proofErr w:type="spellStart"/>
      <w:proofErr w:type="gramStart"/>
      <w:r w:rsidRPr="00425C9C">
        <w:rPr>
          <w:rFonts w:ascii="Times New Roman" w:hAnsi="Times New Roman" w:cs="Times New Roman"/>
          <w:color w:val="auto"/>
        </w:rPr>
        <w:t>интернет-технологий</w:t>
      </w:r>
      <w:proofErr w:type="spellEnd"/>
      <w:proofErr w:type="gramEnd"/>
      <w:r w:rsidRPr="00425C9C">
        <w:rPr>
          <w:rFonts w:ascii="Times New Roman" w:hAnsi="Times New Roman" w:cs="Times New Roman"/>
          <w:color w:val="auto"/>
        </w:rPr>
        <w:t>;</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 xml:space="preserve">дистанционное консультирование и просвещение родителей. </w:t>
      </w:r>
    </w:p>
    <w:p w:rsidR="00425C9C" w:rsidRPr="00425C9C" w:rsidRDefault="00425C9C" w:rsidP="00425C9C">
      <w:pPr>
        <w:tabs>
          <w:tab w:val="left" w:pos="993"/>
        </w:tabs>
        <w:suppressAutoHyphens/>
        <w:ind w:firstLine="709"/>
        <w:jc w:val="both"/>
        <w:rPr>
          <w:rFonts w:ascii="Times New Roman" w:hAnsi="Times New Roman" w:cs="Times New Roman"/>
          <w:i/>
          <w:color w:val="auto"/>
        </w:rPr>
      </w:pPr>
      <w:r w:rsidRPr="00425C9C">
        <w:rPr>
          <w:rFonts w:ascii="Times New Roman" w:hAnsi="Times New Roman" w:cs="Times New Roman"/>
          <w:i/>
          <w:color w:val="auto"/>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применение бережливых технологий;</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общественный контроль условий осуществления образовательной деятельности;</w:t>
      </w:r>
    </w:p>
    <w:p w:rsidR="00425C9C" w:rsidRPr="00425C9C" w:rsidRDefault="00425C9C" w:rsidP="00425C9C">
      <w:pPr>
        <w:tabs>
          <w:tab w:val="left" w:pos="993"/>
        </w:tabs>
        <w:suppressAutoHyphens/>
        <w:ind w:firstLine="709"/>
        <w:jc w:val="both"/>
        <w:rPr>
          <w:rFonts w:ascii="Times New Roman" w:hAnsi="Times New Roman" w:cs="Times New Roman"/>
          <w:i/>
          <w:color w:val="auto"/>
        </w:rPr>
      </w:pPr>
      <w:r w:rsidRPr="00425C9C">
        <w:rPr>
          <w:rFonts w:ascii="Times New Roman" w:hAnsi="Times New Roman" w:cs="Times New Roman"/>
          <w:i/>
          <w:color w:val="auto"/>
        </w:rPr>
        <w:t xml:space="preserve">особенности </w:t>
      </w:r>
      <w:proofErr w:type="spellStart"/>
      <w:r w:rsidRPr="00425C9C">
        <w:rPr>
          <w:rFonts w:ascii="Times New Roman" w:hAnsi="Times New Roman" w:cs="Times New Roman"/>
          <w:i/>
          <w:color w:val="auto"/>
        </w:rPr>
        <w:t>воспитательно</w:t>
      </w:r>
      <w:proofErr w:type="spellEnd"/>
      <w:r w:rsidRPr="00425C9C">
        <w:rPr>
          <w:rFonts w:ascii="Times New Roman" w:hAnsi="Times New Roman" w:cs="Times New Roman"/>
          <w:i/>
          <w:color w:val="auto"/>
        </w:rPr>
        <w:t> значимого взаимодействия с социальными партнерами:</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системность;</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длительность;</w:t>
      </w:r>
    </w:p>
    <w:p w:rsidR="00425C9C" w:rsidRPr="00425C9C" w:rsidRDefault="00425C9C" w:rsidP="00425C9C">
      <w:pPr>
        <w:tabs>
          <w:tab w:val="left" w:pos="993"/>
        </w:tabs>
        <w:suppressAutoHyphens/>
        <w:ind w:firstLine="709"/>
        <w:jc w:val="both"/>
        <w:rPr>
          <w:rFonts w:ascii="Times New Roman" w:hAnsi="Times New Roman" w:cs="Times New Roman"/>
          <w:color w:val="auto"/>
        </w:rPr>
      </w:pPr>
      <w:proofErr w:type="gramStart"/>
      <w:r w:rsidRPr="00425C9C">
        <w:rPr>
          <w:rFonts w:ascii="Times New Roman" w:hAnsi="Times New Roman" w:cs="Times New Roman"/>
          <w:color w:val="auto"/>
        </w:rPr>
        <w:t>договорной</w:t>
      </w:r>
      <w:proofErr w:type="gramEnd"/>
      <w:r w:rsidRPr="00425C9C">
        <w:rPr>
          <w:rFonts w:ascii="Times New Roman" w:hAnsi="Times New Roman" w:cs="Times New Roman"/>
          <w:color w:val="auto"/>
        </w:rPr>
        <w:t xml:space="preserve"> характер.</w:t>
      </w:r>
    </w:p>
    <w:p w:rsidR="00425C9C" w:rsidRPr="00425C9C" w:rsidRDefault="00425C9C" w:rsidP="00425C9C">
      <w:pPr>
        <w:tabs>
          <w:tab w:val="left" w:pos="993"/>
        </w:tabs>
        <w:suppressAutoHyphens/>
        <w:ind w:firstLine="709"/>
        <w:jc w:val="both"/>
        <w:rPr>
          <w:rFonts w:ascii="Times New Roman" w:hAnsi="Times New Roman" w:cs="Times New Roman"/>
          <w:i/>
          <w:color w:val="auto"/>
        </w:rPr>
      </w:pPr>
      <w:r w:rsidRPr="00425C9C">
        <w:rPr>
          <w:rFonts w:ascii="Times New Roman" w:hAnsi="Times New Roman" w:cs="Times New Roman"/>
          <w:i/>
          <w:color w:val="auto"/>
        </w:rPr>
        <w:t>особенности ДОУ, связанные с наличием детей с особыми образовательными потребностями:</w:t>
      </w:r>
    </w:p>
    <w:p w:rsidR="00425C9C" w:rsidRPr="00425C9C" w:rsidRDefault="00425C9C" w:rsidP="00425C9C">
      <w:pPr>
        <w:tabs>
          <w:tab w:val="left" w:pos="993"/>
        </w:tabs>
        <w:suppressAutoHyphens/>
        <w:ind w:firstLine="709"/>
        <w:jc w:val="both"/>
        <w:rPr>
          <w:rFonts w:ascii="Times New Roman" w:hAnsi="Times New Roman" w:cs="Times New Roman"/>
          <w:color w:val="auto"/>
        </w:rPr>
      </w:pPr>
      <w:r w:rsidRPr="00425C9C">
        <w:rPr>
          <w:rFonts w:ascii="Times New Roman" w:hAnsi="Times New Roman" w:cs="Times New Roman"/>
          <w:color w:val="auto"/>
        </w:rPr>
        <w:t xml:space="preserve">работа с детьми из семей мигрантов. </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Особенности воспитательного процесса вытекают из миссии учреждения – детский сад должен предоставить ребенку возможность быть успешным, научить быть успешным, увидеть и оценить успех каждого.</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Ключевыми содержательными линиями осуществляемого в учреждении воспитательного процесса является духовно-нравственное и </w:t>
      </w:r>
      <w:proofErr w:type="spellStart"/>
      <w:r w:rsidRPr="00425C9C">
        <w:rPr>
          <w:rFonts w:ascii="Times New Roman" w:hAnsi="Times New Roman" w:cs="Times New Roman"/>
          <w:color w:val="auto"/>
        </w:rPr>
        <w:t>здоровьесберегающее</w:t>
      </w:r>
      <w:proofErr w:type="spellEnd"/>
      <w:r w:rsidRPr="00425C9C">
        <w:rPr>
          <w:rFonts w:ascii="Times New Roman" w:hAnsi="Times New Roman" w:cs="Times New Roman"/>
          <w:color w:val="auto"/>
        </w:rPr>
        <w:t xml:space="preserve"> воспитание детей. </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 части формируемой участниками образовательных отношений в программе представлены методики и формы организации воспитательной работы, предусматривающие:</w:t>
      </w:r>
    </w:p>
    <w:p w:rsidR="00425C9C" w:rsidRPr="00425C9C" w:rsidRDefault="00425C9C" w:rsidP="00425C9C">
      <w:pPr>
        <w:ind w:left="160" w:firstLine="407"/>
        <w:contextualSpacing/>
        <w:jc w:val="both"/>
        <w:rPr>
          <w:rFonts w:ascii="Times New Roman" w:hAnsi="Times New Roman" w:cs="Times New Roman"/>
          <w:color w:val="auto"/>
        </w:rPr>
      </w:pPr>
      <w:r w:rsidRPr="00425C9C">
        <w:rPr>
          <w:rFonts w:ascii="Times New Roman" w:hAnsi="Times New Roman" w:cs="Times New Roman"/>
          <w:color w:val="auto"/>
        </w:rPr>
        <w:t xml:space="preserve">Формирование основы целостного духовно - нравственного и социального развития личности ребенка - дошкольника; </w:t>
      </w:r>
    </w:p>
    <w:p w:rsidR="00425C9C" w:rsidRPr="00425C9C" w:rsidRDefault="00425C9C" w:rsidP="00425C9C">
      <w:pPr>
        <w:ind w:left="160" w:firstLine="407"/>
        <w:contextualSpacing/>
        <w:jc w:val="both"/>
        <w:rPr>
          <w:rFonts w:ascii="Times New Roman" w:hAnsi="Times New Roman" w:cs="Times New Roman"/>
          <w:color w:val="auto"/>
        </w:rPr>
      </w:pPr>
      <w:r w:rsidRPr="00425C9C">
        <w:rPr>
          <w:rFonts w:ascii="Times New Roman" w:hAnsi="Times New Roman" w:cs="Times New Roman"/>
          <w:color w:val="auto"/>
        </w:rPr>
        <w:t xml:space="preserve">Развитие коммуникативных умений, речевого взаимодействия и управленческих способностей детей; </w:t>
      </w:r>
    </w:p>
    <w:p w:rsidR="00425C9C" w:rsidRPr="00425C9C" w:rsidRDefault="00425C9C" w:rsidP="00425C9C">
      <w:pPr>
        <w:ind w:left="160" w:firstLine="407"/>
        <w:contextualSpacing/>
        <w:jc w:val="both"/>
        <w:rPr>
          <w:rFonts w:ascii="Times New Roman" w:hAnsi="Times New Roman" w:cs="Times New Roman"/>
          <w:color w:val="auto"/>
        </w:rPr>
      </w:pPr>
      <w:r w:rsidRPr="00425C9C">
        <w:rPr>
          <w:rStyle w:val="215"/>
          <w:rFonts w:eastAsiaTheme="minorEastAsia"/>
          <w:i w:val="0"/>
          <w:color w:val="auto"/>
        </w:rPr>
        <w:t xml:space="preserve">Пробуждение интереса детей к устному народному творчеству (русские народные сказки, </w:t>
      </w:r>
      <w:proofErr w:type="spellStart"/>
      <w:r w:rsidRPr="00425C9C">
        <w:rPr>
          <w:rStyle w:val="215"/>
          <w:rFonts w:eastAsiaTheme="minorEastAsia"/>
          <w:i w:val="0"/>
          <w:color w:val="auto"/>
        </w:rPr>
        <w:t>потешки</w:t>
      </w:r>
      <w:proofErr w:type="spellEnd"/>
      <w:r w:rsidRPr="00425C9C">
        <w:rPr>
          <w:rStyle w:val="215"/>
          <w:rFonts w:eastAsiaTheme="minorEastAsia"/>
          <w:i w:val="0"/>
          <w:color w:val="auto"/>
        </w:rPr>
        <w:t>, прибаутки, пословицы и поговорки, загадки, считалки, дразнилки, былины).</w:t>
      </w:r>
    </w:p>
    <w:p w:rsidR="00425C9C" w:rsidRPr="00425C9C" w:rsidRDefault="00425C9C" w:rsidP="00425C9C">
      <w:pPr>
        <w:ind w:left="160" w:firstLine="407"/>
        <w:jc w:val="both"/>
        <w:rPr>
          <w:rStyle w:val="215"/>
          <w:rFonts w:eastAsiaTheme="minorEastAsia"/>
          <w:i w:val="0"/>
          <w:color w:val="auto"/>
        </w:rPr>
      </w:pPr>
      <w:r w:rsidRPr="00425C9C">
        <w:rPr>
          <w:rStyle w:val="215"/>
          <w:rFonts w:eastAsiaTheme="minorEastAsia"/>
          <w:i w:val="0"/>
          <w:color w:val="auto"/>
        </w:rPr>
        <w:t xml:space="preserve">Стимулирование самостоятельности и творческой инициативы детей при рассказывании русских народных произведений (сказок, </w:t>
      </w:r>
      <w:proofErr w:type="spellStart"/>
      <w:r w:rsidRPr="00425C9C">
        <w:rPr>
          <w:rStyle w:val="215"/>
          <w:rFonts w:eastAsiaTheme="minorEastAsia"/>
          <w:i w:val="0"/>
          <w:color w:val="auto"/>
        </w:rPr>
        <w:t>потешек</w:t>
      </w:r>
      <w:proofErr w:type="spellEnd"/>
      <w:r w:rsidRPr="00425C9C">
        <w:rPr>
          <w:rStyle w:val="215"/>
          <w:rFonts w:eastAsiaTheme="minorEastAsia"/>
          <w:i w:val="0"/>
          <w:color w:val="auto"/>
        </w:rPr>
        <w:t xml:space="preserve">, колыбельных, </w:t>
      </w:r>
      <w:proofErr w:type="gramStart"/>
      <w:r w:rsidRPr="00425C9C">
        <w:rPr>
          <w:rStyle w:val="215"/>
          <w:rFonts w:eastAsiaTheme="minorEastAsia"/>
          <w:i w:val="0"/>
          <w:color w:val="auto"/>
        </w:rPr>
        <w:t>приговорок</w:t>
      </w:r>
      <w:proofErr w:type="gramEnd"/>
      <w:r w:rsidRPr="00425C9C">
        <w:rPr>
          <w:rStyle w:val="215"/>
          <w:rFonts w:eastAsiaTheme="minorEastAsia"/>
          <w:i w:val="0"/>
          <w:color w:val="auto"/>
        </w:rPr>
        <w:t>).</w:t>
      </w:r>
    </w:p>
    <w:p w:rsidR="00425C9C" w:rsidRPr="00425C9C" w:rsidRDefault="00425C9C" w:rsidP="00425C9C">
      <w:pPr>
        <w:pStyle w:val="ad"/>
        <w:shd w:val="clear" w:color="auto" w:fill="auto"/>
        <w:spacing w:before="0" w:line="240" w:lineRule="auto"/>
        <w:ind w:left="160" w:firstLine="407"/>
        <w:rPr>
          <w:rFonts w:ascii="Times New Roman" w:hAnsi="Times New Roman" w:cs="Times New Roman"/>
          <w:sz w:val="24"/>
          <w:szCs w:val="24"/>
        </w:rPr>
      </w:pPr>
      <w:r w:rsidRPr="00425C9C">
        <w:rPr>
          <w:rStyle w:val="ac"/>
          <w:rFonts w:ascii="Times New Roman" w:hAnsi="Times New Roman" w:cs="Times New Roman"/>
          <w:sz w:val="24"/>
          <w:szCs w:val="24"/>
        </w:rPr>
        <w:t>Стимулирование сопереживания персонажам художественных произведений;</w:t>
      </w:r>
    </w:p>
    <w:p w:rsidR="00425C9C" w:rsidRPr="00425C9C" w:rsidRDefault="00425C9C" w:rsidP="00425C9C">
      <w:pPr>
        <w:pStyle w:val="ad"/>
        <w:shd w:val="clear" w:color="auto" w:fill="auto"/>
        <w:spacing w:before="0" w:line="240" w:lineRule="auto"/>
        <w:ind w:left="160" w:firstLine="407"/>
        <w:rPr>
          <w:rFonts w:ascii="Times New Roman" w:hAnsi="Times New Roman" w:cs="Times New Roman"/>
          <w:sz w:val="24"/>
          <w:szCs w:val="24"/>
        </w:rPr>
      </w:pPr>
      <w:r w:rsidRPr="00425C9C">
        <w:rPr>
          <w:rStyle w:val="ac"/>
          <w:rFonts w:ascii="Times New Roman" w:hAnsi="Times New Roman" w:cs="Times New Roman"/>
          <w:sz w:val="24"/>
          <w:szCs w:val="24"/>
        </w:rPr>
        <w:t>Реализация самостоятельной творческой деятельности детей (изобразительной, музыкальной и др.).</w:t>
      </w:r>
    </w:p>
    <w:p w:rsidR="00425C9C" w:rsidRPr="00425C9C" w:rsidRDefault="00425C9C" w:rsidP="00425C9C">
      <w:pPr>
        <w:pStyle w:val="ad"/>
        <w:shd w:val="clear" w:color="auto" w:fill="auto"/>
        <w:spacing w:before="0" w:line="240" w:lineRule="auto"/>
        <w:ind w:left="160" w:firstLine="407"/>
        <w:rPr>
          <w:rFonts w:ascii="Times New Roman" w:hAnsi="Times New Roman" w:cs="Times New Roman"/>
          <w:sz w:val="24"/>
          <w:szCs w:val="24"/>
        </w:rPr>
      </w:pPr>
      <w:r w:rsidRPr="00425C9C">
        <w:rPr>
          <w:rStyle w:val="ac"/>
          <w:rFonts w:ascii="Times New Roman" w:hAnsi="Times New Roman" w:cs="Times New Roman"/>
          <w:sz w:val="24"/>
          <w:szCs w:val="24"/>
        </w:rPr>
        <w:t xml:space="preserve">Становление целенаправленности и </w:t>
      </w:r>
      <w:proofErr w:type="spellStart"/>
      <w:r w:rsidRPr="00425C9C">
        <w:rPr>
          <w:rStyle w:val="ac"/>
          <w:rFonts w:ascii="Times New Roman" w:hAnsi="Times New Roman" w:cs="Times New Roman"/>
          <w:sz w:val="24"/>
          <w:szCs w:val="24"/>
        </w:rPr>
        <w:t>саморегуляции</w:t>
      </w:r>
      <w:proofErr w:type="spellEnd"/>
      <w:r w:rsidRPr="00425C9C">
        <w:rPr>
          <w:rStyle w:val="ac"/>
          <w:rFonts w:ascii="Times New Roman" w:hAnsi="Times New Roman" w:cs="Times New Roman"/>
          <w:sz w:val="24"/>
          <w:szCs w:val="24"/>
        </w:rPr>
        <w:t xml:space="preserve"> в двигательной сфере;</w:t>
      </w:r>
    </w:p>
    <w:p w:rsidR="00425C9C" w:rsidRPr="00425C9C" w:rsidRDefault="00425C9C" w:rsidP="00425C9C">
      <w:pPr>
        <w:pStyle w:val="ad"/>
        <w:shd w:val="clear" w:color="auto" w:fill="auto"/>
        <w:spacing w:before="0" w:line="240" w:lineRule="auto"/>
        <w:ind w:left="160" w:firstLine="407"/>
        <w:rPr>
          <w:rFonts w:ascii="Times New Roman" w:hAnsi="Times New Roman" w:cs="Times New Roman"/>
          <w:sz w:val="24"/>
          <w:szCs w:val="24"/>
          <w:shd w:val="clear" w:color="auto" w:fill="FFFFFF"/>
        </w:rPr>
      </w:pPr>
      <w:r w:rsidRPr="00425C9C">
        <w:rPr>
          <w:rStyle w:val="ac"/>
          <w:rFonts w:ascii="Times New Roman" w:hAnsi="Times New Roman" w:cs="Times New Roman"/>
          <w:sz w:val="24"/>
          <w:szCs w:val="24"/>
        </w:rPr>
        <w:t xml:space="preserve"> Становление ценностей здорового образа жизни, овладение его элементарными </w:t>
      </w:r>
      <w:proofErr w:type="spellStart"/>
      <w:r w:rsidRPr="00425C9C">
        <w:rPr>
          <w:rStyle w:val="ac"/>
          <w:rFonts w:ascii="Times New Roman" w:hAnsi="Times New Roman" w:cs="Times New Roman"/>
          <w:sz w:val="24"/>
          <w:szCs w:val="24"/>
        </w:rPr>
        <w:t>нормамии</w:t>
      </w:r>
      <w:proofErr w:type="spellEnd"/>
      <w:r w:rsidRPr="00425C9C">
        <w:rPr>
          <w:rStyle w:val="ac"/>
          <w:rFonts w:ascii="Times New Roman" w:hAnsi="Times New Roman" w:cs="Times New Roman"/>
          <w:sz w:val="24"/>
          <w:szCs w:val="24"/>
        </w:rPr>
        <w:t xml:space="preserve"> правилами при формировании полезных привычек.</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В учреждении реализуется парциальная программа, направленная на духовно-нравственное воспитание детей</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 Программа «Истоки. Воспитание на </w:t>
      </w:r>
      <w:proofErr w:type="spellStart"/>
      <w:r w:rsidRPr="00425C9C">
        <w:rPr>
          <w:rFonts w:ascii="Times New Roman" w:hAnsi="Times New Roman" w:cs="Times New Roman"/>
          <w:color w:val="auto"/>
        </w:rPr>
        <w:t>социокультурном</w:t>
      </w:r>
      <w:proofErr w:type="spellEnd"/>
      <w:r w:rsidRPr="00425C9C">
        <w:rPr>
          <w:rFonts w:ascii="Times New Roman" w:hAnsi="Times New Roman" w:cs="Times New Roman"/>
          <w:color w:val="auto"/>
        </w:rPr>
        <w:t xml:space="preserve"> опыте», авторы – профессор И.А. Кузьмин и профессор А. В. Камкин (далее – Программа). </w:t>
      </w:r>
    </w:p>
    <w:p w:rsidR="00425C9C" w:rsidRPr="00425C9C" w:rsidRDefault="00425C9C" w:rsidP="00425C9C">
      <w:pPr>
        <w:shd w:val="clear" w:color="auto" w:fill="FFFFFF"/>
        <w:rPr>
          <w:rFonts w:ascii="Times New Roman" w:hAnsi="Times New Roman" w:cs="Times New Roman"/>
          <w:color w:val="auto"/>
        </w:rPr>
      </w:pPr>
      <w:r w:rsidRPr="00425C9C">
        <w:rPr>
          <w:rFonts w:ascii="Times New Roman" w:hAnsi="Times New Roman" w:cs="Times New Roman"/>
          <w:color w:val="auto"/>
        </w:rPr>
        <w:t xml:space="preserve">Программа существенно наполняет образовательные области: «Социально </w:t>
      </w:r>
      <w:proofErr w:type="gramStart"/>
      <w:r w:rsidRPr="00425C9C">
        <w:rPr>
          <w:rFonts w:ascii="Times New Roman" w:hAnsi="Times New Roman" w:cs="Times New Roman"/>
          <w:color w:val="auto"/>
        </w:rPr>
        <w:t>-к</w:t>
      </w:r>
      <w:proofErr w:type="gramEnd"/>
      <w:r w:rsidRPr="00425C9C">
        <w:rPr>
          <w:rFonts w:ascii="Times New Roman" w:hAnsi="Times New Roman" w:cs="Times New Roman"/>
          <w:color w:val="auto"/>
        </w:rPr>
        <w:t xml:space="preserve">оммуникативная» «Познавательное развитие», «Речевое развитие»,  художественно – эстетическое», «Физическое развитие» новым </w:t>
      </w:r>
      <w:proofErr w:type="spellStart"/>
      <w:r w:rsidRPr="00425C9C">
        <w:rPr>
          <w:rFonts w:ascii="Times New Roman" w:hAnsi="Times New Roman" w:cs="Times New Roman"/>
          <w:color w:val="auto"/>
        </w:rPr>
        <w:t>социокультурным</w:t>
      </w:r>
      <w:proofErr w:type="spellEnd"/>
      <w:r w:rsidRPr="00425C9C">
        <w:rPr>
          <w:rFonts w:ascii="Times New Roman" w:hAnsi="Times New Roman" w:cs="Times New Roman"/>
          <w:color w:val="auto"/>
        </w:rPr>
        <w:t xml:space="preserve"> и духовно- нравственным содержанием. Программа позволяет сформировать у детей целостное представление о</w:t>
      </w:r>
    </w:p>
    <w:p w:rsidR="00425C9C" w:rsidRPr="00425C9C" w:rsidRDefault="00425C9C" w:rsidP="00425C9C">
      <w:pPr>
        <w:shd w:val="clear" w:color="auto" w:fill="FFFFFF"/>
        <w:rPr>
          <w:rFonts w:ascii="Times New Roman" w:hAnsi="Times New Roman" w:cs="Times New Roman"/>
          <w:color w:val="auto"/>
        </w:rPr>
      </w:pPr>
      <w:r w:rsidRPr="00425C9C">
        <w:rPr>
          <w:rFonts w:ascii="Times New Roman" w:hAnsi="Times New Roman" w:cs="Times New Roman"/>
          <w:color w:val="auto"/>
        </w:rPr>
        <w:t xml:space="preserve">ближайшей </w:t>
      </w:r>
      <w:proofErr w:type="spellStart"/>
      <w:r w:rsidRPr="00425C9C">
        <w:rPr>
          <w:rFonts w:ascii="Times New Roman" w:hAnsi="Times New Roman" w:cs="Times New Roman"/>
          <w:color w:val="auto"/>
        </w:rPr>
        <w:t>социокультурной</w:t>
      </w:r>
      <w:proofErr w:type="spellEnd"/>
      <w:r w:rsidRPr="00425C9C">
        <w:rPr>
          <w:rFonts w:ascii="Times New Roman" w:hAnsi="Times New Roman" w:cs="Times New Roman"/>
          <w:color w:val="auto"/>
        </w:rPr>
        <w:t xml:space="preserve">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стимулирует мотивацию к самосовершенствованию формирующейся личности ребенка. Программа  позволяет комплексно, системно, интегративно, опираясь на отечественные традиции, в тесном  сотрудничестве с семьей решать задачи духовно-</w:t>
      </w:r>
      <w:r w:rsidRPr="00425C9C">
        <w:rPr>
          <w:rFonts w:ascii="Times New Roman" w:hAnsi="Times New Roman" w:cs="Times New Roman"/>
          <w:color w:val="auto"/>
        </w:rPr>
        <w:lastRenderedPageBreak/>
        <w:t xml:space="preserve">нравственного развития дошкольников. Программа  рассчитана на 4 года развития детей с 3 до 7 лет. Педагогическая деятельность с детьми и их  родителями в Программе выстроена на основе системы активных форм обучения. Методологической  базой данной программы является </w:t>
      </w:r>
      <w:proofErr w:type="spellStart"/>
      <w:r w:rsidRPr="00425C9C">
        <w:rPr>
          <w:rFonts w:ascii="Times New Roman" w:hAnsi="Times New Roman" w:cs="Times New Roman"/>
          <w:color w:val="auto"/>
        </w:rPr>
        <w:t>социокультурный</w:t>
      </w:r>
      <w:proofErr w:type="spellEnd"/>
      <w:r w:rsidRPr="00425C9C">
        <w:rPr>
          <w:rFonts w:ascii="Times New Roman" w:hAnsi="Times New Roman" w:cs="Times New Roman"/>
          <w:color w:val="auto"/>
        </w:rPr>
        <w:t xml:space="preserve"> системный подход к истокам в образовании профессора РАЕН И.А. Кузьмина, направленный на развитие духовно-нравственного стержня  личности, элементов управленческой культуры и эффективного общения. Согласно системному  подходу воспитание есть непрерывный процесс развития </w:t>
      </w:r>
      <w:proofErr w:type="spellStart"/>
      <w:r w:rsidRPr="00425C9C">
        <w:rPr>
          <w:rFonts w:ascii="Times New Roman" w:hAnsi="Times New Roman" w:cs="Times New Roman"/>
          <w:color w:val="auto"/>
        </w:rPr>
        <w:t>социокультурного</w:t>
      </w:r>
      <w:proofErr w:type="spellEnd"/>
      <w:r w:rsidRPr="00425C9C">
        <w:rPr>
          <w:rFonts w:ascii="Times New Roman" w:hAnsi="Times New Roman" w:cs="Times New Roman"/>
          <w:color w:val="auto"/>
        </w:rPr>
        <w:t xml:space="preserve"> опыта индивидуума,  группы, общества.</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Повышенное внимание уделяется также созданию условий для здоровьесбережения детей.</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Значительное место в системе воспитательной работы отводится организация проектной деятельности воспитанников по освоению культурного, природного облика села Дивеево, Дивеевского муниципального района, его экономики, социальной и духовной жизни людей.</w:t>
      </w:r>
    </w:p>
    <w:p w:rsidR="00425C9C" w:rsidRPr="00425C9C" w:rsidRDefault="00425C9C" w:rsidP="00425C9C">
      <w:pPr>
        <w:ind w:firstLine="709"/>
        <w:jc w:val="both"/>
        <w:rPr>
          <w:rFonts w:ascii="Times New Roman" w:hAnsi="Times New Roman" w:cs="Times New Roman"/>
          <w:color w:val="auto"/>
        </w:rPr>
      </w:pPr>
    </w:p>
    <w:p w:rsidR="00425C9C" w:rsidRPr="00425C9C" w:rsidRDefault="00425C9C" w:rsidP="00425C9C">
      <w:pPr>
        <w:shd w:val="clear" w:color="auto" w:fill="FFFFFF"/>
        <w:tabs>
          <w:tab w:val="left" w:pos="993"/>
          <w:tab w:val="left" w:pos="1310"/>
        </w:tabs>
        <w:jc w:val="center"/>
        <w:rPr>
          <w:rFonts w:ascii="Times New Roman" w:eastAsia="№Е" w:hAnsi="Times New Roman" w:cs="Times New Roman"/>
          <w:b/>
          <w:iCs/>
          <w:color w:val="auto"/>
          <w:w w:val="0"/>
          <w:kern w:val="2"/>
        </w:rPr>
      </w:pPr>
      <w:r w:rsidRPr="00425C9C">
        <w:rPr>
          <w:rFonts w:ascii="Times New Roman" w:eastAsia="№Е" w:hAnsi="Times New Roman" w:cs="Times New Roman"/>
          <w:b/>
          <w:iCs/>
          <w:color w:val="auto"/>
          <w:w w:val="0"/>
          <w:kern w:val="2"/>
        </w:rPr>
        <w:t>2.4. Организация взаимодействия с семьей в процессе воспитания детей</w:t>
      </w:r>
    </w:p>
    <w:p w:rsidR="00425C9C" w:rsidRPr="00425C9C" w:rsidRDefault="00425C9C" w:rsidP="00425C9C">
      <w:pPr>
        <w:shd w:val="clear" w:color="auto" w:fill="FFFFFF"/>
        <w:tabs>
          <w:tab w:val="left" w:pos="993"/>
          <w:tab w:val="left" w:pos="1310"/>
        </w:tabs>
        <w:jc w:val="center"/>
        <w:rPr>
          <w:rFonts w:ascii="Times New Roman" w:eastAsia="№Е" w:hAnsi="Times New Roman" w:cs="Times New Roman"/>
          <w:b/>
          <w:iCs/>
          <w:color w:val="auto"/>
          <w:w w:val="0"/>
          <w:kern w:val="2"/>
        </w:rPr>
      </w:pPr>
    </w:p>
    <w:p w:rsidR="00425C9C" w:rsidRPr="00425C9C" w:rsidRDefault="00425C9C" w:rsidP="00425C9C">
      <w:pPr>
        <w:shd w:val="clear" w:color="auto" w:fill="FFFFFF"/>
        <w:tabs>
          <w:tab w:val="left" w:pos="993"/>
          <w:tab w:val="left" w:pos="1310"/>
        </w:tabs>
        <w:ind w:firstLine="709"/>
        <w:jc w:val="both"/>
        <w:rPr>
          <w:rFonts w:ascii="Times New Roman" w:eastAsia="№Е" w:hAnsi="Times New Roman" w:cs="Times New Roman"/>
          <w:iCs/>
          <w:color w:val="auto"/>
          <w:w w:val="0"/>
          <w:kern w:val="2"/>
        </w:rPr>
      </w:pPr>
      <w:r w:rsidRPr="00425C9C">
        <w:rPr>
          <w:rFonts w:ascii="Times New Roman" w:eastAsia="№Е" w:hAnsi="Times New Roman" w:cs="Times New Roman"/>
          <w:iCs/>
          <w:color w:val="auto"/>
          <w:w w:val="0"/>
          <w:kern w:val="2"/>
        </w:rPr>
        <w:t>Сотрудничество с родителями (законными представителями) воспитанников является одним из ключевых условий эффективности воспитания.</w:t>
      </w:r>
    </w:p>
    <w:p w:rsidR="00425C9C" w:rsidRPr="00425C9C" w:rsidRDefault="00425C9C" w:rsidP="00425C9C">
      <w:pPr>
        <w:shd w:val="clear" w:color="auto" w:fill="FFFFFF"/>
        <w:tabs>
          <w:tab w:val="left" w:pos="993"/>
          <w:tab w:val="left" w:pos="1310"/>
        </w:tabs>
        <w:ind w:firstLine="709"/>
        <w:jc w:val="both"/>
        <w:rPr>
          <w:rFonts w:ascii="Times New Roman" w:eastAsia="№Е" w:hAnsi="Times New Roman" w:cs="Times New Roman"/>
          <w:iCs/>
          <w:color w:val="auto"/>
          <w:w w:val="0"/>
          <w:kern w:val="2"/>
        </w:rPr>
      </w:pPr>
      <w:r w:rsidRPr="00425C9C">
        <w:rPr>
          <w:rFonts w:ascii="Times New Roman" w:eastAsia="№Е" w:hAnsi="Times New Roman" w:cs="Times New Roman"/>
          <w:iCs/>
          <w:color w:val="auto"/>
          <w:w w:val="0"/>
          <w:kern w:val="2"/>
        </w:rPr>
        <w:t>Направления деятельности по работе с семьями:</w:t>
      </w:r>
    </w:p>
    <w:p w:rsidR="00425C9C" w:rsidRPr="00425C9C" w:rsidRDefault="00425C9C" w:rsidP="00425C9C">
      <w:pPr>
        <w:shd w:val="clear" w:color="auto" w:fill="FFFFFF"/>
        <w:tabs>
          <w:tab w:val="left" w:pos="993"/>
          <w:tab w:val="left" w:pos="1310"/>
        </w:tabs>
        <w:ind w:firstLine="709"/>
        <w:jc w:val="both"/>
        <w:rPr>
          <w:rFonts w:ascii="Times New Roman" w:eastAsia="№Е" w:hAnsi="Times New Roman" w:cs="Times New Roman"/>
          <w:iCs/>
          <w:color w:val="auto"/>
          <w:w w:val="0"/>
          <w:kern w:val="2"/>
        </w:rPr>
      </w:pPr>
      <w:r w:rsidRPr="00425C9C">
        <w:rPr>
          <w:rFonts w:ascii="Times New Roman" w:eastAsia="№Е" w:hAnsi="Times New Roman" w:cs="Times New Roman"/>
          <w:iCs/>
          <w:color w:val="auto"/>
          <w:w w:val="0"/>
          <w:kern w:val="2"/>
        </w:rPr>
        <w:t>1) знакомство с семьями, социальный мониторинг семьи (анкетирование, интервьюирование, опросы, беседы);</w:t>
      </w:r>
    </w:p>
    <w:p w:rsidR="00425C9C" w:rsidRPr="00425C9C" w:rsidRDefault="00425C9C" w:rsidP="00425C9C">
      <w:pPr>
        <w:shd w:val="clear" w:color="auto" w:fill="FFFFFF"/>
        <w:tabs>
          <w:tab w:val="left" w:pos="993"/>
          <w:tab w:val="left" w:pos="1310"/>
        </w:tabs>
        <w:ind w:firstLine="709"/>
        <w:jc w:val="both"/>
        <w:rPr>
          <w:rFonts w:ascii="Times New Roman" w:eastAsia="№Е" w:hAnsi="Times New Roman" w:cs="Times New Roman"/>
          <w:iCs/>
          <w:color w:val="auto"/>
          <w:w w:val="0"/>
          <w:kern w:val="2"/>
        </w:rPr>
      </w:pPr>
      <w:r w:rsidRPr="00425C9C">
        <w:rPr>
          <w:rFonts w:ascii="Times New Roman" w:eastAsia="№Е" w:hAnsi="Times New Roman" w:cs="Times New Roman"/>
          <w:iCs/>
          <w:color w:val="auto"/>
          <w:w w:val="0"/>
          <w:kern w:val="2"/>
        </w:rPr>
        <w:t xml:space="preserve">2) информирование родителей о содержании рабочей программы воспитания, о партнерском характере взаимодействия при ее реализации (лекции, семинары, практические занятия, родительские собрания, наглядная информация, консультации, раздел для родителей на сайте учреждения, создание группы в </w:t>
      </w:r>
      <w:proofErr w:type="spellStart"/>
      <w:proofErr w:type="gramStart"/>
      <w:r w:rsidRPr="00425C9C">
        <w:rPr>
          <w:rFonts w:ascii="Times New Roman" w:eastAsia="№Е" w:hAnsi="Times New Roman" w:cs="Times New Roman"/>
          <w:iCs/>
          <w:color w:val="auto"/>
          <w:w w:val="0"/>
          <w:kern w:val="2"/>
        </w:rPr>
        <w:t>соц</w:t>
      </w:r>
      <w:proofErr w:type="spellEnd"/>
      <w:proofErr w:type="gramEnd"/>
      <w:r w:rsidRPr="00425C9C">
        <w:rPr>
          <w:rFonts w:ascii="Times New Roman" w:eastAsia="№Е" w:hAnsi="Times New Roman" w:cs="Times New Roman"/>
          <w:iCs/>
          <w:color w:val="auto"/>
          <w:w w:val="0"/>
          <w:kern w:val="2"/>
        </w:rPr>
        <w:t xml:space="preserve"> сетях);</w:t>
      </w:r>
    </w:p>
    <w:p w:rsidR="00425C9C" w:rsidRPr="00425C9C" w:rsidRDefault="00425C9C" w:rsidP="00425C9C">
      <w:pPr>
        <w:shd w:val="clear" w:color="auto" w:fill="FFFFFF"/>
        <w:tabs>
          <w:tab w:val="left" w:pos="993"/>
          <w:tab w:val="left" w:pos="1310"/>
        </w:tabs>
        <w:ind w:firstLine="709"/>
        <w:jc w:val="both"/>
        <w:rPr>
          <w:rFonts w:ascii="Times New Roman" w:eastAsia="№Е" w:hAnsi="Times New Roman" w:cs="Times New Roman"/>
          <w:iCs/>
          <w:color w:val="auto"/>
          <w:w w:val="0"/>
          <w:kern w:val="2"/>
        </w:rPr>
      </w:pPr>
      <w:r w:rsidRPr="00425C9C">
        <w:rPr>
          <w:rFonts w:ascii="Times New Roman" w:eastAsia="№Е" w:hAnsi="Times New Roman" w:cs="Times New Roman"/>
          <w:iCs/>
          <w:color w:val="auto"/>
          <w:w w:val="0"/>
          <w:kern w:val="2"/>
        </w:rPr>
        <w:t>3) включение родителей в совместную деятельность (включение родителей (семей, законных представителей)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экскурсии по темам программы, прогулки);</w:t>
      </w:r>
    </w:p>
    <w:p w:rsidR="00425C9C" w:rsidRPr="00425C9C" w:rsidRDefault="00425C9C" w:rsidP="00425C9C">
      <w:pPr>
        <w:shd w:val="clear" w:color="auto" w:fill="FFFFFF"/>
        <w:tabs>
          <w:tab w:val="left" w:pos="993"/>
          <w:tab w:val="left" w:pos="1310"/>
        </w:tabs>
        <w:ind w:firstLine="709"/>
        <w:jc w:val="both"/>
        <w:rPr>
          <w:rFonts w:ascii="Times New Roman" w:eastAsia="№Е" w:hAnsi="Times New Roman" w:cs="Times New Roman"/>
          <w:iCs/>
          <w:color w:val="auto"/>
          <w:w w:val="0"/>
          <w:kern w:val="2"/>
        </w:rPr>
      </w:pPr>
      <w:r w:rsidRPr="00425C9C">
        <w:rPr>
          <w:rFonts w:ascii="Times New Roman" w:eastAsia="№Е" w:hAnsi="Times New Roman" w:cs="Times New Roman"/>
          <w:iCs/>
          <w:color w:val="auto"/>
          <w:w w:val="0"/>
          <w:kern w:val="2"/>
        </w:rPr>
        <w:t>4) совместная деятельность по образовательным областям</w:t>
      </w:r>
    </w:p>
    <w:p w:rsidR="00425C9C" w:rsidRPr="00425C9C" w:rsidRDefault="00425C9C" w:rsidP="00425C9C">
      <w:pPr>
        <w:shd w:val="clear" w:color="auto" w:fill="FFFFFF"/>
        <w:tabs>
          <w:tab w:val="left" w:pos="993"/>
          <w:tab w:val="left" w:pos="1310"/>
        </w:tabs>
        <w:ind w:firstLine="709"/>
        <w:jc w:val="both"/>
        <w:rPr>
          <w:rFonts w:ascii="Times New Roman" w:eastAsia="№Е" w:hAnsi="Times New Roman" w:cs="Times New Roman"/>
          <w:iCs/>
          <w:color w:val="auto"/>
          <w:w w:val="0"/>
          <w:kern w:val="2"/>
        </w:rPr>
      </w:pPr>
      <w:r w:rsidRPr="00425C9C">
        <w:rPr>
          <w:rFonts w:ascii="Times New Roman" w:eastAsia="№Е" w:hAnsi="Times New Roman" w:cs="Times New Roman"/>
          <w:iCs/>
          <w:color w:val="auto"/>
          <w:w w:val="0"/>
          <w:kern w:val="2"/>
        </w:rPr>
        <w:t>Например, в области физического развития: совместная с семьей педагогическая деятельность по положительному отношению к физической культуре и спорту; по формированию привычки к ежедневной утренней гимнастики, стимулирование двигательной активности ребенка. Ознакомление родителей с системой профилактики заболеваний, медицинского наблюдения и контроля, закаливания дошкольников и т.д. Методическая поддержка по физическому развитию детей на разных возрастных этапах. Проведение совместных спортивных досугов, соревнований.</w:t>
      </w:r>
    </w:p>
    <w:p w:rsidR="00425C9C" w:rsidRPr="00425C9C" w:rsidRDefault="00425C9C" w:rsidP="00425C9C">
      <w:pPr>
        <w:pStyle w:val="ParaAttribute38"/>
        <w:ind w:right="0" w:firstLine="709"/>
        <w:rPr>
          <w:rStyle w:val="CharAttribute502"/>
          <w:rFonts w:eastAsia="№Е"/>
          <w:iCs/>
          <w:sz w:val="24"/>
          <w:szCs w:val="24"/>
        </w:rPr>
      </w:pPr>
      <w:r w:rsidRPr="00425C9C">
        <w:rPr>
          <w:rStyle w:val="CharAttribute502"/>
          <w:rFonts w:eastAsia="№Е"/>
          <w:sz w:val="24"/>
          <w:szCs w:val="24"/>
        </w:rPr>
        <w:t xml:space="preserve">Групповые формы работы: </w:t>
      </w:r>
    </w:p>
    <w:p w:rsidR="00425C9C" w:rsidRPr="00425C9C" w:rsidRDefault="00425C9C" w:rsidP="00425C9C">
      <w:pPr>
        <w:pStyle w:val="aa"/>
        <w:tabs>
          <w:tab w:val="left" w:pos="851"/>
          <w:tab w:val="left" w:pos="1310"/>
        </w:tabs>
        <w:ind w:left="0" w:right="175" w:firstLine="709"/>
        <w:contextualSpacing w:val="0"/>
        <w:jc w:val="both"/>
        <w:rPr>
          <w:rFonts w:ascii="Times New Roman" w:hAnsi="Times New Roman" w:cs="Times New Roman"/>
          <w:color w:val="auto"/>
        </w:rPr>
      </w:pPr>
      <w:r w:rsidRPr="00425C9C">
        <w:rPr>
          <w:rFonts w:ascii="Times New Roman" w:hAnsi="Times New Roman" w:cs="Times New Roman"/>
          <w:color w:val="auto"/>
        </w:rPr>
        <w:t>родительский комитет, участвующие в решении вопросов воспитания и социализации детей.</w:t>
      </w:r>
    </w:p>
    <w:p w:rsidR="00425C9C" w:rsidRPr="00425C9C" w:rsidRDefault="00425C9C" w:rsidP="00425C9C">
      <w:pPr>
        <w:pStyle w:val="aa"/>
        <w:tabs>
          <w:tab w:val="left" w:pos="851"/>
          <w:tab w:val="left" w:pos="1310"/>
        </w:tabs>
        <w:ind w:left="0" w:right="175" w:firstLine="709"/>
        <w:contextualSpacing w:val="0"/>
        <w:jc w:val="both"/>
        <w:rPr>
          <w:rFonts w:ascii="Times New Roman" w:hAnsi="Times New Roman" w:cs="Times New Roman"/>
          <w:i/>
          <w:iCs/>
          <w:color w:val="auto"/>
        </w:rPr>
      </w:pPr>
      <w:proofErr w:type="gramStart"/>
      <w:r w:rsidRPr="00425C9C">
        <w:rPr>
          <w:rFonts w:ascii="Times New Roman" w:hAnsi="Times New Roman" w:cs="Times New Roman"/>
          <w:color w:val="auto"/>
        </w:rPr>
        <w:t>п</w:t>
      </w:r>
      <w:proofErr w:type="gramEnd"/>
      <w:r w:rsidRPr="00425C9C">
        <w:rPr>
          <w:rFonts w:ascii="Times New Roman" w:hAnsi="Times New Roman" w:cs="Times New Roman"/>
          <w:color w:val="auto"/>
        </w:rPr>
        <w:t>едагогические гостиные, посвященные вопросам воспитания мастер-классы, семинары, круглые столы с приглашением специалистов.</w:t>
      </w:r>
    </w:p>
    <w:p w:rsidR="00425C9C" w:rsidRPr="00425C9C" w:rsidRDefault="00425C9C" w:rsidP="00425C9C">
      <w:pPr>
        <w:pStyle w:val="aa"/>
        <w:tabs>
          <w:tab w:val="left" w:pos="851"/>
          <w:tab w:val="left" w:pos="1310"/>
        </w:tabs>
        <w:ind w:left="0" w:right="175" w:firstLine="709"/>
        <w:contextualSpacing w:val="0"/>
        <w:jc w:val="both"/>
        <w:rPr>
          <w:rFonts w:ascii="Times New Roman" w:hAnsi="Times New Roman" w:cs="Times New Roman"/>
          <w:color w:val="auto"/>
        </w:rPr>
      </w:pPr>
      <w:r w:rsidRPr="00425C9C">
        <w:rPr>
          <w:rFonts w:ascii="Times New Roman" w:hAnsi="Times New Roman" w:cs="Times New Roman"/>
          <w:color w:val="auto"/>
        </w:rPr>
        <w:t>родительские собрания, посвященные обсуждению актуальных и острых проблем воспитания детей дошкольного возраста.</w:t>
      </w:r>
    </w:p>
    <w:p w:rsidR="00425C9C" w:rsidRPr="00425C9C" w:rsidRDefault="00425C9C" w:rsidP="00425C9C">
      <w:pPr>
        <w:pStyle w:val="aa"/>
        <w:tabs>
          <w:tab w:val="left" w:pos="851"/>
          <w:tab w:val="left" w:pos="1310"/>
        </w:tabs>
        <w:ind w:left="0" w:right="175" w:firstLine="709"/>
        <w:contextualSpacing w:val="0"/>
        <w:jc w:val="both"/>
        <w:rPr>
          <w:rFonts w:ascii="Times New Roman" w:hAnsi="Times New Roman" w:cs="Times New Roman"/>
          <w:color w:val="auto"/>
        </w:rPr>
      </w:pPr>
      <w:r w:rsidRPr="00425C9C">
        <w:rPr>
          <w:rFonts w:ascii="Times New Roman" w:hAnsi="Times New Roman" w:cs="Times New Roman"/>
          <w:color w:val="auto"/>
        </w:rPr>
        <w:t>взаимодействие в социальных сетях: родительские форумы на интернет-сайте ОО, посвященные обсуждению интересующих родителей вопросов воспитания; виртуальные консультации психологов и педагогов.</w:t>
      </w:r>
    </w:p>
    <w:p w:rsidR="00425C9C" w:rsidRPr="00425C9C" w:rsidRDefault="00425C9C" w:rsidP="00425C9C">
      <w:pPr>
        <w:pStyle w:val="aa"/>
        <w:shd w:val="clear" w:color="auto" w:fill="FFFFFF"/>
        <w:tabs>
          <w:tab w:val="left" w:pos="993"/>
          <w:tab w:val="left" w:pos="1310"/>
        </w:tabs>
        <w:ind w:left="0" w:right="-1" w:firstLine="709"/>
        <w:contextualSpacing w:val="0"/>
        <w:rPr>
          <w:rFonts w:ascii="Times New Roman" w:hAnsi="Times New Roman" w:cs="Times New Roman"/>
          <w:i/>
          <w:iCs/>
          <w:color w:val="auto"/>
        </w:rPr>
      </w:pPr>
      <w:r w:rsidRPr="00425C9C">
        <w:rPr>
          <w:rFonts w:ascii="Times New Roman" w:hAnsi="Times New Roman" w:cs="Times New Roman"/>
          <w:i/>
          <w:iCs/>
          <w:color w:val="auto"/>
        </w:rPr>
        <w:t>Индивидуальные формы работы:</w:t>
      </w:r>
    </w:p>
    <w:p w:rsidR="00425C9C" w:rsidRPr="00425C9C" w:rsidRDefault="00425C9C" w:rsidP="00425C9C">
      <w:pPr>
        <w:pStyle w:val="aa"/>
        <w:tabs>
          <w:tab w:val="left" w:pos="851"/>
          <w:tab w:val="left" w:pos="1310"/>
        </w:tabs>
        <w:ind w:left="0" w:right="175" w:firstLine="709"/>
        <w:contextualSpacing w:val="0"/>
        <w:jc w:val="both"/>
        <w:rPr>
          <w:rFonts w:ascii="Times New Roman" w:hAnsi="Times New Roman" w:cs="Times New Roman"/>
          <w:color w:val="auto"/>
        </w:rPr>
      </w:pPr>
      <w:r w:rsidRPr="00425C9C">
        <w:rPr>
          <w:rFonts w:ascii="Times New Roman" w:hAnsi="Times New Roman" w:cs="Times New Roman"/>
          <w:color w:val="auto"/>
        </w:rPr>
        <w:t>работа специалистов по запросу родителей для решения проблемных ситуаций, связанных с воспитанием ребенка дошкольного возраста.</w:t>
      </w:r>
    </w:p>
    <w:p w:rsidR="00425C9C" w:rsidRPr="00425C9C" w:rsidRDefault="00425C9C" w:rsidP="00425C9C">
      <w:pPr>
        <w:pStyle w:val="aa"/>
        <w:tabs>
          <w:tab w:val="left" w:pos="851"/>
          <w:tab w:val="left" w:pos="1310"/>
        </w:tabs>
        <w:ind w:left="0" w:right="175" w:firstLine="709"/>
        <w:contextualSpacing w:val="0"/>
        <w:jc w:val="both"/>
        <w:rPr>
          <w:rFonts w:ascii="Times New Roman" w:hAnsi="Times New Roman" w:cs="Times New Roman"/>
          <w:color w:val="auto"/>
        </w:rPr>
      </w:pPr>
      <w:r w:rsidRPr="00425C9C">
        <w:rPr>
          <w:rFonts w:ascii="Times New Roman" w:hAnsi="Times New Roman" w:cs="Times New Roman"/>
          <w:color w:val="auto"/>
        </w:rPr>
        <w:lastRenderedPageBreak/>
        <w:t>участие родителей в педагогических консилиумах, собираемых в случае возникновения острых проблем, связанных с воспитанием ребенка.</w:t>
      </w:r>
    </w:p>
    <w:p w:rsidR="00425C9C" w:rsidRPr="00425C9C" w:rsidRDefault="00425C9C" w:rsidP="00425C9C">
      <w:pPr>
        <w:pStyle w:val="aa"/>
        <w:tabs>
          <w:tab w:val="left" w:pos="851"/>
          <w:tab w:val="left" w:pos="1310"/>
        </w:tabs>
        <w:ind w:left="0" w:right="175" w:firstLine="709"/>
        <w:contextualSpacing w:val="0"/>
        <w:jc w:val="both"/>
        <w:rPr>
          <w:rFonts w:ascii="Times New Roman" w:hAnsi="Times New Roman" w:cs="Times New Roman"/>
          <w:color w:val="auto"/>
        </w:rPr>
      </w:pPr>
      <w:r w:rsidRPr="00425C9C">
        <w:rPr>
          <w:rFonts w:ascii="Times New Roman" w:hAnsi="Times New Roman" w:cs="Times New Roman"/>
          <w:color w:val="auto"/>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425C9C" w:rsidRPr="00425C9C" w:rsidRDefault="00425C9C" w:rsidP="00425C9C">
      <w:pPr>
        <w:pStyle w:val="aa"/>
        <w:tabs>
          <w:tab w:val="left" w:pos="851"/>
          <w:tab w:val="left" w:pos="1310"/>
        </w:tabs>
        <w:ind w:left="0" w:right="175" w:firstLine="709"/>
        <w:contextualSpacing w:val="0"/>
        <w:jc w:val="both"/>
        <w:rPr>
          <w:rFonts w:ascii="Times New Roman" w:hAnsi="Times New Roman" w:cs="Times New Roman"/>
          <w:color w:val="auto"/>
        </w:rPr>
      </w:pPr>
      <w:r w:rsidRPr="00425C9C">
        <w:rPr>
          <w:rFonts w:ascii="Times New Roman" w:hAnsi="Times New Roman" w:cs="Times New Roman"/>
          <w:color w:val="auto"/>
        </w:rPr>
        <w:t>индивидуальное консультирование родителей (законных представителей)</w:t>
      </w:r>
      <w:proofErr w:type="spellStart"/>
      <w:r w:rsidRPr="00425C9C">
        <w:rPr>
          <w:rFonts w:ascii="Times New Roman" w:hAnsi="Times New Roman" w:cs="Times New Roman"/>
          <w:color w:val="auto"/>
        </w:rPr>
        <w:t>c</w:t>
      </w:r>
      <w:proofErr w:type="spellEnd"/>
      <w:r w:rsidRPr="00425C9C">
        <w:rPr>
          <w:rFonts w:ascii="Times New Roman" w:hAnsi="Times New Roman" w:cs="Times New Roman"/>
          <w:color w:val="auto"/>
        </w:rPr>
        <w:t xml:space="preserve"> целью координации воспитательных усилий педагогического коллектива и семьи.</w:t>
      </w:r>
    </w:p>
    <w:p w:rsidR="00425C9C" w:rsidRPr="00425C9C" w:rsidRDefault="00425C9C" w:rsidP="00425C9C">
      <w:pPr>
        <w:shd w:val="clear" w:color="auto" w:fill="FFFFFF"/>
        <w:tabs>
          <w:tab w:val="left" w:pos="993"/>
          <w:tab w:val="left" w:pos="1310"/>
        </w:tabs>
        <w:ind w:firstLine="709"/>
        <w:jc w:val="both"/>
        <w:rPr>
          <w:rFonts w:ascii="Times New Roman" w:eastAsia="№Е" w:hAnsi="Times New Roman" w:cs="Times New Roman"/>
          <w:iCs/>
          <w:color w:val="auto"/>
          <w:w w:val="0"/>
          <w:kern w:val="2"/>
        </w:rPr>
      </w:pPr>
    </w:p>
    <w:p w:rsidR="00425C9C" w:rsidRPr="00425C9C" w:rsidRDefault="00425C9C" w:rsidP="00425C9C">
      <w:pPr>
        <w:shd w:val="clear" w:color="auto" w:fill="FFFFFF"/>
        <w:tabs>
          <w:tab w:val="left" w:pos="993"/>
          <w:tab w:val="left" w:pos="1310"/>
        </w:tabs>
        <w:ind w:right="-1"/>
        <w:jc w:val="center"/>
        <w:rPr>
          <w:rFonts w:ascii="Times New Roman" w:eastAsia="№Е" w:hAnsi="Times New Roman" w:cs="Times New Roman"/>
          <w:b/>
          <w:iCs/>
          <w:color w:val="auto"/>
          <w:w w:val="0"/>
          <w:kern w:val="2"/>
        </w:rPr>
      </w:pPr>
      <w:r w:rsidRPr="00425C9C">
        <w:rPr>
          <w:rFonts w:ascii="Times New Roman" w:eastAsia="№Е" w:hAnsi="Times New Roman" w:cs="Times New Roman"/>
          <w:b/>
          <w:iCs/>
          <w:color w:val="auto"/>
          <w:w w:val="0"/>
          <w:kern w:val="2"/>
        </w:rPr>
        <w:t>3. ОРГАНИЗАЦИОННЫЙ РАЗДЕЛ</w:t>
      </w:r>
    </w:p>
    <w:p w:rsidR="00425C9C" w:rsidRPr="00425C9C" w:rsidRDefault="00425C9C" w:rsidP="00425C9C">
      <w:pPr>
        <w:shd w:val="clear" w:color="auto" w:fill="FFFFFF"/>
        <w:tabs>
          <w:tab w:val="left" w:pos="993"/>
          <w:tab w:val="left" w:pos="1310"/>
        </w:tabs>
        <w:ind w:right="-1"/>
        <w:jc w:val="center"/>
        <w:rPr>
          <w:rFonts w:ascii="Times New Roman" w:eastAsia="№Е" w:hAnsi="Times New Roman" w:cs="Times New Roman"/>
          <w:b/>
          <w:iCs/>
          <w:color w:val="auto"/>
          <w:w w:val="0"/>
          <w:kern w:val="2"/>
        </w:rPr>
      </w:pPr>
    </w:p>
    <w:p w:rsidR="00425C9C" w:rsidRPr="00425C9C" w:rsidRDefault="00425C9C" w:rsidP="00425C9C">
      <w:pPr>
        <w:suppressAutoHyphens/>
        <w:spacing w:line="480" w:lineRule="auto"/>
        <w:rPr>
          <w:rFonts w:ascii="Times New Roman" w:hAnsi="Times New Roman" w:cs="Times New Roman"/>
          <w:color w:val="auto"/>
          <w:lang w:eastAsia="zh-CN"/>
        </w:rPr>
      </w:pPr>
      <w:r w:rsidRPr="00425C9C">
        <w:rPr>
          <w:rFonts w:ascii="Times New Roman" w:hAnsi="Times New Roman" w:cs="Times New Roman"/>
          <w:b/>
          <w:iCs/>
          <w:color w:val="auto"/>
          <w:lang w:eastAsia="zh-CN"/>
        </w:rPr>
        <w:t>3.1. Организация предметно-пространственной среды</w:t>
      </w:r>
    </w:p>
    <w:p w:rsidR="00425C9C" w:rsidRPr="00425C9C" w:rsidRDefault="00425C9C" w:rsidP="00425C9C">
      <w:pPr>
        <w:tabs>
          <w:tab w:val="right" w:pos="993"/>
        </w:tabs>
        <w:suppressAutoHyphens/>
        <w:ind w:left="709"/>
        <w:jc w:val="both"/>
        <w:rPr>
          <w:rFonts w:ascii="Times New Roman" w:hAnsi="Times New Roman" w:cs="Times New Roman"/>
          <w:b/>
          <w:iCs/>
          <w:color w:val="auto"/>
          <w:lang w:eastAsia="zh-CN"/>
        </w:rPr>
      </w:pPr>
      <w:r w:rsidRPr="00425C9C">
        <w:rPr>
          <w:rFonts w:ascii="Times New Roman" w:hAnsi="Times New Roman" w:cs="Times New Roman"/>
          <w:b/>
          <w:iCs/>
          <w:color w:val="auto"/>
          <w:lang w:eastAsia="zh-CN"/>
        </w:rPr>
        <w:t>Оформление помещений</w:t>
      </w:r>
    </w:p>
    <w:p w:rsidR="00425C9C" w:rsidRPr="00425C9C" w:rsidRDefault="00425C9C" w:rsidP="00425C9C">
      <w:pPr>
        <w:tabs>
          <w:tab w:val="right" w:pos="993"/>
        </w:tabs>
        <w:suppressAutoHyphens/>
        <w:ind w:firstLine="709"/>
        <w:jc w:val="both"/>
        <w:rPr>
          <w:rFonts w:ascii="Times New Roman" w:hAnsi="Times New Roman" w:cs="Times New Roman"/>
          <w:iCs/>
          <w:color w:val="auto"/>
          <w:lang w:eastAsia="zh-CN"/>
        </w:rPr>
      </w:pPr>
      <w:r w:rsidRPr="00425C9C">
        <w:rPr>
          <w:rFonts w:ascii="Times New Roman" w:hAnsi="Times New Roman" w:cs="Times New Roman"/>
          <w:iCs/>
          <w:color w:val="auto"/>
          <w:lang w:eastAsia="zh-CN"/>
        </w:rPr>
        <w:t>В оформлении помещений детского сада используются:</w:t>
      </w:r>
    </w:p>
    <w:p w:rsidR="00425C9C" w:rsidRPr="00425C9C" w:rsidRDefault="00425C9C" w:rsidP="00425C9C">
      <w:pPr>
        <w:tabs>
          <w:tab w:val="right" w:pos="993"/>
        </w:tabs>
        <w:suppressAutoHyphens/>
        <w:ind w:firstLine="709"/>
        <w:jc w:val="both"/>
        <w:rPr>
          <w:rFonts w:ascii="Times New Roman" w:hAnsi="Times New Roman" w:cs="Times New Roman"/>
          <w:iCs/>
          <w:color w:val="auto"/>
          <w:lang w:eastAsia="zh-CN"/>
        </w:rPr>
      </w:pPr>
      <w:r w:rsidRPr="00425C9C">
        <w:rPr>
          <w:rFonts w:ascii="Times New Roman" w:hAnsi="Times New Roman" w:cs="Times New Roman"/>
          <w:iCs/>
          <w:color w:val="auto"/>
          <w:lang w:eastAsia="zh-CN"/>
        </w:rPr>
        <w:t>государственные символы Российской Федерации – Государственный флаг и Государственный герб, символы</w:t>
      </w:r>
      <w:r w:rsidRPr="00425C9C">
        <w:rPr>
          <w:rFonts w:ascii="Times New Roman" w:hAnsi="Times New Roman" w:cs="Times New Roman"/>
          <w:iCs/>
          <w:color w:val="auto"/>
          <w:shd w:val="clear" w:color="auto" w:fill="FFFFFF" w:themeFill="background1"/>
          <w:lang w:eastAsia="zh-CN"/>
        </w:rPr>
        <w:t xml:space="preserve"> Нижегородской области и Дивеевского муниципального округа </w:t>
      </w:r>
      <w:r w:rsidRPr="00425C9C">
        <w:rPr>
          <w:rFonts w:ascii="Times New Roman" w:hAnsi="Times New Roman" w:cs="Times New Roman"/>
          <w:iCs/>
          <w:color w:val="auto"/>
          <w:lang w:eastAsia="zh-CN"/>
        </w:rPr>
        <w:t>(патриотическое, познавательное воспитание);</w:t>
      </w:r>
    </w:p>
    <w:p w:rsidR="00425C9C" w:rsidRPr="00425C9C" w:rsidRDefault="00425C9C" w:rsidP="00425C9C">
      <w:pPr>
        <w:tabs>
          <w:tab w:val="right" w:pos="993"/>
        </w:tabs>
        <w:suppressAutoHyphens/>
        <w:ind w:firstLine="709"/>
        <w:jc w:val="both"/>
        <w:rPr>
          <w:rFonts w:ascii="Times New Roman" w:hAnsi="Times New Roman" w:cs="Times New Roman"/>
          <w:iCs/>
          <w:color w:val="auto"/>
          <w:lang w:eastAsia="zh-CN"/>
        </w:rPr>
      </w:pPr>
      <w:r w:rsidRPr="00425C9C">
        <w:rPr>
          <w:rFonts w:ascii="Times New Roman" w:hAnsi="Times New Roman" w:cs="Times New Roman"/>
          <w:iCs/>
          <w:color w:val="auto"/>
          <w:lang w:eastAsia="zh-CN"/>
        </w:rPr>
        <w:t>произведения живописи, графики, предметы декоративно-прикладного искусства (эстетическое воспитание);</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элементы оформления, отражающие историю и культуру России (патриотическое, познавательное, эстетическое воспитание);</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элементы оформления, связанные с историей, культурой, традициями Нижегородской области (патриотическое, познавательное, эстетическое воспитание);</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предметы и изображения, способствующие познавательному направлению воспитания; </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элементы оформления, отражающие ценности труда в жизни человека и государства – портреты членов семей воспитанников, героев труда, представителей профессий, а также результаты труда воспитанников, в том числе поделки, сделанные своими руками игрушки, макеты и пр. (трудовое и эстетическое воспитание);</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элементы оформления, демонстрирующие ценность человека, семьи, дружбы, общения (социальное воспитание); </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наглядные пособия, рисунки и др., посвященные здоровому образу жизни, демонстрирующие правила гигиены, значение закаливания, физических упражнений (физическое и оздоровительное воспитание).</w:t>
      </w:r>
    </w:p>
    <w:p w:rsidR="00425C9C" w:rsidRPr="00425C9C" w:rsidRDefault="00425C9C" w:rsidP="00425C9C">
      <w:pPr>
        <w:tabs>
          <w:tab w:val="right" w:pos="993"/>
        </w:tabs>
        <w:suppressAutoHyphens/>
        <w:ind w:left="709"/>
        <w:jc w:val="both"/>
        <w:rPr>
          <w:rFonts w:ascii="Times New Roman" w:hAnsi="Times New Roman" w:cs="Times New Roman"/>
          <w:color w:val="auto"/>
          <w:lang w:eastAsia="zh-CN"/>
        </w:rPr>
      </w:pPr>
    </w:p>
    <w:p w:rsidR="00425C9C" w:rsidRPr="00425C9C" w:rsidRDefault="00425C9C" w:rsidP="00425C9C">
      <w:pPr>
        <w:tabs>
          <w:tab w:val="right" w:pos="993"/>
        </w:tabs>
        <w:suppressAutoHyphens/>
        <w:ind w:left="709"/>
        <w:jc w:val="both"/>
        <w:rPr>
          <w:rFonts w:ascii="Times New Roman" w:hAnsi="Times New Roman" w:cs="Times New Roman"/>
          <w:b/>
          <w:iCs/>
          <w:color w:val="auto"/>
          <w:lang w:eastAsia="zh-CN"/>
        </w:rPr>
      </w:pPr>
      <w:r w:rsidRPr="00425C9C">
        <w:rPr>
          <w:rFonts w:ascii="Times New Roman" w:hAnsi="Times New Roman" w:cs="Times New Roman"/>
          <w:b/>
          <w:iCs/>
          <w:color w:val="auto"/>
          <w:lang w:eastAsia="zh-CN"/>
        </w:rPr>
        <w:t>Оборудование</w:t>
      </w:r>
    </w:p>
    <w:p w:rsidR="00425C9C" w:rsidRPr="00425C9C" w:rsidRDefault="00425C9C" w:rsidP="00425C9C">
      <w:pPr>
        <w:jc w:val="center"/>
        <w:rPr>
          <w:rFonts w:ascii="Times New Roman" w:hAnsi="Times New Roman" w:cs="Times New Roman"/>
          <w:color w:val="auto"/>
          <w:spacing w:val="4"/>
        </w:rPr>
      </w:pPr>
    </w:p>
    <w:p w:rsidR="00425C9C" w:rsidRPr="00425C9C" w:rsidRDefault="00425C9C" w:rsidP="00D22993">
      <w:pPr>
        <w:widowControl/>
        <w:numPr>
          <w:ilvl w:val="0"/>
          <w:numId w:val="46"/>
        </w:numPr>
        <w:shd w:val="clear" w:color="auto" w:fill="FFFFFF"/>
        <w:ind w:left="360"/>
        <w:textAlignment w:val="baseline"/>
        <w:rPr>
          <w:rFonts w:ascii="Times New Roman" w:hAnsi="Times New Roman" w:cs="Times New Roman"/>
          <w:color w:val="auto"/>
        </w:rPr>
      </w:pPr>
      <w:r w:rsidRPr="00425C9C">
        <w:rPr>
          <w:rStyle w:val="afff3"/>
          <w:rFonts w:ascii="Times New Roman" w:hAnsi="Times New Roman" w:cs="Times New Roman"/>
          <w:color w:val="auto"/>
          <w:bdr w:val="none" w:sz="0" w:space="0" w:color="auto" w:frame="1"/>
        </w:rPr>
        <w:t>Игрушки развивающие.</w:t>
      </w:r>
      <w:r w:rsidRPr="00425C9C">
        <w:rPr>
          <w:rFonts w:ascii="Times New Roman" w:hAnsi="Times New Roman" w:cs="Times New Roman"/>
          <w:color w:val="auto"/>
        </w:rPr>
        <w:t xml:space="preserve"> Это   все возможные: </w:t>
      </w:r>
      <w:proofErr w:type="spellStart"/>
      <w:r w:rsidRPr="00425C9C">
        <w:rPr>
          <w:rFonts w:ascii="Times New Roman" w:hAnsi="Times New Roman" w:cs="Times New Roman"/>
          <w:color w:val="auto"/>
        </w:rPr>
        <w:t>стучалки</w:t>
      </w:r>
      <w:proofErr w:type="spellEnd"/>
      <w:r w:rsidRPr="00425C9C">
        <w:rPr>
          <w:rFonts w:ascii="Times New Roman" w:hAnsi="Times New Roman" w:cs="Times New Roman"/>
          <w:color w:val="auto"/>
        </w:rPr>
        <w:t xml:space="preserve">, лабиринты настольные, пирамидки, </w:t>
      </w:r>
      <w:proofErr w:type="spellStart"/>
      <w:r w:rsidRPr="00425C9C">
        <w:rPr>
          <w:rFonts w:ascii="Times New Roman" w:hAnsi="Times New Roman" w:cs="Times New Roman"/>
          <w:color w:val="auto"/>
        </w:rPr>
        <w:t>сортеры</w:t>
      </w:r>
      <w:proofErr w:type="spellEnd"/>
      <w:r w:rsidRPr="00425C9C">
        <w:rPr>
          <w:rFonts w:ascii="Times New Roman" w:hAnsi="Times New Roman" w:cs="Times New Roman"/>
          <w:color w:val="auto"/>
        </w:rPr>
        <w:t xml:space="preserve">, </w:t>
      </w:r>
      <w:proofErr w:type="spellStart"/>
      <w:r w:rsidRPr="00425C9C">
        <w:rPr>
          <w:rFonts w:ascii="Times New Roman" w:hAnsi="Times New Roman" w:cs="Times New Roman"/>
          <w:color w:val="auto"/>
        </w:rPr>
        <w:t>серпантинки</w:t>
      </w:r>
      <w:proofErr w:type="spellEnd"/>
      <w:r w:rsidRPr="00425C9C">
        <w:rPr>
          <w:rFonts w:ascii="Times New Roman" w:hAnsi="Times New Roman" w:cs="Times New Roman"/>
          <w:color w:val="auto"/>
        </w:rPr>
        <w:t xml:space="preserve">, деревянные </w:t>
      </w:r>
      <w:proofErr w:type="spellStart"/>
      <w:r w:rsidRPr="00425C9C">
        <w:rPr>
          <w:rFonts w:ascii="Times New Roman" w:hAnsi="Times New Roman" w:cs="Times New Roman"/>
          <w:color w:val="auto"/>
        </w:rPr>
        <w:t>пазлы</w:t>
      </w:r>
      <w:proofErr w:type="spellEnd"/>
      <w:r w:rsidRPr="00425C9C">
        <w:rPr>
          <w:rFonts w:ascii="Times New Roman" w:hAnsi="Times New Roman" w:cs="Times New Roman"/>
          <w:color w:val="auto"/>
        </w:rPr>
        <w:t xml:space="preserve"> и прочие настольные игры и </w:t>
      </w:r>
      <w:proofErr w:type="gramStart"/>
      <w:r w:rsidRPr="00425C9C">
        <w:rPr>
          <w:rFonts w:ascii="Times New Roman" w:hAnsi="Times New Roman" w:cs="Times New Roman"/>
          <w:color w:val="auto"/>
        </w:rPr>
        <w:t>игрушки</w:t>
      </w:r>
      <w:proofErr w:type="gramEnd"/>
      <w:r w:rsidRPr="00425C9C">
        <w:rPr>
          <w:rFonts w:ascii="Times New Roman" w:hAnsi="Times New Roman" w:cs="Times New Roman"/>
          <w:color w:val="auto"/>
        </w:rPr>
        <w:t xml:space="preserve"> основная задача которых обучать и развивать через игру.</w:t>
      </w:r>
    </w:p>
    <w:p w:rsidR="00425C9C" w:rsidRPr="00425C9C" w:rsidRDefault="00425C9C" w:rsidP="00D22993">
      <w:pPr>
        <w:widowControl/>
        <w:numPr>
          <w:ilvl w:val="0"/>
          <w:numId w:val="46"/>
        </w:numPr>
        <w:shd w:val="clear" w:color="auto" w:fill="FFFFFF"/>
        <w:ind w:left="360"/>
        <w:textAlignment w:val="baseline"/>
        <w:rPr>
          <w:rFonts w:ascii="Times New Roman" w:hAnsi="Times New Roman" w:cs="Times New Roman"/>
          <w:color w:val="auto"/>
        </w:rPr>
      </w:pPr>
      <w:r w:rsidRPr="00425C9C">
        <w:rPr>
          <w:rStyle w:val="afff3"/>
          <w:rFonts w:ascii="Times New Roman" w:hAnsi="Times New Roman" w:cs="Times New Roman"/>
          <w:color w:val="auto"/>
          <w:bdr w:val="none" w:sz="0" w:space="0" w:color="auto" w:frame="1"/>
        </w:rPr>
        <w:t>Игрушки ролевые.</w:t>
      </w:r>
      <w:r w:rsidRPr="00425C9C">
        <w:rPr>
          <w:rFonts w:ascii="Times New Roman" w:hAnsi="Times New Roman" w:cs="Times New Roman"/>
          <w:color w:val="auto"/>
        </w:rPr>
        <w:t xml:space="preserve"> Это </w:t>
      </w:r>
      <w:proofErr w:type="gramStart"/>
      <w:r w:rsidRPr="00425C9C">
        <w:rPr>
          <w:rFonts w:ascii="Times New Roman" w:hAnsi="Times New Roman" w:cs="Times New Roman"/>
          <w:color w:val="auto"/>
        </w:rPr>
        <w:t>игрушки</w:t>
      </w:r>
      <w:proofErr w:type="gramEnd"/>
      <w:r w:rsidRPr="00425C9C">
        <w:rPr>
          <w:rFonts w:ascii="Times New Roman" w:hAnsi="Times New Roman" w:cs="Times New Roman"/>
          <w:color w:val="auto"/>
        </w:rPr>
        <w:t xml:space="preserve"> в которые дети самостоятельно и подолгу играют: куклы, машинки, коляски, лопатки, детские кухни и наборы мастера. Это можно сказать, любимые детские игрушки.</w:t>
      </w:r>
    </w:p>
    <w:p w:rsidR="00425C9C" w:rsidRPr="00425C9C" w:rsidRDefault="00425C9C" w:rsidP="00D22993">
      <w:pPr>
        <w:widowControl/>
        <w:numPr>
          <w:ilvl w:val="0"/>
          <w:numId w:val="46"/>
        </w:numPr>
        <w:shd w:val="clear" w:color="auto" w:fill="FFFFFF"/>
        <w:ind w:left="360"/>
        <w:textAlignment w:val="baseline"/>
        <w:rPr>
          <w:rFonts w:ascii="Times New Roman" w:hAnsi="Times New Roman" w:cs="Times New Roman"/>
          <w:color w:val="auto"/>
        </w:rPr>
      </w:pPr>
      <w:r w:rsidRPr="00425C9C">
        <w:rPr>
          <w:rStyle w:val="afff3"/>
          <w:rFonts w:ascii="Times New Roman" w:hAnsi="Times New Roman" w:cs="Times New Roman"/>
          <w:color w:val="auto"/>
          <w:bdr w:val="none" w:sz="0" w:space="0" w:color="auto" w:frame="1"/>
        </w:rPr>
        <w:t>Дидактические пособия для ДОУ.</w:t>
      </w:r>
      <w:r w:rsidRPr="00425C9C">
        <w:rPr>
          <w:rFonts w:ascii="Times New Roman" w:hAnsi="Times New Roman" w:cs="Times New Roman"/>
          <w:color w:val="auto"/>
        </w:rPr>
        <w:t> Игры, которые обучают детей счету, чтению, алфавиту, основным понятиям окружающего мира, цветам и многому другому. Это всевозможные авторские методики и популярные разработки.</w:t>
      </w:r>
    </w:p>
    <w:p w:rsidR="00425C9C" w:rsidRPr="00425C9C" w:rsidRDefault="00425C9C" w:rsidP="00D22993">
      <w:pPr>
        <w:widowControl/>
        <w:numPr>
          <w:ilvl w:val="0"/>
          <w:numId w:val="46"/>
        </w:numPr>
        <w:shd w:val="clear" w:color="auto" w:fill="FFFFFF"/>
        <w:ind w:left="360"/>
        <w:textAlignment w:val="baseline"/>
        <w:rPr>
          <w:rFonts w:ascii="Times New Roman" w:hAnsi="Times New Roman" w:cs="Times New Roman"/>
          <w:color w:val="auto"/>
        </w:rPr>
      </w:pPr>
      <w:r w:rsidRPr="00425C9C">
        <w:rPr>
          <w:rStyle w:val="afff3"/>
          <w:rFonts w:ascii="Times New Roman" w:hAnsi="Times New Roman" w:cs="Times New Roman"/>
          <w:color w:val="auto"/>
          <w:bdr w:val="none" w:sz="0" w:space="0" w:color="auto" w:frame="1"/>
        </w:rPr>
        <w:t>Карточки, наглядно-демонстрационные пособия.</w:t>
      </w:r>
      <w:r w:rsidRPr="00425C9C">
        <w:rPr>
          <w:rFonts w:ascii="Times New Roman" w:hAnsi="Times New Roman" w:cs="Times New Roman"/>
          <w:color w:val="auto"/>
        </w:rPr>
        <w:t>  Это простые карточки с фотографией или рисунком какого-либо предмета. Карточки разбиты по сферам окружающего мира: животные, фрукты-овощи, транспорт и многое другое. Есть наборы карточек, на обороте которых написаны подсказки педагогам или задания для детей.</w:t>
      </w:r>
    </w:p>
    <w:p w:rsidR="00425C9C" w:rsidRPr="00425C9C" w:rsidRDefault="00425C9C" w:rsidP="00D22993">
      <w:pPr>
        <w:widowControl/>
        <w:numPr>
          <w:ilvl w:val="0"/>
          <w:numId w:val="46"/>
        </w:numPr>
        <w:shd w:val="clear" w:color="auto" w:fill="FFFFFF"/>
        <w:ind w:left="360"/>
        <w:textAlignment w:val="baseline"/>
        <w:rPr>
          <w:rFonts w:ascii="Times New Roman" w:hAnsi="Times New Roman" w:cs="Times New Roman"/>
          <w:color w:val="auto"/>
        </w:rPr>
      </w:pPr>
      <w:r w:rsidRPr="00425C9C">
        <w:rPr>
          <w:rStyle w:val="afff3"/>
          <w:rFonts w:ascii="Times New Roman" w:hAnsi="Times New Roman" w:cs="Times New Roman"/>
          <w:color w:val="auto"/>
          <w:bdr w:val="none" w:sz="0" w:space="0" w:color="auto" w:frame="1"/>
        </w:rPr>
        <w:t>Театр.</w:t>
      </w:r>
      <w:r w:rsidRPr="00425C9C">
        <w:rPr>
          <w:rFonts w:ascii="Times New Roman" w:hAnsi="Times New Roman" w:cs="Times New Roman"/>
          <w:color w:val="auto"/>
        </w:rPr>
        <w:t> Театры в детском саду настольные, пальчиковые, кукольные.</w:t>
      </w:r>
    </w:p>
    <w:p w:rsidR="00425C9C" w:rsidRPr="00425C9C" w:rsidRDefault="00425C9C" w:rsidP="00D22993">
      <w:pPr>
        <w:widowControl/>
        <w:numPr>
          <w:ilvl w:val="0"/>
          <w:numId w:val="46"/>
        </w:numPr>
        <w:shd w:val="clear" w:color="auto" w:fill="FFFFFF"/>
        <w:ind w:left="360"/>
        <w:textAlignment w:val="baseline"/>
        <w:rPr>
          <w:rFonts w:ascii="Times New Roman" w:hAnsi="Times New Roman" w:cs="Times New Roman"/>
          <w:color w:val="auto"/>
        </w:rPr>
      </w:pPr>
      <w:r w:rsidRPr="00425C9C">
        <w:rPr>
          <w:rStyle w:val="afff3"/>
          <w:rFonts w:ascii="Times New Roman" w:hAnsi="Times New Roman" w:cs="Times New Roman"/>
          <w:color w:val="auto"/>
          <w:bdr w:val="none" w:sz="0" w:space="0" w:color="auto" w:frame="1"/>
        </w:rPr>
        <w:t>Музыкальные инструменты для детей.</w:t>
      </w:r>
      <w:r w:rsidRPr="00425C9C">
        <w:rPr>
          <w:rFonts w:ascii="Times New Roman" w:hAnsi="Times New Roman" w:cs="Times New Roman"/>
          <w:color w:val="auto"/>
        </w:rPr>
        <w:t>  Детские музыкальные игрушки: маракасы, ксилофоны, погремушки, дудочки, барабаны и многое другое.</w:t>
      </w:r>
    </w:p>
    <w:p w:rsidR="00425C9C" w:rsidRPr="00425C9C" w:rsidRDefault="00425C9C" w:rsidP="00D22993">
      <w:pPr>
        <w:widowControl/>
        <w:numPr>
          <w:ilvl w:val="0"/>
          <w:numId w:val="46"/>
        </w:numPr>
        <w:shd w:val="clear" w:color="auto" w:fill="FFFFFF"/>
        <w:ind w:left="360"/>
        <w:textAlignment w:val="baseline"/>
        <w:rPr>
          <w:rFonts w:ascii="Times New Roman" w:hAnsi="Times New Roman" w:cs="Times New Roman"/>
          <w:color w:val="auto"/>
        </w:rPr>
      </w:pPr>
      <w:r w:rsidRPr="00425C9C">
        <w:rPr>
          <w:rStyle w:val="afff3"/>
          <w:rFonts w:ascii="Times New Roman" w:hAnsi="Times New Roman" w:cs="Times New Roman"/>
          <w:color w:val="auto"/>
          <w:bdr w:val="none" w:sz="0" w:space="0" w:color="auto" w:frame="1"/>
        </w:rPr>
        <w:t>Костюмы.</w:t>
      </w:r>
      <w:r w:rsidRPr="00425C9C">
        <w:rPr>
          <w:rFonts w:ascii="Times New Roman" w:hAnsi="Times New Roman" w:cs="Times New Roman"/>
          <w:color w:val="auto"/>
        </w:rPr>
        <w:t> Карнавальные, сюжетно-ролевые, по профессиям</w:t>
      </w:r>
      <w:proofErr w:type="gramStart"/>
      <w:r w:rsidRPr="00425C9C">
        <w:rPr>
          <w:rFonts w:ascii="Times New Roman" w:hAnsi="Times New Roman" w:cs="Times New Roman"/>
          <w:color w:val="auto"/>
        </w:rPr>
        <w:t xml:space="preserve"> .</w:t>
      </w:r>
      <w:proofErr w:type="gramEnd"/>
    </w:p>
    <w:p w:rsidR="00425C9C" w:rsidRPr="00425C9C" w:rsidRDefault="00425C9C" w:rsidP="00D22993">
      <w:pPr>
        <w:widowControl/>
        <w:numPr>
          <w:ilvl w:val="0"/>
          <w:numId w:val="46"/>
        </w:numPr>
        <w:shd w:val="clear" w:color="auto" w:fill="FFFFFF"/>
        <w:ind w:left="360"/>
        <w:textAlignment w:val="baseline"/>
        <w:rPr>
          <w:rFonts w:ascii="Times New Roman" w:hAnsi="Times New Roman" w:cs="Times New Roman"/>
          <w:color w:val="auto"/>
        </w:rPr>
      </w:pPr>
      <w:r w:rsidRPr="00425C9C">
        <w:rPr>
          <w:rStyle w:val="afff3"/>
          <w:rFonts w:ascii="Times New Roman" w:hAnsi="Times New Roman" w:cs="Times New Roman"/>
          <w:color w:val="auto"/>
          <w:bdr w:val="none" w:sz="0" w:space="0" w:color="auto" w:frame="1"/>
        </w:rPr>
        <w:lastRenderedPageBreak/>
        <w:t>Спортивный детский инвентарь.</w:t>
      </w:r>
      <w:r w:rsidRPr="00425C9C">
        <w:rPr>
          <w:rFonts w:ascii="Times New Roman" w:hAnsi="Times New Roman" w:cs="Times New Roman"/>
          <w:color w:val="auto"/>
        </w:rPr>
        <w:t> Мячи, обручи, кегли, скакалки, флажки, нестандартное физкультурное оборудование.</w:t>
      </w:r>
    </w:p>
    <w:p w:rsidR="00425C9C" w:rsidRPr="00425C9C" w:rsidRDefault="00425C9C" w:rsidP="00D22993">
      <w:pPr>
        <w:widowControl/>
        <w:numPr>
          <w:ilvl w:val="0"/>
          <w:numId w:val="46"/>
        </w:numPr>
        <w:shd w:val="clear" w:color="auto" w:fill="FFFFFF"/>
        <w:suppressAutoHyphens/>
        <w:ind w:left="360" w:firstLine="709"/>
        <w:jc w:val="both"/>
        <w:textAlignment w:val="baseline"/>
        <w:rPr>
          <w:rFonts w:ascii="Times New Roman" w:hAnsi="Times New Roman" w:cs="Times New Roman"/>
          <w:b/>
          <w:color w:val="auto"/>
          <w:lang w:eastAsia="zh-CN"/>
        </w:rPr>
      </w:pPr>
      <w:r w:rsidRPr="00425C9C">
        <w:rPr>
          <w:rStyle w:val="afff3"/>
          <w:rFonts w:ascii="Times New Roman" w:hAnsi="Times New Roman" w:cs="Times New Roman"/>
          <w:color w:val="auto"/>
          <w:bdr w:val="none" w:sz="0" w:space="0" w:color="auto" w:frame="1"/>
        </w:rPr>
        <w:t xml:space="preserve"> Мягкие модули и игровая мебель, сухие бассейны. Д</w:t>
      </w:r>
      <w:r w:rsidRPr="00425C9C">
        <w:rPr>
          <w:rFonts w:ascii="Times New Roman" w:hAnsi="Times New Roman" w:cs="Times New Roman"/>
          <w:color w:val="auto"/>
        </w:rPr>
        <w:t>иванчик и два креслица,  сухой бассейн.</w:t>
      </w:r>
    </w:p>
    <w:p w:rsidR="00425C9C" w:rsidRPr="00425C9C" w:rsidRDefault="00425C9C" w:rsidP="00425C9C">
      <w:pPr>
        <w:shd w:val="clear" w:color="auto" w:fill="FFFFFF"/>
        <w:suppressAutoHyphens/>
        <w:ind w:left="1069"/>
        <w:jc w:val="both"/>
        <w:textAlignment w:val="baseline"/>
        <w:rPr>
          <w:rStyle w:val="afff3"/>
          <w:rFonts w:ascii="Times New Roman" w:hAnsi="Times New Roman" w:cs="Times New Roman"/>
          <w:color w:val="auto"/>
          <w:bdr w:val="none" w:sz="0" w:space="0" w:color="auto" w:frame="1"/>
        </w:rPr>
      </w:pPr>
    </w:p>
    <w:p w:rsidR="00425C9C" w:rsidRPr="00425C9C" w:rsidRDefault="00425C9C" w:rsidP="00425C9C">
      <w:pPr>
        <w:shd w:val="clear" w:color="auto" w:fill="FFFFFF"/>
        <w:suppressAutoHyphens/>
        <w:ind w:left="1069"/>
        <w:jc w:val="both"/>
        <w:textAlignment w:val="baseline"/>
        <w:rPr>
          <w:rFonts w:ascii="Times New Roman" w:hAnsi="Times New Roman" w:cs="Times New Roman"/>
          <w:b/>
          <w:color w:val="auto"/>
          <w:lang w:eastAsia="zh-CN"/>
        </w:rPr>
      </w:pPr>
      <w:r w:rsidRPr="00425C9C">
        <w:rPr>
          <w:rFonts w:ascii="Times New Roman" w:hAnsi="Times New Roman" w:cs="Times New Roman"/>
          <w:b/>
          <w:iCs/>
          <w:color w:val="auto"/>
          <w:lang w:eastAsia="zh-CN"/>
        </w:rPr>
        <w:t xml:space="preserve">Игрушки </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Предметно-пространственная среда детского сада включает следующие типы игрушек:</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игрушки-персонажи (куклы, мягкие игрушки, фигурки людей и животных, сказочные и фантастические персонажи).</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предметы оперирования (игрушки-модели реальных предметов: транспорт, бытовая утварь, игровые наборы);</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маркеры пространства (материалы, игрушки и наборы, оформляющие игровое пространство, – кухни, домики, игровые ковры и т.п.); </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материалы для драматизации (костюмы, маски, куклы на руку и пальчиковые куклы, марионетки и др.); </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материалы для игр с правилами (настольные игры, игрушки и материалы для настольных и подвижных игр); </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color w:val="auto"/>
          <w:lang w:eastAsia="zh-CN"/>
        </w:rPr>
        <w:t xml:space="preserve">полифункциональные материалы (модули для строительства, ткани и др.). </w:t>
      </w: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p>
    <w:p w:rsidR="00425C9C" w:rsidRPr="00425C9C" w:rsidRDefault="00425C9C" w:rsidP="00425C9C">
      <w:pPr>
        <w:tabs>
          <w:tab w:val="right" w:pos="993"/>
        </w:tabs>
        <w:suppressAutoHyphens/>
        <w:ind w:firstLine="709"/>
        <w:jc w:val="both"/>
        <w:rPr>
          <w:rFonts w:ascii="Times New Roman" w:hAnsi="Times New Roman" w:cs="Times New Roman"/>
          <w:color w:val="auto"/>
          <w:lang w:eastAsia="zh-CN"/>
        </w:rPr>
      </w:pPr>
      <w:r w:rsidRPr="00425C9C">
        <w:rPr>
          <w:rFonts w:ascii="Times New Roman" w:hAnsi="Times New Roman" w:cs="Times New Roman"/>
          <w:iCs/>
          <w:color w:val="auto"/>
          <w:lang w:eastAsia="zh-CN"/>
        </w:rPr>
        <w:t>Предметно-пространственная среда отражает ценности, на которых строится программа воспитания, способствует их принятию и раскрытию ребенком.</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iCs/>
          <w:color w:val="auto"/>
          <w:lang w:eastAsia="zh-CN"/>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iCs/>
          <w:color w:val="auto"/>
          <w:lang w:eastAsia="zh-CN"/>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iCs/>
          <w:color w:val="auto"/>
          <w:lang w:eastAsia="zh-CN"/>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iCs/>
          <w:color w:val="auto"/>
          <w:lang w:eastAsia="zh-CN"/>
        </w:rPr>
        <w:t>Среда обеспечивает ребенку возможности для укрепления здоровья, раскрывает смысл здорового образа жизни, физической культуры и спорта.</w:t>
      </w:r>
    </w:p>
    <w:p w:rsidR="00425C9C" w:rsidRPr="00425C9C" w:rsidRDefault="00425C9C" w:rsidP="00425C9C">
      <w:pPr>
        <w:suppressAutoHyphens/>
        <w:ind w:firstLine="709"/>
        <w:jc w:val="both"/>
        <w:rPr>
          <w:rFonts w:ascii="Times New Roman" w:hAnsi="Times New Roman" w:cs="Times New Roman"/>
          <w:color w:val="auto"/>
          <w:lang w:eastAsia="zh-CN"/>
        </w:rPr>
      </w:pPr>
      <w:r w:rsidRPr="00425C9C">
        <w:rPr>
          <w:rFonts w:ascii="Times New Roman" w:hAnsi="Times New Roman" w:cs="Times New Roman"/>
          <w:iCs/>
          <w:color w:val="auto"/>
          <w:lang w:eastAsia="zh-CN"/>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25C9C" w:rsidRPr="00425C9C" w:rsidRDefault="00425C9C" w:rsidP="00425C9C">
      <w:pPr>
        <w:suppressAutoHyphens/>
        <w:ind w:firstLine="709"/>
        <w:jc w:val="both"/>
        <w:rPr>
          <w:rFonts w:ascii="Times New Roman" w:hAnsi="Times New Roman" w:cs="Times New Roman"/>
          <w:iCs/>
          <w:color w:val="auto"/>
          <w:lang w:eastAsia="zh-CN"/>
        </w:rPr>
      </w:pPr>
      <w:r w:rsidRPr="00425C9C">
        <w:rPr>
          <w:rFonts w:ascii="Times New Roman" w:hAnsi="Times New Roman" w:cs="Times New Roman"/>
          <w:iCs/>
          <w:color w:val="auto"/>
          <w:lang w:eastAsia="zh-CN"/>
        </w:rPr>
        <w:t>Игрушки, материалы и оборудование соответствуют возрастным задачам воспитания детей дошкольного возраста.</w:t>
      </w:r>
    </w:p>
    <w:p w:rsidR="00425C9C" w:rsidRPr="00425C9C" w:rsidRDefault="00425C9C" w:rsidP="00425C9C">
      <w:pPr>
        <w:suppressAutoHyphens/>
        <w:ind w:firstLine="709"/>
        <w:jc w:val="both"/>
        <w:rPr>
          <w:rFonts w:ascii="Times New Roman" w:hAnsi="Times New Roman" w:cs="Times New Roman"/>
          <w:iCs/>
          <w:color w:val="auto"/>
          <w:lang w:eastAsia="zh-CN"/>
        </w:rPr>
      </w:pPr>
      <w:r w:rsidRPr="00425C9C">
        <w:rPr>
          <w:rFonts w:ascii="Times New Roman" w:hAnsi="Times New Roman" w:cs="Times New Roman"/>
          <w:color w:val="auto"/>
        </w:rPr>
        <w:t xml:space="preserve">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К ним относятся природные среды и объекты, культурные ландшафты (парк, сад), физкультурно-игровые и оздоровительные сооружения, предметно-игровая среда, детская библиотека, </w:t>
      </w:r>
      <w:proofErr w:type="spellStart"/>
      <w:r w:rsidRPr="00425C9C">
        <w:rPr>
          <w:rFonts w:ascii="Times New Roman" w:hAnsi="Times New Roman" w:cs="Times New Roman"/>
          <w:color w:val="auto"/>
        </w:rPr>
        <w:t>игро</w:t>
      </w:r>
      <w:proofErr w:type="spellEnd"/>
      <w:r w:rsidRPr="00425C9C">
        <w:rPr>
          <w:rFonts w:ascii="Times New Roman" w:hAnsi="Times New Roman" w:cs="Times New Roman"/>
          <w:color w:val="auto"/>
        </w:rPr>
        <w:t xml:space="preserve"> - и видеотека, дизайн-студия, музыкально-театральная среда, предметно-развивающая среда занятий, </w:t>
      </w:r>
      <w:proofErr w:type="spellStart"/>
      <w:r w:rsidRPr="00425C9C">
        <w:rPr>
          <w:rFonts w:ascii="Times New Roman" w:hAnsi="Times New Roman" w:cs="Times New Roman"/>
          <w:color w:val="auto"/>
        </w:rPr>
        <w:t>компьютерно-игровой</w:t>
      </w:r>
      <w:proofErr w:type="spellEnd"/>
      <w:r w:rsidRPr="00425C9C">
        <w:rPr>
          <w:rFonts w:ascii="Times New Roman" w:hAnsi="Times New Roman" w:cs="Times New Roman"/>
          <w:color w:val="auto"/>
        </w:rPr>
        <w:t xml:space="preserve"> комплекс и др. Базисные компоненты развивающей среды обеспечивают разнообразие детской занятости по интересам, а также обладают </w:t>
      </w:r>
      <w:proofErr w:type="spellStart"/>
      <w:r w:rsidRPr="00425C9C">
        <w:rPr>
          <w:rFonts w:ascii="Times New Roman" w:hAnsi="Times New Roman" w:cs="Times New Roman"/>
          <w:color w:val="auto"/>
        </w:rPr>
        <w:t>релаксирующим</w:t>
      </w:r>
      <w:proofErr w:type="spellEnd"/>
      <w:r w:rsidRPr="00425C9C">
        <w:rPr>
          <w:rFonts w:ascii="Times New Roman" w:hAnsi="Times New Roman" w:cs="Times New Roman"/>
          <w:color w:val="auto"/>
        </w:rPr>
        <w:t xml:space="preserve"> воздействием на личность ребенка. Напротив, пустое и однообразное по содержанию предметное пространство утомляет, побуждает к безделью и агрессии.</w:t>
      </w:r>
    </w:p>
    <w:p w:rsidR="00425C9C" w:rsidRPr="00425C9C" w:rsidRDefault="00425C9C" w:rsidP="00425C9C">
      <w:pPr>
        <w:shd w:val="clear" w:color="auto" w:fill="FFFFFF"/>
        <w:tabs>
          <w:tab w:val="left" w:pos="993"/>
          <w:tab w:val="left" w:pos="1310"/>
        </w:tabs>
        <w:ind w:right="-1"/>
        <w:jc w:val="center"/>
        <w:rPr>
          <w:rFonts w:ascii="Times New Roman" w:eastAsia="№Е" w:hAnsi="Times New Roman" w:cs="Times New Roman"/>
          <w:b/>
          <w:iCs/>
          <w:color w:val="auto"/>
          <w:w w:val="0"/>
          <w:kern w:val="2"/>
        </w:rPr>
      </w:pPr>
      <w:r w:rsidRPr="00425C9C">
        <w:rPr>
          <w:rFonts w:ascii="Times New Roman" w:eastAsia="№Е" w:hAnsi="Times New Roman" w:cs="Times New Roman"/>
          <w:b/>
          <w:iCs/>
          <w:color w:val="auto"/>
          <w:w w:val="0"/>
          <w:kern w:val="2"/>
        </w:rPr>
        <w:t>3.2 Основные направления самоанализа воспитательной работы</w:t>
      </w:r>
    </w:p>
    <w:p w:rsidR="00425C9C" w:rsidRPr="00425C9C" w:rsidRDefault="00425C9C" w:rsidP="00425C9C">
      <w:pPr>
        <w:shd w:val="clear" w:color="auto" w:fill="FFFFFF"/>
        <w:tabs>
          <w:tab w:val="left" w:pos="993"/>
          <w:tab w:val="left" w:pos="1310"/>
        </w:tabs>
        <w:ind w:right="-1" w:firstLine="709"/>
        <w:jc w:val="center"/>
        <w:rPr>
          <w:rFonts w:ascii="Times New Roman" w:eastAsia="№Е" w:hAnsi="Times New Roman" w:cs="Times New Roman"/>
          <w:b/>
          <w:iCs/>
          <w:color w:val="auto"/>
          <w:w w:val="0"/>
          <w:kern w:val="2"/>
        </w:rPr>
      </w:pP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Самоанализ воспитательной деятельности проводится по следующим направлениям:</w:t>
      </w:r>
    </w:p>
    <w:p w:rsidR="00425C9C" w:rsidRPr="00425C9C" w:rsidRDefault="00425C9C" w:rsidP="00425C9C">
      <w:pPr>
        <w:autoSpaceDE w:val="0"/>
        <w:autoSpaceDN w:val="0"/>
        <w:adjustRightInd w:val="0"/>
        <w:ind w:right="-1" w:firstLine="709"/>
        <w:jc w:val="both"/>
        <w:rPr>
          <w:rFonts w:ascii="Times New Roman" w:hAnsi="Times New Roman" w:cs="Times New Roman"/>
          <w:b/>
          <w:color w:val="auto"/>
          <w:kern w:val="2"/>
          <w:lang w:eastAsia="ko-KR"/>
        </w:rPr>
      </w:pPr>
    </w:p>
    <w:p w:rsidR="00425C9C" w:rsidRPr="00425C9C" w:rsidRDefault="00425C9C" w:rsidP="00425C9C">
      <w:pPr>
        <w:autoSpaceDE w:val="0"/>
        <w:autoSpaceDN w:val="0"/>
        <w:adjustRightInd w:val="0"/>
        <w:ind w:right="-1" w:firstLine="709"/>
        <w:jc w:val="both"/>
        <w:rPr>
          <w:rFonts w:ascii="Times New Roman" w:hAnsi="Times New Roman" w:cs="Times New Roman"/>
          <w:b/>
          <w:color w:val="auto"/>
          <w:kern w:val="2"/>
          <w:lang w:eastAsia="ko-KR"/>
        </w:rPr>
      </w:pPr>
      <w:r w:rsidRPr="00425C9C">
        <w:rPr>
          <w:rFonts w:ascii="Times New Roman" w:hAnsi="Times New Roman" w:cs="Times New Roman"/>
          <w:b/>
          <w:color w:val="auto"/>
          <w:kern w:val="2"/>
          <w:lang w:eastAsia="ko-KR"/>
        </w:rPr>
        <w:lastRenderedPageBreak/>
        <w:t>Оценка результатов воспитательной деятельности</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Для проведения оценки по данному направлению используются следующие показатели:</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proofErr w:type="gramStart"/>
      <w:r w:rsidRPr="00425C9C">
        <w:rPr>
          <w:rFonts w:ascii="Times New Roman" w:hAnsi="Times New Roman" w:cs="Times New Roman"/>
          <w:color w:val="auto"/>
          <w:kern w:val="2"/>
          <w:lang w:eastAsia="ko-KR"/>
        </w:rPr>
        <w:t>Доля обучающихся, участвовавших в творческих мероприятиях (конкурсах, выставках, смотрах, фестивалях, форумах и т.п.);</w:t>
      </w:r>
      <w:proofErr w:type="gramEnd"/>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 xml:space="preserve">Численность / доля детей, обучающихся по дополнительным </w:t>
      </w:r>
      <w:proofErr w:type="spellStart"/>
      <w:r w:rsidRPr="00425C9C">
        <w:rPr>
          <w:rFonts w:ascii="Times New Roman" w:hAnsi="Times New Roman" w:cs="Times New Roman"/>
          <w:color w:val="auto"/>
          <w:kern w:val="2"/>
          <w:lang w:eastAsia="ko-KR"/>
        </w:rPr>
        <w:t>общеразвивающим</w:t>
      </w:r>
      <w:proofErr w:type="spellEnd"/>
      <w:r w:rsidRPr="00425C9C">
        <w:rPr>
          <w:rFonts w:ascii="Times New Roman" w:hAnsi="Times New Roman" w:cs="Times New Roman"/>
          <w:color w:val="auto"/>
          <w:kern w:val="2"/>
          <w:lang w:eastAsia="ko-KR"/>
        </w:rPr>
        <w:t xml:space="preserve"> программам;</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Отсутствие случаев детского травматизма, иных повреждений здоровья, обусловленных воздействием внешних факторов;</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proofErr w:type="gramStart"/>
      <w:r w:rsidRPr="00425C9C">
        <w:rPr>
          <w:rFonts w:ascii="Times New Roman" w:hAnsi="Times New Roman" w:cs="Times New Roman"/>
          <w:color w:val="auto"/>
          <w:kern w:val="2"/>
          <w:lang w:eastAsia="ko-KR"/>
        </w:rPr>
        <w:t>Доля родителей (законных представителей) обучающихся, удовлетворенных доброжелательностью, вежливостью работников организации (или – воспитателей, или – работников, выполняющих воспитательные функции) (в % от общего числа опрошенных родителей (законных представителей);</w:t>
      </w:r>
      <w:proofErr w:type="gramEnd"/>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численность / доля обучающихся, принявших участие в различных олимпиадах, смотрах, конкурсах, в общей численности учащихся</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численность/удельный вес численности учащихся - победителей и призеров олимпиад, смотров, конкурсов, в общей численности учащихся, в том числе:</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регионального уровня;</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федерального уровня;</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международного уровня.</w:t>
      </w:r>
    </w:p>
    <w:p w:rsidR="00425C9C" w:rsidRPr="00425C9C" w:rsidRDefault="00425C9C" w:rsidP="00425C9C">
      <w:pPr>
        <w:autoSpaceDE w:val="0"/>
        <w:autoSpaceDN w:val="0"/>
        <w:adjustRightInd w:val="0"/>
        <w:ind w:firstLine="709"/>
        <w:jc w:val="both"/>
        <w:rPr>
          <w:rFonts w:ascii="Times New Roman" w:hAnsi="Times New Roman" w:cs="Times New Roman"/>
          <w:b/>
          <w:color w:val="auto"/>
          <w:kern w:val="2"/>
          <w:lang w:eastAsia="ko-KR"/>
        </w:rPr>
      </w:pPr>
      <w:r w:rsidRPr="00425C9C">
        <w:rPr>
          <w:rFonts w:ascii="Times New Roman" w:hAnsi="Times New Roman" w:cs="Times New Roman"/>
          <w:color w:val="auto"/>
        </w:rPr>
        <w:t>Результаты воспитания отражаются в «Карте индивидуального развития ребенка», форма которой, определена локальным нормативным актом «Положение об индивидуальном учете освоения воспитанниками образовательной программы дошкольного образования».</w:t>
      </w:r>
    </w:p>
    <w:p w:rsidR="00425C9C" w:rsidRPr="00425C9C" w:rsidRDefault="00425C9C" w:rsidP="00425C9C">
      <w:pPr>
        <w:autoSpaceDE w:val="0"/>
        <w:autoSpaceDN w:val="0"/>
        <w:adjustRightInd w:val="0"/>
        <w:ind w:right="-1" w:firstLine="709"/>
        <w:jc w:val="both"/>
        <w:rPr>
          <w:rFonts w:ascii="Times New Roman" w:hAnsi="Times New Roman" w:cs="Times New Roman"/>
          <w:b/>
          <w:color w:val="auto"/>
          <w:kern w:val="2"/>
          <w:lang w:eastAsia="ko-KR"/>
        </w:rPr>
      </w:pPr>
    </w:p>
    <w:p w:rsidR="00425C9C" w:rsidRPr="00425C9C" w:rsidRDefault="00425C9C" w:rsidP="00425C9C">
      <w:pPr>
        <w:autoSpaceDE w:val="0"/>
        <w:autoSpaceDN w:val="0"/>
        <w:adjustRightInd w:val="0"/>
        <w:ind w:right="-1" w:firstLine="709"/>
        <w:jc w:val="both"/>
        <w:rPr>
          <w:rFonts w:ascii="Times New Roman" w:hAnsi="Times New Roman" w:cs="Times New Roman"/>
          <w:b/>
          <w:color w:val="auto"/>
          <w:kern w:val="2"/>
          <w:lang w:eastAsia="ko-KR"/>
        </w:rPr>
      </w:pPr>
      <w:r w:rsidRPr="00425C9C">
        <w:rPr>
          <w:rFonts w:ascii="Times New Roman" w:hAnsi="Times New Roman" w:cs="Times New Roman"/>
          <w:b/>
          <w:color w:val="auto"/>
          <w:kern w:val="2"/>
          <w:lang w:eastAsia="ko-KR"/>
        </w:rPr>
        <w:t>Оценка условий осуществления воспитательной деятельности</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Для проведения оценки по данному направлению используются следующие показатели:</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Создание благоприятных условий развития детей в соответствии с их возрастными и индивидуальными особенностями:</w:t>
      </w:r>
    </w:p>
    <w:p w:rsidR="00425C9C" w:rsidRPr="00425C9C" w:rsidRDefault="00425C9C" w:rsidP="00D22993">
      <w:pPr>
        <w:pStyle w:val="aa"/>
        <w:numPr>
          <w:ilvl w:val="0"/>
          <w:numId w:val="50"/>
        </w:numPr>
        <w:autoSpaceDE w:val="0"/>
        <w:autoSpaceDN w:val="0"/>
        <w:adjustRightInd w:val="0"/>
        <w:ind w:left="1069"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высокий уровень и разнообразие творческих, исследовательских, проектных и других работ воспитанников;</w:t>
      </w:r>
    </w:p>
    <w:p w:rsidR="00425C9C" w:rsidRPr="00425C9C" w:rsidRDefault="00425C9C" w:rsidP="00D22993">
      <w:pPr>
        <w:pStyle w:val="aa"/>
        <w:numPr>
          <w:ilvl w:val="0"/>
          <w:numId w:val="50"/>
        </w:numPr>
        <w:autoSpaceDE w:val="0"/>
        <w:autoSpaceDN w:val="0"/>
        <w:adjustRightInd w:val="0"/>
        <w:ind w:left="1069"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 xml:space="preserve">осуществление деятельности </w:t>
      </w:r>
      <w:proofErr w:type="gramStart"/>
      <w:r w:rsidRPr="00425C9C">
        <w:rPr>
          <w:rFonts w:ascii="Times New Roman" w:eastAsia="Times New Roman" w:hAnsi="Times New Roman" w:cs="Times New Roman"/>
          <w:color w:val="auto"/>
          <w:kern w:val="2"/>
          <w:lang w:eastAsia="ko-KR"/>
        </w:rPr>
        <w:t>по</w:t>
      </w:r>
      <w:proofErr w:type="gramEnd"/>
      <w:r w:rsidRPr="00425C9C">
        <w:rPr>
          <w:rFonts w:ascii="Times New Roman" w:eastAsia="Times New Roman" w:hAnsi="Times New Roman" w:cs="Times New Roman"/>
          <w:color w:val="auto"/>
          <w:kern w:val="2"/>
          <w:lang w:eastAsia="ko-KR"/>
        </w:rPr>
        <w:t xml:space="preserve">: </w:t>
      </w:r>
    </w:p>
    <w:p w:rsidR="00425C9C" w:rsidRPr="00425C9C" w:rsidRDefault="00425C9C" w:rsidP="00425C9C">
      <w:pPr>
        <w:pStyle w:val="aa"/>
        <w:autoSpaceDE w:val="0"/>
        <w:autoSpaceDN w:val="0"/>
        <w:adjustRightInd w:val="0"/>
        <w:ind w:left="1069"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 xml:space="preserve">а) регулярной оценке индивидуального развития детей; </w:t>
      </w:r>
    </w:p>
    <w:p w:rsidR="00425C9C" w:rsidRPr="00425C9C" w:rsidRDefault="00425C9C" w:rsidP="00425C9C">
      <w:pPr>
        <w:pStyle w:val="aa"/>
        <w:autoSpaceDE w:val="0"/>
        <w:autoSpaceDN w:val="0"/>
        <w:adjustRightInd w:val="0"/>
        <w:ind w:left="1069"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б) использованию результатов оценки для индивидуализации образовательной деятельности;</w:t>
      </w:r>
    </w:p>
    <w:p w:rsidR="00425C9C" w:rsidRPr="00425C9C" w:rsidRDefault="00425C9C" w:rsidP="00D22993">
      <w:pPr>
        <w:pStyle w:val="aa"/>
        <w:numPr>
          <w:ilvl w:val="0"/>
          <w:numId w:val="51"/>
        </w:numPr>
        <w:autoSpaceDE w:val="0"/>
        <w:autoSpaceDN w:val="0"/>
        <w:adjustRightInd w:val="0"/>
        <w:ind w:left="1069"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реализация специальных форм и методов воспитательной деятельности в период адаптации детей младенческого и раннего возраста к детскому саду;</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Охрана и укрепления физического и психического здоровья детей:</w:t>
      </w:r>
    </w:p>
    <w:p w:rsidR="00425C9C" w:rsidRPr="00425C9C" w:rsidRDefault="00425C9C" w:rsidP="00D22993">
      <w:pPr>
        <w:pStyle w:val="aa"/>
        <w:numPr>
          <w:ilvl w:val="0"/>
          <w:numId w:val="49"/>
        </w:numPr>
        <w:autoSpaceDE w:val="0"/>
        <w:autoSpaceDN w:val="0"/>
        <w:adjustRightInd w:val="0"/>
        <w:ind w:left="1134" w:right="-1" w:hanging="567"/>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реализация мероприятий по снижению заболеваемости обучающихся;</w:t>
      </w:r>
    </w:p>
    <w:p w:rsidR="00425C9C" w:rsidRPr="00425C9C" w:rsidRDefault="00425C9C" w:rsidP="00D22993">
      <w:pPr>
        <w:pStyle w:val="aa"/>
        <w:numPr>
          <w:ilvl w:val="0"/>
          <w:numId w:val="49"/>
        </w:numPr>
        <w:autoSpaceDE w:val="0"/>
        <w:autoSpaceDN w:val="0"/>
        <w:adjustRightInd w:val="0"/>
        <w:ind w:left="1134" w:right="-1" w:hanging="567"/>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 xml:space="preserve">внедрение передового опыта по оздоровлению </w:t>
      </w:r>
      <w:proofErr w:type="gramStart"/>
      <w:r w:rsidRPr="00425C9C">
        <w:rPr>
          <w:rFonts w:ascii="Times New Roman" w:eastAsia="Times New Roman" w:hAnsi="Times New Roman" w:cs="Times New Roman"/>
          <w:color w:val="auto"/>
          <w:kern w:val="2"/>
          <w:lang w:eastAsia="ko-KR"/>
        </w:rPr>
        <w:t>обучающихся</w:t>
      </w:r>
      <w:proofErr w:type="gramEnd"/>
      <w:r w:rsidRPr="00425C9C">
        <w:rPr>
          <w:rFonts w:ascii="Times New Roman" w:eastAsia="Times New Roman" w:hAnsi="Times New Roman" w:cs="Times New Roman"/>
          <w:color w:val="auto"/>
          <w:kern w:val="2"/>
          <w:lang w:eastAsia="ko-KR"/>
        </w:rPr>
        <w:t>;</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Поддержка родителей (законных представителей) в воспитании детей, охране и укреплении их здоровья, вовлечение семей в осуществление воспитательной деятельности в детском саду:</w:t>
      </w:r>
    </w:p>
    <w:p w:rsidR="00425C9C" w:rsidRPr="00425C9C" w:rsidRDefault="00425C9C" w:rsidP="00D22993">
      <w:pPr>
        <w:pStyle w:val="aa"/>
        <w:numPr>
          <w:ilvl w:val="0"/>
          <w:numId w:val="47"/>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проведение мероприятий по психолого-педагогическому просвещению и консультированию родителей (родительских собраний, индивидуальных и групповых консультаций, в том числе в дистанционной форме, оформлению стендов, уголков для родителей, выставок книг по семейному воспитанию и других мероприятий);</w:t>
      </w:r>
    </w:p>
    <w:p w:rsidR="00425C9C" w:rsidRPr="00425C9C" w:rsidRDefault="00425C9C" w:rsidP="00D22993">
      <w:pPr>
        <w:pStyle w:val="aa"/>
        <w:numPr>
          <w:ilvl w:val="0"/>
          <w:numId w:val="47"/>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обеспечение участия родителей в осуществлении воспитательной деятельности в учреждении (в проведении занятий по ООП, в проведении утренников, праздников, экскурсий, походов и т.п.);</w:t>
      </w:r>
    </w:p>
    <w:p w:rsidR="00425C9C" w:rsidRPr="00425C9C" w:rsidRDefault="00425C9C" w:rsidP="00D22993">
      <w:pPr>
        <w:pStyle w:val="aa"/>
        <w:numPr>
          <w:ilvl w:val="0"/>
          <w:numId w:val="47"/>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 xml:space="preserve">проведение работы в социальных сетях (своевременное обновление </w:t>
      </w:r>
      <w:proofErr w:type="spellStart"/>
      <w:r w:rsidRPr="00425C9C">
        <w:rPr>
          <w:rFonts w:ascii="Times New Roman" w:eastAsia="Times New Roman" w:hAnsi="Times New Roman" w:cs="Times New Roman"/>
          <w:color w:val="auto"/>
          <w:kern w:val="2"/>
          <w:lang w:eastAsia="ko-KR"/>
        </w:rPr>
        <w:t>контента</w:t>
      </w:r>
      <w:proofErr w:type="spellEnd"/>
      <w:r w:rsidRPr="00425C9C">
        <w:rPr>
          <w:rFonts w:ascii="Times New Roman" w:eastAsia="Times New Roman" w:hAnsi="Times New Roman" w:cs="Times New Roman"/>
          <w:color w:val="auto"/>
          <w:kern w:val="2"/>
          <w:lang w:eastAsia="ko-KR"/>
        </w:rPr>
        <w:t xml:space="preserve"> группы, ответы на вопросы и т.п.);</w:t>
      </w:r>
    </w:p>
    <w:p w:rsidR="00425C9C" w:rsidRPr="00425C9C" w:rsidRDefault="00425C9C" w:rsidP="00D22993">
      <w:pPr>
        <w:pStyle w:val="aa"/>
        <w:numPr>
          <w:ilvl w:val="0"/>
          <w:numId w:val="47"/>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 xml:space="preserve">обеспечение участия родителей в коллегиальных органах управления </w:t>
      </w:r>
      <w:r w:rsidRPr="00425C9C">
        <w:rPr>
          <w:rFonts w:ascii="Times New Roman" w:eastAsia="Times New Roman" w:hAnsi="Times New Roman" w:cs="Times New Roman"/>
          <w:color w:val="auto"/>
          <w:kern w:val="2"/>
          <w:lang w:eastAsia="ko-KR"/>
        </w:rPr>
        <w:lastRenderedPageBreak/>
        <w:t>учреждением и иных органах, созданных по инициативе родителей;</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Совершенствование предметно-пространственной развивающей образовательной среды:</w:t>
      </w:r>
    </w:p>
    <w:p w:rsidR="00425C9C" w:rsidRPr="00425C9C" w:rsidRDefault="00425C9C" w:rsidP="00D22993">
      <w:pPr>
        <w:pStyle w:val="aa"/>
        <w:numPr>
          <w:ilvl w:val="0"/>
          <w:numId w:val="48"/>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обновление оформления помещений групп;</w:t>
      </w:r>
    </w:p>
    <w:p w:rsidR="00425C9C" w:rsidRPr="00425C9C" w:rsidRDefault="00425C9C" w:rsidP="00D22993">
      <w:pPr>
        <w:pStyle w:val="aa"/>
        <w:numPr>
          <w:ilvl w:val="0"/>
          <w:numId w:val="48"/>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обновление фонда средств воспитательной деятельности;</w:t>
      </w:r>
    </w:p>
    <w:p w:rsidR="00425C9C" w:rsidRPr="00425C9C" w:rsidRDefault="00425C9C" w:rsidP="00D22993">
      <w:pPr>
        <w:pStyle w:val="aa"/>
        <w:numPr>
          <w:ilvl w:val="0"/>
          <w:numId w:val="48"/>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обновление информационных стендов, стендовых презентаций вне помещений групп;</w:t>
      </w:r>
    </w:p>
    <w:p w:rsidR="00425C9C" w:rsidRPr="00425C9C" w:rsidRDefault="00425C9C" w:rsidP="00D22993">
      <w:pPr>
        <w:pStyle w:val="aa"/>
        <w:numPr>
          <w:ilvl w:val="0"/>
          <w:numId w:val="48"/>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обновление оформления прогулочных участков, цветников и т.д.;</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Совершенствование кадровых условий осуществления воспитательной деятельности:</w:t>
      </w:r>
    </w:p>
    <w:p w:rsidR="00425C9C" w:rsidRPr="00425C9C" w:rsidRDefault="00425C9C" w:rsidP="00D22993">
      <w:pPr>
        <w:pStyle w:val="aa"/>
        <w:numPr>
          <w:ilvl w:val="0"/>
          <w:numId w:val="52"/>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численность / доля педагогических работников, прошедших за последние 3 года повышение квалификации или профессиональную переподготовку по вопросам осуществления воспитательной деятельности;</w:t>
      </w:r>
    </w:p>
    <w:p w:rsidR="00425C9C" w:rsidRPr="00425C9C" w:rsidRDefault="00425C9C" w:rsidP="00D22993">
      <w:pPr>
        <w:pStyle w:val="aa"/>
        <w:numPr>
          <w:ilvl w:val="0"/>
          <w:numId w:val="52"/>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реализация воспитателями, другими педагогическими работниками планов самообразования в части повышения воспитательной компетентности;</w:t>
      </w:r>
    </w:p>
    <w:p w:rsidR="00425C9C" w:rsidRPr="00425C9C" w:rsidRDefault="00425C9C" w:rsidP="00425C9C">
      <w:pPr>
        <w:pStyle w:val="aa"/>
        <w:autoSpaceDE w:val="0"/>
        <w:autoSpaceDN w:val="0"/>
        <w:adjustRightInd w:val="0"/>
        <w:ind w:left="0" w:right="-1" w:firstLine="709"/>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Совершенствование материально-технических условий осуществления воспитательной деятельности:</w:t>
      </w:r>
    </w:p>
    <w:p w:rsidR="00425C9C" w:rsidRPr="00425C9C" w:rsidRDefault="00425C9C" w:rsidP="00D22993">
      <w:pPr>
        <w:pStyle w:val="aa"/>
        <w:numPr>
          <w:ilvl w:val="0"/>
          <w:numId w:val="53"/>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 xml:space="preserve">обновление </w:t>
      </w:r>
      <w:proofErr w:type="gramStart"/>
      <w:r w:rsidRPr="00425C9C">
        <w:rPr>
          <w:rFonts w:ascii="Times New Roman" w:eastAsia="Times New Roman" w:hAnsi="Times New Roman" w:cs="Times New Roman"/>
          <w:color w:val="auto"/>
          <w:kern w:val="2"/>
          <w:lang w:eastAsia="ko-KR"/>
        </w:rPr>
        <w:t>материально-технический</w:t>
      </w:r>
      <w:proofErr w:type="gramEnd"/>
      <w:r w:rsidRPr="00425C9C">
        <w:rPr>
          <w:rFonts w:ascii="Times New Roman" w:eastAsia="Times New Roman" w:hAnsi="Times New Roman" w:cs="Times New Roman"/>
          <w:color w:val="auto"/>
          <w:kern w:val="2"/>
          <w:lang w:eastAsia="ko-KR"/>
        </w:rPr>
        <w:t xml:space="preserve"> условий для музыкального творчества;</w:t>
      </w:r>
    </w:p>
    <w:p w:rsidR="00425C9C" w:rsidRPr="00425C9C" w:rsidRDefault="00425C9C" w:rsidP="00D22993">
      <w:pPr>
        <w:pStyle w:val="aa"/>
        <w:numPr>
          <w:ilvl w:val="0"/>
          <w:numId w:val="53"/>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обновление материально-технических условий для художественного творчества;</w:t>
      </w:r>
    </w:p>
    <w:p w:rsidR="00425C9C" w:rsidRPr="00425C9C" w:rsidRDefault="00425C9C" w:rsidP="00425C9C">
      <w:pPr>
        <w:pStyle w:val="aa"/>
        <w:autoSpaceDE w:val="0"/>
        <w:autoSpaceDN w:val="0"/>
        <w:adjustRightInd w:val="0"/>
        <w:ind w:left="0" w:right="-1" w:firstLine="709"/>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Совершенствование методических условий осуществления воспитательной деятельности:</w:t>
      </w:r>
    </w:p>
    <w:p w:rsidR="00425C9C" w:rsidRPr="00425C9C" w:rsidRDefault="00425C9C" w:rsidP="00D22993">
      <w:pPr>
        <w:pStyle w:val="aa"/>
        <w:numPr>
          <w:ilvl w:val="0"/>
          <w:numId w:val="54"/>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осуществление наставничества над педагогическими работниками с опытом работы по специальности менее 2-х лет;</w:t>
      </w:r>
    </w:p>
    <w:p w:rsidR="00425C9C" w:rsidRPr="00425C9C" w:rsidRDefault="00425C9C" w:rsidP="00D22993">
      <w:pPr>
        <w:pStyle w:val="aa"/>
        <w:numPr>
          <w:ilvl w:val="0"/>
          <w:numId w:val="54"/>
        </w:numPr>
        <w:autoSpaceDE w:val="0"/>
        <w:autoSpaceDN w:val="0"/>
        <w:adjustRightInd w:val="0"/>
        <w:ind w:right="-1"/>
        <w:jc w:val="both"/>
        <w:rPr>
          <w:rFonts w:ascii="Times New Roman" w:eastAsia="Times New Roman" w:hAnsi="Times New Roman" w:cs="Times New Roman"/>
          <w:color w:val="auto"/>
          <w:kern w:val="2"/>
          <w:lang w:eastAsia="ko-KR"/>
        </w:rPr>
      </w:pPr>
      <w:r w:rsidRPr="00425C9C">
        <w:rPr>
          <w:rFonts w:ascii="Times New Roman" w:eastAsia="Times New Roman" w:hAnsi="Times New Roman" w:cs="Times New Roman"/>
          <w:color w:val="auto"/>
          <w:kern w:val="2"/>
          <w:lang w:eastAsia="ko-KR"/>
        </w:rPr>
        <w:t>ежегодное обновление рабочей программы воспитания с учетом оценки условий и результатов воспитательной деятельности;</w:t>
      </w:r>
    </w:p>
    <w:p w:rsidR="00425C9C" w:rsidRPr="00425C9C" w:rsidRDefault="00425C9C" w:rsidP="00425C9C">
      <w:pPr>
        <w:ind w:firstLine="709"/>
        <w:jc w:val="both"/>
        <w:rPr>
          <w:rFonts w:ascii="Times New Roman" w:hAnsi="Times New Roman" w:cs="Times New Roman"/>
          <w:color w:val="auto"/>
        </w:rPr>
      </w:pPr>
      <w:r w:rsidRPr="00425C9C">
        <w:rPr>
          <w:rFonts w:ascii="Times New Roman" w:hAnsi="Times New Roman" w:cs="Times New Roman"/>
          <w:color w:val="auto"/>
        </w:rPr>
        <w:t xml:space="preserve">В течение всего года каждый воспитатель осуществляет </w:t>
      </w:r>
      <w:r w:rsidRPr="00425C9C">
        <w:rPr>
          <w:rFonts w:ascii="Times New Roman" w:hAnsi="Times New Roman" w:cs="Times New Roman"/>
          <w:b/>
          <w:color w:val="auto"/>
        </w:rPr>
        <w:t xml:space="preserve">педагогическую диагностику </w:t>
      </w:r>
      <w:r w:rsidRPr="00425C9C">
        <w:rPr>
          <w:rFonts w:ascii="Times New Roman" w:hAnsi="Times New Roman" w:cs="Times New Roman"/>
          <w:color w:val="auto"/>
        </w:rPr>
        <w:t>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425C9C" w:rsidRPr="00425C9C" w:rsidRDefault="00425C9C" w:rsidP="00425C9C">
      <w:pPr>
        <w:autoSpaceDE w:val="0"/>
        <w:autoSpaceDN w:val="0"/>
        <w:adjustRightInd w:val="0"/>
        <w:ind w:right="-1" w:firstLine="709"/>
        <w:jc w:val="both"/>
        <w:rPr>
          <w:rFonts w:ascii="Times New Roman" w:hAnsi="Times New Roman" w:cs="Times New Roman"/>
          <w:i/>
          <w:color w:val="auto"/>
          <w:kern w:val="2"/>
          <w:lang w:eastAsia="ko-KR"/>
        </w:rPr>
      </w:pPr>
      <w:r w:rsidRPr="00425C9C">
        <w:rPr>
          <w:rFonts w:ascii="Times New Roman" w:hAnsi="Times New Roman" w:cs="Times New Roman"/>
          <w:i/>
          <w:color w:val="auto"/>
          <w:kern w:val="2"/>
          <w:lang w:eastAsia="ko-KR"/>
        </w:rPr>
        <w:t>Диагностический инструментарий</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1. Наблюдение за ребенком в разных видах деятельности.</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2. «Итоговые» занятия.</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3. Игровые упражнения, направленные на развитие следующих умений:</w:t>
      </w:r>
    </w:p>
    <w:p w:rsidR="00425C9C" w:rsidRPr="00425C9C" w:rsidRDefault="00425C9C" w:rsidP="00425C9C">
      <w:pPr>
        <w:autoSpaceDE w:val="0"/>
        <w:autoSpaceDN w:val="0"/>
        <w:adjustRightInd w:val="0"/>
        <w:ind w:right="-1" w:firstLine="709"/>
        <w:jc w:val="both"/>
        <w:rPr>
          <w:rFonts w:ascii="Times New Roman" w:hAnsi="Times New Roman" w:cs="Times New Roman"/>
          <w:i/>
          <w:color w:val="auto"/>
          <w:kern w:val="2"/>
          <w:lang w:eastAsia="ko-KR"/>
        </w:rPr>
      </w:pPr>
      <w:r w:rsidRPr="00425C9C">
        <w:rPr>
          <w:rFonts w:ascii="Times New Roman" w:hAnsi="Times New Roman" w:cs="Times New Roman"/>
          <w:i/>
          <w:color w:val="auto"/>
          <w:kern w:val="2"/>
          <w:lang w:eastAsia="ko-KR"/>
        </w:rPr>
        <w:t xml:space="preserve">Распознавать свои чувства. </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 xml:space="preserve">«Волшебный мешочек» (в мешочек предлагается сложить все отрицательные эмоции – злость, обиду, гнев – и обсудить их настроение); </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proofErr w:type="gramStart"/>
      <w:r w:rsidRPr="00425C9C">
        <w:rPr>
          <w:rFonts w:ascii="Times New Roman" w:hAnsi="Times New Roman" w:cs="Times New Roman"/>
          <w:color w:val="auto"/>
          <w:kern w:val="2"/>
          <w:lang w:eastAsia="ko-KR"/>
        </w:rPr>
        <w:t>«Закончи предложение» (Я обижаюсь, когда..., Я сержусь, когда... и т.п.).</w:t>
      </w:r>
      <w:proofErr w:type="gramEnd"/>
    </w:p>
    <w:p w:rsidR="00425C9C" w:rsidRPr="00425C9C" w:rsidRDefault="00425C9C" w:rsidP="00425C9C">
      <w:pPr>
        <w:autoSpaceDE w:val="0"/>
        <w:autoSpaceDN w:val="0"/>
        <w:adjustRightInd w:val="0"/>
        <w:ind w:right="-1" w:firstLine="709"/>
        <w:jc w:val="both"/>
        <w:rPr>
          <w:rFonts w:ascii="Times New Roman" w:hAnsi="Times New Roman" w:cs="Times New Roman"/>
          <w:i/>
          <w:color w:val="auto"/>
          <w:kern w:val="2"/>
          <w:lang w:eastAsia="ko-KR"/>
        </w:rPr>
      </w:pPr>
      <w:r w:rsidRPr="00425C9C">
        <w:rPr>
          <w:rFonts w:ascii="Times New Roman" w:hAnsi="Times New Roman" w:cs="Times New Roman"/>
          <w:i/>
          <w:color w:val="auto"/>
          <w:kern w:val="2"/>
          <w:lang w:eastAsia="ko-KR"/>
        </w:rPr>
        <w:t xml:space="preserve">Понимать настроение и желание окружающих. </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proofErr w:type="gramStart"/>
      <w:r w:rsidRPr="00425C9C">
        <w:rPr>
          <w:rFonts w:ascii="Times New Roman" w:hAnsi="Times New Roman" w:cs="Times New Roman"/>
          <w:color w:val="auto"/>
          <w:kern w:val="2"/>
          <w:lang w:eastAsia="ko-KR"/>
        </w:rPr>
        <w:t>«</w:t>
      </w:r>
      <w:proofErr w:type="spellStart"/>
      <w:r w:rsidRPr="00425C9C">
        <w:rPr>
          <w:rFonts w:ascii="Times New Roman" w:hAnsi="Times New Roman" w:cs="Times New Roman"/>
          <w:color w:val="auto"/>
          <w:kern w:val="2"/>
          <w:lang w:eastAsia="ko-KR"/>
        </w:rPr>
        <w:t>Цветик-семицветик</w:t>
      </w:r>
      <w:proofErr w:type="spellEnd"/>
      <w:r w:rsidRPr="00425C9C">
        <w:rPr>
          <w:rFonts w:ascii="Times New Roman" w:hAnsi="Times New Roman" w:cs="Times New Roman"/>
          <w:color w:val="auto"/>
          <w:kern w:val="2"/>
          <w:lang w:eastAsia="ko-KR"/>
        </w:rPr>
        <w:t>» (из картона вырезается цветок, к нему на липучках прикрепляются лепестки.</w:t>
      </w:r>
      <w:proofErr w:type="gramEnd"/>
      <w:r w:rsidRPr="00425C9C">
        <w:rPr>
          <w:rFonts w:ascii="Times New Roman" w:hAnsi="Times New Roman" w:cs="Times New Roman"/>
          <w:color w:val="auto"/>
          <w:kern w:val="2"/>
          <w:lang w:eastAsia="ko-KR"/>
        </w:rPr>
        <w:t xml:space="preserve"> Каждый ребёнок, сорвав лепесток, загадывает одно заветное желание. Рассказать о нём другим можно только тогда, когда лепесток «облетит весь свет». Если загаданное желание связано с удовлетворением личных потребностей ребёнка – он получает жёлтую фишку, если оно имеет общественное значение – красную. </w:t>
      </w:r>
      <w:proofErr w:type="gramStart"/>
      <w:r w:rsidRPr="00425C9C">
        <w:rPr>
          <w:rFonts w:ascii="Times New Roman" w:hAnsi="Times New Roman" w:cs="Times New Roman"/>
          <w:color w:val="auto"/>
          <w:kern w:val="2"/>
          <w:lang w:eastAsia="ko-KR"/>
        </w:rPr>
        <w:t xml:space="preserve">В конце игры педагог предлагает обсудить, какие желания понравились всем детям и почему). </w:t>
      </w:r>
      <w:proofErr w:type="gramEnd"/>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«Угадай настроение Бабы-яги» (эмоции), «Угадай настроение по рисунку».</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i/>
          <w:color w:val="auto"/>
          <w:kern w:val="2"/>
          <w:lang w:eastAsia="ko-KR"/>
        </w:rPr>
        <w:t>Слушать собеседника</w:t>
      </w:r>
      <w:proofErr w:type="gramStart"/>
      <w:r w:rsidRPr="00425C9C">
        <w:rPr>
          <w:rFonts w:ascii="Times New Roman" w:hAnsi="Times New Roman" w:cs="Times New Roman"/>
          <w:i/>
          <w:color w:val="auto"/>
          <w:kern w:val="2"/>
          <w:lang w:eastAsia="ko-KR"/>
        </w:rPr>
        <w:t>.</w:t>
      </w:r>
      <w:r w:rsidRPr="00425C9C">
        <w:rPr>
          <w:rFonts w:ascii="Times New Roman" w:hAnsi="Times New Roman" w:cs="Times New Roman"/>
          <w:color w:val="auto"/>
          <w:kern w:val="2"/>
          <w:lang w:eastAsia="ko-KR"/>
        </w:rPr>
        <w:t>«</w:t>
      </w:r>
      <w:proofErr w:type="gramEnd"/>
      <w:r w:rsidRPr="00425C9C">
        <w:rPr>
          <w:rFonts w:ascii="Times New Roman" w:hAnsi="Times New Roman" w:cs="Times New Roman"/>
          <w:color w:val="auto"/>
          <w:kern w:val="2"/>
          <w:lang w:eastAsia="ko-KR"/>
        </w:rPr>
        <w:t>Испорченный телефон».</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i/>
          <w:color w:val="auto"/>
          <w:kern w:val="2"/>
          <w:lang w:eastAsia="ko-KR"/>
        </w:rPr>
        <w:t>Общаться без слов</w:t>
      </w:r>
      <w:proofErr w:type="gramStart"/>
      <w:r w:rsidRPr="00425C9C">
        <w:rPr>
          <w:rFonts w:ascii="Times New Roman" w:hAnsi="Times New Roman" w:cs="Times New Roman"/>
          <w:i/>
          <w:color w:val="auto"/>
          <w:kern w:val="2"/>
          <w:lang w:eastAsia="ko-KR"/>
        </w:rPr>
        <w:t>.«</w:t>
      </w:r>
      <w:proofErr w:type="gramEnd"/>
      <w:r w:rsidRPr="00425C9C">
        <w:rPr>
          <w:rFonts w:ascii="Times New Roman" w:hAnsi="Times New Roman" w:cs="Times New Roman"/>
          <w:color w:val="auto"/>
          <w:kern w:val="2"/>
          <w:lang w:eastAsia="ko-KR"/>
        </w:rPr>
        <w:t xml:space="preserve">Через стекло», «Тень». (Дети разбиваются на пары: один играет роль человека, другой – роль его </w:t>
      </w:r>
      <w:proofErr w:type="spellStart"/>
      <w:r w:rsidRPr="00425C9C">
        <w:rPr>
          <w:rFonts w:ascii="Times New Roman" w:hAnsi="Times New Roman" w:cs="Times New Roman"/>
          <w:color w:val="auto"/>
          <w:kern w:val="2"/>
          <w:lang w:eastAsia="ko-KR"/>
        </w:rPr>
        <w:t>тени</w:t>
      </w:r>
      <w:proofErr w:type="gramStart"/>
      <w:r w:rsidRPr="00425C9C">
        <w:rPr>
          <w:rFonts w:ascii="Times New Roman" w:hAnsi="Times New Roman" w:cs="Times New Roman"/>
          <w:color w:val="auto"/>
          <w:kern w:val="2"/>
          <w:lang w:eastAsia="ko-KR"/>
        </w:rPr>
        <w:t>.Ч</w:t>
      </w:r>
      <w:proofErr w:type="gramEnd"/>
      <w:r w:rsidRPr="00425C9C">
        <w:rPr>
          <w:rFonts w:ascii="Times New Roman" w:hAnsi="Times New Roman" w:cs="Times New Roman"/>
          <w:color w:val="auto"/>
          <w:kern w:val="2"/>
          <w:lang w:eastAsia="ko-KR"/>
        </w:rPr>
        <w:t>еловек</w:t>
      </w:r>
      <w:proofErr w:type="spellEnd"/>
      <w:r w:rsidRPr="00425C9C">
        <w:rPr>
          <w:rFonts w:ascii="Times New Roman" w:hAnsi="Times New Roman" w:cs="Times New Roman"/>
          <w:color w:val="auto"/>
          <w:kern w:val="2"/>
          <w:lang w:eastAsia="ko-KR"/>
        </w:rPr>
        <w:t xml:space="preserve"> делает любые движения, «тень» повторяет их, действуя в том же ритме, что и человек.)</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i/>
          <w:color w:val="auto"/>
          <w:kern w:val="2"/>
          <w:lang w:eastAsia="ko-KR"/>
        </w:rPr>
        <w:t>Беседа по прочитанным сказкам и рассказам:</w:t>
      </w:r>
      <w:r w:rsidRPr="00425C9C">
        <w:rPr>
          <w:rFonts w:ascii="Times New Roman" w:hAnsi="Times New Roman" w:cs="Times New Roman"/>
          <w:color w:val="auto"/>
          <w:kern w:val="2"/>
          <w:lang w:eastAsia="ko-KR"/>
        </w:rPr>
        <w:t xml:space="preserve"> «Я злюсь» (Э. </w:t>
      </w:r>
      <w:proofErr w:type="spellStart"/>
      <w:r w:rsidRPr="00425C9C">
        <w:rPr>
          <w:rFonts w:ascii="Times New Roman" w:hAnsi="Times New Roman" w:cs="Times New Roman"/>
          <w:color w:val="auto"/>
          <w:kern w:val="2"/>
          <w:lang w:eastAsia="ko-KR"/>
        </w:rPr>
        <w:t>Крейрли</w:t>
      </w:r>
      <w:proofErr w:type="spellEnd"/>
      <w:r w:rsidRPr="00425C9C">
        <w:rPr>
          <w:rFonts w:ascii="Times New Roman" w:hAnsi="Times New Roman" w:cs="Times New Roman"/>
          <w:color w:val="auto"/>
          <w:kern w:val="2"/>
          <w:lang w:eastAsia="ko-KR"/>
        </w:rPr>
        <w:t xml:space="preserve"> – серия книг «Учимся владеть чувствами»), «Рассказы о птицах» (К.Д. Ушинский), «Старик сажал яблони...» (Л.Н. Толстой), «Упрямые козы» (узбекская народная сказка), «Самое страшное» (Е.А. Пермяк), «Лучший друг» (Ю.И. Ермолаев), «Отомстила» (В.А. Осеева), «Кто наказал его?» (В.А. Осеева), «Лиса и заяц» (русская народная сказка), «Заяц, лиса и петух» (русская </w:t>
      </w:r>
      <w:r w:rsidRPr="00425C9C">
        <w:rPr>
          <w:rFonts w:ascii="Times New Roman" w:hAnsi="Times New Roman" w:cs="Times New Roman"/>
          <w:color w:val="auto"/>
          <w:kern w:val="2"/>
          <w:lang w:eastAsia="ko-KR"/>
        </w:rPr>
        <w:lastRenderedPageBreak/>
        <w:t>народная сказка).</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4. Проигрывание ситуаций, которые дают возможность детям не просто рассуждать о той или иной проблеме, а эмоционально проживать ее.</w:t>
      </w:r>
    </w:p>
    <w:p w:rsidR="00425C9C" w:rsidRPr="00425C9C" w:rsidRDefault="00425C9C" w:rsidP="00425C9C">
      <w:pPr>
        <w:autoSpaceDE w:val="0"/>
        <w:autoSpaceDN w:val="0"/>
        <w:adjustRightInd w:val="0"/>
        <w:ind w:right="-1" w:firstLine="709"/>
        <w:jc w:val="both"/>
        <w:rPr>
          <w:rFonts w:ascii="Times New Roman" w:hAnsi="Times New Roman" w:cs="Times New Roman"/>
          <w:i/>
          <w:color w:val="auto"/>
          <w:kern w:val="2"/>
          <w:lang w:eastAsia="ko-KR"/>
        </w:rPr>
      </w:pPr>
      <w:r w:rsidRPr="00425C9C">
        <w:rPr>
          <w:rFonts w:ascii="Times New Roman" w:hAnsi="Times New Roman" w:cs="Times New Roman"/>
          <w:i/>
          <w:color w:val="auto"/>
          <w:kern w:val="2"/>
          <w:lang w:eastAsia="ko-KR"/>
        </w:rPr>
        <w:t>Варианты ситуаций</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Передача характера изображаемого персонажа (хитрый злой, добрый) при помощи голоса и движений: «Покажите шаловливых мышат, сердитых мышат, весёлых мышат» и т.п.</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Усвоение правил поведения в сложных ситуациях.</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 xml:space="preserve">Например: </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Юра пришел в детский сад с утра рассерженным, так как мама не купила ему игрушку. Увидев, что Коля и Миша строят игрушечный гараж для новой машины, он подошёл к ним и сказал: «Мне не нравится ваш гараж, не так нужно строить».</w:t>
      </w:r>
      <w:r w:rsidRPr="00425C9C">
        <w:rPr>
          <w:rFonts w:ascii="Times New Roman" w:hAnsi="Times New Roman" w:cs="Times New Roman"/>
          <w:color w:val="auto"/>
        </w:rPr>
        <w:t xml:space="preserve"> И</w:t>
      </w:r>
      <w:r w:rsidRPr="00425C9C">
        <w:rPr>
          <w:rFonts w:ascii="Times New Roman" w:hAnsi="Times New Roman" w:cs="Times New Roman"/>
          <w:color w:val="auto"/>
          <w:kern w:val="2"/>
          <w:lang w:eastAsia="ko-KR"/>
        </w:rPr>
        <w:t xml:space="preserve"> ногой разрушил постройку». Вопрос: Как поступят Коля и Миша? (Ситуация обыгрывается детьми.) </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Наташа с Леной играли в мяч. Мяч покатился в лужу. Лена хотела достать мяч, но не удержалась на ногах и сама упала в лужу. Наташа начала смеяться, а Лена горько заплакала. Вопросы: Почему заплакала Лена? Правильно ли поступила Наташа? Как бы ты поступил на её месте? Давайте поможем девочкам помириться. Обобщение. Если ты являешься виновником ссоры, научись первым признавать свою вину. Тебе помогут волшебные слова: «извини», «давай играть вместе» и т.п.</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Формирование адекватных форм поведения. Воспитатель предлагает разыграть ситуации: «Тебе купили новую игрушку, такую же, какую хотел твой друг. Он очень расстроился. Помоги ему успокоиться»</w:t>
      </w:r>
      <w:proofErr w:type="gramStart"/>
      <w:r w:rsidRPr="00425C9C">
        <w:rPr>
          <w:rFonts w:ascii="Times New Roman" w:hAnsi="Times New Roman" w:cs="Times New Roman"/>
          <w:color w:val="auto"/>
          <w:kern w:val="2"/>
          <w:lang w:eastAsia="ko-KR"/>
        </w:rPr>
        <w:t>.</w:t>
      </w:r>
      <w:proofErr w:type="gramEnd"/>
      <w:r w:rsidRPr="00425C9C">
        <w:rPr>
          <w:rFonts w:ascii="Times New Roman" w:hAnsi="Times New Roman" w:cs="Times New Roman"/>
          <w:color w:val="auto"/>
          <w:kern w:val="2"/>
          <w:lang w:eastAsia="ko-KR"/>
        </w:rPr>
        <w:t xml:space="preserve"> «</w:t>
      </w:r>
      <w:proofErr w:type="gramStart"/>
      <w:r w:rsidRPr="00425C9C">
        <w:rPr>
          <w:rFonts w:ascii="Times New Roman" w:hAnsi="Times New Roman" w:cs="Times New Roman"/>
          <w:color w:val="auto"/>
          <w:kern w:val="2"/>
          <w:lang w:eastAsia="ko-KR"/>
        </w:rPr>
        <w:t>т</w:t>
      </w:r>
      <w:proofErr w:type="gramEnd"/>
      <w:r w:rsidRPr="00425C9C">
        <w:rPr>
          <w:rFonts w:ascii="Times New Roman" w:hAnsi="Times New Roman" w:cs="Times New Roman"/>
          <w:color w:val="auto"/>
          <w:kern w:val="2"/>
          <w:lang w:eastAsia="ko-KR"/>
        </w:rPr>
        <w:t xml:space="preserve">воя подруга попросила у тебя цветные карандаши для рисования, а когда отдала карандаши, некоторые из них оказались сломанными». «ты обозвал своего друга, и он очень на тебя за это обиделся. Попробуй помириться с ним». </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 xml:space="preserve">«В автобус зашла пожилая женщина, посадочных свободных мест не оказалось, ты сидишь. Как ты поступишь, что ты скажешь?» </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«Ты наступил нечаянно на ногу мальчику. Как ты поступишь?»</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«Играя на детской площадке, ты потерял свою машинку. Ребята помогли тебе найти твою пропажу. Как ты поступишь?»</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 xml:space="preserve">«Старенькая бабушка, выходя из подъезда дома, не </w:t>
      </w:r>
      <w:proofErr w:type="gramStart"/>
      <w:r w:rsidRPr="00425C9C">
        <w:rPr>
          <w:rFonts w:ascii="Times New Roman" w:hAnsi="Times New Roman" w:cs="Times New Roman"/>
          <w:color w:val="auto"/>
          <w:kern w:val="2"/>
          <w:lang w:eastAsia="ko-KR"/>
        </w:rPr>
        <w:t xml:space="preserve">может спуститься с </w:t>
      </w:r>
      <w:proofErr w:type="spellStart"/>
      <w:r w:rsidRPr="00425C9C">
        <w:rPr>
          <w:rFonts w:ascii="Times New Roman" w:hAnsi="Times New Roman" w:cs="Times New Roman"/>
          <w:color w:val="auto"/>
          <w:kern w:val="2"/>
          <w:lang w:eastAsia="ko-KR"/>
        </w:rPr>
        <w:t>лестницыты</w:t>
      </w:r>
      <w:proofErr w:type="spellEnd"/>
      <w:r w:rsidRPr="00425C9C">
        <w:rPr>
          <w:rFonts w:ascii="Times New Roman" w:hAnsi="Times New Roman" w:cs="Times New Roman"/>
          <w:color w:val="auto"/>
          <w:kern w:val="2"/>
          <w:lang w:eastAsia="ko-KR"/>
        </w:rPr>
        <w:t xml:space="preserve"> стоишь</w:t>
      </w:r>
      <w:proofErr w:type="gramEnd"/>
      <w:r w:rsidRPr="00425C9C">
        <w:rPr>
          <w:rFonts w:ascii="Times New Roman" w:hAnsi="Times New Roman" w:cs="Times New Roman"/>
          <w:color w:val="auto"/>
          <w:kern w:val="2"/>
          <w:lang w:eastAsia="ko-KR"/>
        </w:rPr>
        <w:t xml:space="preserve"> рядом. Как ты поступишь?»</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 xml:space="preserve">Выражение сочувствия и сопереживания. </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 xml:space="preserve">«Малыш ушибся и заплакал. Пожалейте его». Один ребёнок </w:t>
      </w:r>
      <w:proofErr w:type="gramStart"/>
      <w:r w:rsidRPr="00425C9C">
        <w:rPr>
          <w:rFonts w:ascii="Times New Roman" w:hAnsi="Times New Roman" w:cs="Times New Roman"/>
          <w:color w:val="auto"/>
          <w:kern w:val="2"/>
          <w:lang w:eastAsia="ko-KR"/>
        </w:rPr>
        <w:t>выполняет роль</w:t>
      </w:r>
      <w:proofErr w:type="gramEnd"/>
      <w:r w:rsidRPr="00425C9C">
        <w:rPr>
          <w:rFonts w:ascii="Times New Roman" w:hAnsi="Times New Roman" w:cs="Times New Roman"/>
          <w:color w:val="auto"/>
          <w:kern w:val="2"/>
          <w:lang w:eastAsia="ko-KR"/>
        </w:rPr>
        <w:t xml:space="preserve"> малыша, падает, плачет. Своё эмоциональное состояние ребёнок должен показать с помощью мимики и пантомимики: брови приподняты и сдвинуты, глаза прищурены; ребёнок сидит на полу, движением рук «вытирает слёзы», туловище вздрагивает. Остальные дети по очереди находят слова утешения и способы оказания помощи. Затем дети меняются ролями и т.п.</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5. Прием ТРИЗ (теория решения изобретательских задач).</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«Что было бы, если люди перестали благодарить друг друга?»</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«Цепочка слов»: «Вежливость – это...»; «Радость – это...»; «Печаль – это</w:t>
      </w:r>
      <w:proofErr w:type="gramStart"/>
      <w:r w:rsidRPr="00425C9C">
        <w:rPr>
          <w:rFonts w:ascii="Times New Roman" w:hAnsi="Times New Roman" w:cs="Times New Roman"/>
          <w:color w:val="auto"/>
          <w:kern w:val="2"/>
          <w:lang w:eastAsia="ko-KR"/>
        </w:rPr>
        <w:t>.».</w:t>
      </w:r>
      <w:proofErr w:type="gramEnd"/>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w:t>
      </w:r>
      <w:proofErr w:type="gramStart"/>
      <w:r w:rsidRPr="00425C9C">
        <w:rPr>
          <w:rFonts w:ascii="Times New Roman" w:hAnsi="Times New Roman" w:cs="Times New Roman"/>
          <w:color w:val="auto"/>
          <w:kern w:val="2"/>
          <w:lang w:eastAsia="ko-KR"/>
        </w:rPr>
        <w:t>Хорошо-плохо</w:t>
      </w:r>
      <w:proofErr w:type="gramEnd"/>
      <w:r w:rsidRPr="00425C9C">
        <w:rPr>
          <w:rFonts w:ascii="Times New Roman" w:hAnsi="Times New Roman" w:cs="Times New Roman"/>
          <w:color w:val="auto"/>
          <w:kern w:val="2"/>
          <w:lang w:eastAsia="ko-KR"/>
        </w:rPr>
        <w:t>»: найти как положительные, так и отрицательные стороны сложившейся ситуации (заболела бабушка, пошёл дождь и т.п.);</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 xml:space="preserve">«Сказки-перевёртыши»: сочинение сказки, в содержании которой положительные герои меняются местами </w:t>
      </w:r>
      <w:proofErr w:type="gramStart"/>
      <w:r w:rsidRPr="00425C9C">
        <w:rPr>
          <w:rFonts w:ascii="Times New Roman" w:hAnsi="Times New Roman" w:cs="Times New Roman"/>
          <w:color w:val="auto"/>
          <w:kern w:val="2"/>
          <w:lang w:eastAsia="ko-KR"/>
        </w:rPr>
        <w:t>с</w:t>
      </w:r>
      <w:proofErr w:type="gramEnd"/>
      <w:r w:rsidRPr="00425C9C">
        <w:rPr>
          <w:rFonts w:ascii="Times New Roman" w:hAnsi="Times New Roman" w:cs="Times New Roman"/>
          <w:color w:val="auto"/>
          <w:kern w:val="2"/>
          <w:lang w:eastAsia="ko-KR"/>
        </w:rPr>
        <w:t xml:space="preserve"> отрицательными.</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6. Продуктивный вид деятельности – рисование.</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На темы: «Моё настроение», «Моё имя», «Рисуем музыку», «Мой верный друг – собака», «Дерево радости», «Какой я?», «Мои друзья».</w:t>
      </w:r>
    </w:p>
    <w:p w:rsidR="00425C9C" w:rsidRPr="00425C9C" w:rsidRDefault="00425C9C" w:rsidP="00425C9C">
      <w:pPr>
        <w:autoSpaceDE w:val="0"/>
        <w:autoSpaceDN w:val="0"/>
        <w:adjustRightInd w:val="0"/>
        <w:ind w:right="-1" w:firstLine="709"/>
        <w:jc w:val="both"/>
        <w:rPr>
          <w:rFonts w:ascii="Times New Roman" w:hAnsi="Times New Roman" w:cs="Times New Roman"/>
          <w:color w:val="auto"/>
          <w:kern w:val="2"/>
          <w:lang w:eastAsia="ko-KR"/>
        </w:rPr>
      </w:pPr>
      <w:r w:rsidRPr="00425C9C">
        <w:rPr>
          <w:rFonts w:ascii="Times New Roman" w:hAnsi="Times New Roman" w:cs="Times New Roman"/>
          <w:color w:val="auto"/>
          <w:kern w:val="2"/>
          <w:lang w:eastAsia="ko-KR"/>
        </w:rPr>
        <w:t>Пиктограмма (схематичное выражение лица с разным настроением): «</w:t>
      </w:r>
      <w:proofErr w:type="gramStart"/>
      <w:r w:rsidRPr="00425C9C">
        <w:rPr>
          <w:rFonts w:ascii="Times New Roman" w:hAnsi="Times New Roman" w:cs="Times New Roman"/>
          <w:color w:val="auto"/>
          <w:kern w:val="2"/>
          <w:lang w:eastAsia="ko-KR"/>
        </w:rPr>
        <w:t>Добрый</w:t>
      </w:r>
      <w:proofErr w:type="gramEnd"/>
      <w:r w:rsidRPr="00425C9C">
        <w:rPr>
          <w:rFonts w:ascii="Times New Roman" w:hAnsi="Times New Roman" w:cs="Times New Roman"/>
          <w:color w:val="auto"/>
          <w:kern w:val="2"/>
          <w:lang w:eastAsia="ko-KR"/>
        </w:rPr>
        <w:t xml:space="preserve"> и злой», «Злость», «Дорисуй картинку».</w:t>
      </w:r>
    </w:p>
    <w:p w:rsidR="00DB6C5F" w:rsidRPr="00425C9C" w:rsidRDefault="00172B85" w:rsidP="00D22993">
      <w:pPr>
        <w:pStyle w:val="42"/>
        <w:keepNext/>
        <w:keepLines/>
        <w:numPr>
          <w:ilvl w:val="0"/>
          <w:numId w:val="14"/>
        </w:numPr>
        <w:shd w:val="clear" w:color="auto" w:fill="auto"/>
        <w:tabs>
          <w:tab w:val="left" w:pos="3730"/>
        </w:tabs>
        <w:spacing w:before="318" w:after="0" w:line="274" w:lineRule="exact"/>
        <w:ind w:left="3160"/>
        <w:jc w:val="both"/>
        <w:rPr>
          <w:b/>
          <w:color w:val="auto"/>
          <w:sz w:val="24"/>
          <w:szCs w:val="24"/>
        </w:rPr>
      </w:pPr>
      <w:r w:rsidRPr="00425C9C">
        <w:rPr>
          <w:b/>
          <w:color w:val="auto"/>
          <w:sz w:val="24"/>
          <w:szCs w:val="24"/>
        </w:rPr>
        <w:lastRenderedPageBreak/>
        <w:t>О</w:t>
      </w:r>
      <w:r w:rsidR="00612B30" w:rsidRPr="00425C9C">
        <w:rPr>
          <w:b/>
          <w:color w:val="auto"/>
          <w:sz w:val="24"/>
          <w:szCs w:val="24"/>
        </w:rPr>
        <w:t>рганизационный раздел</w:t>
      </w:r>
      <w:bookmarkEnd w:id="28"/>
    </w:p>
    <w:p w:rsidR="00781B23" w:rsidRPr="00425C9C" w:rsidRDefault="00781B23" w:rsidP="00D22993">
      <w:pPr>
        <w:pStyle w:val="521"/>
        <w:keepNext/>
        <w:keepLines/>
        <w:numPr>
          <w:ilvl w:val="0"/>
          <w:numId w:val="15"/>
        </w:numPr>
        <w:shd w:val="clear" w:color="auto" w:fill="auto"/>
        <w:tabs>
          <w:tab w:val="left" w:pos="720"/>
        </w:tabs>
        <w:spacing w:before="279"/>
        <w:rPr>
          <w:b/>
          <w:color w:val="auto"/>
          <w:sz w:val="24"/>
          <w:szCs w:val="24"/>
        </w:rPr>
      </w:pPr>
      <w:r w:rsidRPr="00425C9C">
        <w:rPr>
          <w:b/>
          <w:color w:val="auto"/>
          <w:sz w:val="24"/>
          <w:szCs w:val="24"/>
        </w:rPr>
        <w:t>Режим дня</w:t>
      </w:r>
    </w:p>
    <w:p w:rsidR="00781B23" w:rsidRPr="00425C9C" w:rsidRDefault="00781B23" w:rsidP="005E6F75">
      <w:pPr>
        <w:pStyle w:val="22"/>
        <w:shd w:val="clear" w:color="auto" w:fill="auto"/>
        <w:ind w:right="440" w:firstLine="420"/>
        <w:rPr>
          <w:color w:val="auto"/>
        </w:rPr>
      </w:pPr>
      <w:r w:rsidRPr="00425C9C">
        <w:rPr>
          <w:color w:val="auto"/>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81B23" w:rsidRPr="00425C9C" w:rsidRDefault="00781B23" w:rsidP="005E6F75">
      <w:pPr>
        <w:pStyle w:val="22"/>
        <w:shd w:val="clear" w:color="auto" w:fill="auto"/>
        <w:ind w:right="440" w:firstLine="420"/>
        <w:rPr>
          <w:color w:val="auto"/>
        </w:rPr>
      </w:pPr>
      <w:r w:rsidRPr="00425C9C">
        <w:rPr>
          <w:color w:val="auto"/>
        </w:rPr>
        <w:t>В ДОО используется гибкий режим дня, в него могут вноситься изменения исходя из особенностей сезона.</w:t>
      </w:r>
    </w:p>
    <w:p w:rsidR="00781B23" w:rsidRPr="00425C9C" w:rsidRDefault="00781B23" w:rsidP="005E6F75">
      <w:pPr>
        <w:pStyle w:val="56"/>
        <w:shd w:val="clear" w:color="auto" w:fill="auto"/>
        <w:ind w:firstLine="420"/>
        <w:jc w:val="both"/>
        <w:rPr>
          <w:color w:val="auto"/>
        </w:rPr>
      </w:pPr>
      <w:r w:rsidRPr="00425C9C">
        <w:rPr>
          <w:color w:val="auto"/>
        </w:rPr>
        <w:t>Особенности организации режимных моментов.</w:t>
      </w:r>
    </w:p>
    <w:p w:rsidR="00781B23" w:rsidRPr="00425C9C" w:rsidRDefault="00781B23" w:rsidP="005E6F75">
      <w:pPr>
        <w:pStyle w:val="22"/>
        <w:shd w:val="clear" w:color="auto" w:fill="auto"/>
        <w:ind w:firstLine="420"/>
        <w:rPr>
          <w:color w:val="auto"/>
        </w:rPr>
      </w:pPr>
      <w:r w:rsidRPr="00425C9C">
        <w:rPr>
          <w:color w:val="auto"/>
        </w:rPr>
        <w:t>При осуществлении режимных моментов в детском саду учитываются индивидуальные особенности детей (длительность сна, темп деятельности и т. д.).</w:t>
      </w:r>
    </w:p>
    <w:p w:rsidR="00781B23" w:rsidRPr="00425C9C" w:rsidRDefault="00781B23" w:rsidP="005E6F75">
      <w:pPr>
        <w:pStyle w:val="56"/>
        <w:shd w:val="clear" w:color="auto" w:fill="auto"/>
        <w:ind w:firstLine="420"/>
        <w:jc w:val="both"/>
        <w:rPr>
          <w:color w:val="auto"/>
        </w:rPr>
      </w:pPr>
      <w:r w:rsidRPr="00425C9C">
        <w:rPr>
          <w:color w:val="auto"/>
        </w:rPr>
        <w:t>Прием пищи.</w:t>
      </w:r>
    </w:p>
    <w:p w:rsidR="00781B23" w:rsidRPr="00425C9C" w:rsidRDefault="00781B23" w:rsidP="005E6F75">
      <w:pPr>
        <w:pStyle w:val="22"/>
        <w:shd w:val="clear" w:color="auto" w:fill="auto"/>
        <w:ind w:right="440" w:firstLine="280"/>
        <w:rPr>
          <w:color w:val="auto"/>
        </w:rPr>
      </w:pPr>
      <w:r w:rsidRPr="00425C9C">
        <w:rPr>
          <w:color w:val="auto"/>
        </w:rPr>
        <w:t>Дети едят с разной скоростью, поэтому учитывается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781B23" w:rsidRPr="00425C9C" w:rsidRDefault="00781B23" w:rsidP="005E6F75">
      <w:pPr>
        <w:pStyle w:val="56"/>
        <w:shd w:val="clear" w:color="auto" w:fill="auto"/>
        <w:ind w:firstLine="420"/>
        <w:jc w:val="both"/>
        <w:rPr>
          <w:color w:val="auto"/>
        </w:rPr>
      </w:pPr>
      <w:r w:rsidRPr="00425C9C">
        <w:rPr>
          <w:color w:val="auto"/>
        </w:rPr>
        <w:t>Прогулка.</w:t>
      </w:r>
    </w:p>
    <w:p w:rsidR="00781B23" w:rsidRPr="00425C9C" w:rsidRDefault="00781B23" w:rsidP="005E6F75">
      <w:pPr>
        <w:pStyle w:val="22"/>
        <w:shd w:val="clear" w:color="auto" w:fill="auto"/>
        <w:ind w:right="440" w:firstLine="0"/>
        <w:rPr>
          <w:color w:val="auto"/>
        </w:rPr>
      </w:pPr>
      <w:r w:rsidRPr="00425C9C">
        <w:rPr>
          <w:color w:val="auto"/>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781B23" w:rsidRPr="00425C9C" w:rsidRDefault="00781B23" w:rsidP="005E6F75">
      <w:pPr>
        <w:pStyle w:val="56"/>
        <w:shd w:val="clear" w:color="auto" w:fill="auto"/>
        <w:ind w:firstLine="420"/>
        <w:jc w:val="both"/>
        <w:rPr>
          <w:color w:val="auto"/>
        </w:rPr>
      </w:pPr>
      <w:r w:rsidRPr="00425C9C">
        <w:rPr>
          <w:color w:val="auto"/>
        </w:rPr>
        <w:t>Ежедневное чтение.</w:t>
      </w:r>
    </w:p>
    <w:p w:rsidR="00781B23" w:rsidRPr="00425C9C" w:rsidRDefault="00781B23" w:rsidP="005E6F75">
      <w:pPr>
        <w:pStyle w:val="22"/>
        <w:shd w:val="clear" w:color="auto" w:fill="auto"/>
        <w:ind w:right="440" w:firstLine="0"/>
        <w:rPr>
          <w:color w:val="auto"/>
        </w:rPr>
      </w:pPr>
      <w:r w:rsidRPr="00425C9C">
        <w:rPr>
          <w:color w:val="auto"/>
        </w:rPr>
        <w:t xml:space="preserve">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425C9C">
        <w:rPr>
          <w:color w:val="auto"/>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425C9C">
        <w:rPr>
          <w:color w:val="auto"/>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781B23" w:rsidRPr="00425C9C" w:rsidRDefault="00781B23" w:rsidP="005E6F75">
      <w:pPr>
        <w:pStyle w:val="22"/>
        <w:shd w:val="clear" w:color="auto" w:fill="auto"/>
        <w:ind w:right="440" w:firstLine="0"/>
        <w:rPr>
          <w:color w:val="auto"/>
        </w:rPr>
      </w:pPr>
      <w:r w:rsidRPr="00425C9C">
        <w:rPr>
          <w:rStyle w:val="2d"/>
          <w:color w:val="auto"/>
        </w:rPr>
        <w:t>Дневной сон.</w:t>
      </w:r>
    </w:p>
    <w:p w:rsidR="00781B23" w:rsidRPr="00425C9C" w:rsidRDefault="00781B23" w:rsidP="005E6F75">
      <w:pPr>
        <w:pStyle w:val="22"/>
        <w:shd w:val="clear" w:color="auto" w:fill="auto"/>
        <w:ind w:right="440" w:firstLine="0"/>
        <w:rPr>
          <w:color w:val="auto"/>
        </w:rPr>
      </w:pPr>
      <w:r w:rsidRPr="00425C9C">
        <w:rPr>
          <w:color w:val="auto"/>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 </w:t>
      </w:r>
      <w:r w:rsidRPr="00425C9C">
        <w:rPr>
          <w:rStyle w:val="2d"/>
          <w:color w:val="auto"/>
        </w:rPr>
        <w:t>Двигательная активность -</w:t>
      </w:r>
      <w:r w:rsidRPr="00425C9C">
        <w:rPr>
          <w:color w:val="auto"/>
        </w:rPr>
        <w:t xml:space="preserve"> это естественная потребность в движении, удовлетворение которой является важнейшим условием всестороннего развития и воспитания ребёнка. Детский сад обеспечивает рациональный уровень двигательной активности, который достигается путём совершенствования двигательного режима, так как двигательная активность определяется не столь биологической потребностью ребёнка в движении, сколько факторами социального характера: организацией педагогического процесса, условием внешней среды, воспитанием и обучением.</w:t>
      </w:r>
    </w:p>
    <w:p w:rsidR="00254B4D" w:rsidRPr="00425C9C" w:rsidRDefault="00254B4D" w:rsidP="005E6F75">
      <w:pPr>
        <w:pStyle w:val="22"/>
        <w:shd w:val="clear" w:color="auto" w:fill="auto"/>
        <w:ind w:right="440" w:firstLine="0"/>
        <w:rPr>
          <w:color w:val="auto"/>
        </w:rPr>
      </w:pPr>
    </w:p>
    <w:p w:rsidR="006D1FC5" w:rsidRPr="00425C9C" w:rsidRDefault="006D1FC5">
      <w:pPr>
        <w:rPr>
          <w:rFonts w:ascii="Times New Roman" w:hAnsi="Times New Roman" w:cs="Times New Roman"/>
          <w:b/>
          <w:color w:val="auto"/>
        </w:rPr>
      </w:pPr>
      <w:r w:rsidRPr="00425C9C">
        <w:rPr>
          <w:rFonts w:ascii="Times New Roman" w:hAnsi="Times New Roman" w:cs="Times New Roman"/>
          <w:b/>
          <w:color w:val="auto"/>
        </w:rPr>
        <w:br w:type="page"/>
      </w:r>
    </w:p>
    <w:p w:rsidR="00A765D3" w:rsidRPr="00425C9C" w:rsidRDefault="0079591F" w:rsidP="00FF3D72">
      <w:pPr>
        <w:tabs>
          <w:tab w:val="left" w:pos="5475"/>
        </w:tabs>
        <w:jc w:val="center"/>
        <w:rPr>
          <w:rFonts w:ascii="Times New Roman" w:hAnsi="Times New Roman" w:cs="Times New Roman"/>
          <w:b/>
          <w:color w:val="auto"/>
        </w:rPr>
      </w:pPr>
      <w:r w:rsidRPr="00425C9C">
        <w:rPr>
          <w:rFonts w:ascii="Times New Roman" w:hAnsi="Times New Roman" w:cs="Times New Roman"/>
          <w:b/>
          <w:color w:val="auto"/>
        </w:rPr>
        <w:lastRenderedPageBreak/>
        <w:t xml:space="preserve">3.2 </w:t>
      </w:r>
      <w:r w:rsidR="00A765D3" w:rsidRPr="00425C9C">
        <w:rPr>
          <w:rFonts w:ascii="Times New Roman" w:hAnsi="Times New Roman" w:cs="Times New Roman"/>
          <w:b/>
          <w:color w:val="auto"/>
        </w:rPr>
        <w:t>Распорядок дня на холодный период года</w:t>
      </w:r>
    </w:p>
    <w:p w:rsidR="003634E4" w:rsidRPr="00425C9C" w:rsidRDefault="003634E4" w:rsidP="003634E4">
      <w:pPr>
        <w:widowControl/>
        <w:rPr>
          <w:rFonts w:ascii="Times New Roman" w:eastAsia="Times New Roman" w:hAnsi="Times New Roman" w:cs="Times New Roman"/>
          <w:color w:val="auto"/>
          <w:lang w:bidi="ar-S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969"/>
        <w:gridCol w:w="3828"/>
      </w:tblGrid>
      <w:tr w:rsidR="003634E4" w:rsidRPr="00425C9C" w:rsidTr="00FF3D72">
        <w:trPr>
          <w:trHeight w:val="1150"/>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Режимные моменты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FF3D72" w:rsidP="00FF3D72">
            <w:pPr>
              <w:widowControl/>
              <w:spacing w:line="276" w:lineRule="auto"/>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Ср</w:t>
            </w:r>
            <w:r w:rsidR="003634E4" w:rsidRPr="00425C9C">
              <w:rPr>
                <w:rFonts w:ascii="Times New Roman" w:eastAsia="Times New Roman" w:hAnsi="Times New Roman" w:cs="Times New Roman"/>
                <w:b/>
                <w:color w:val="auto"/>
                <w:lang w:bidi="ar-SA"/>
              </w:rPr>
              <w:t>едняя группа</w:t>
            </w:r>
          </w:p>
        </w:tc>
      </w:tr>
      <w:tr w:rsidR="003634E4" w:rsidRPr="00425C9C" w:rsidTr="00FF3D72">
        <w:tc>
          <w:tcPr>
            <w:tcW w:w="6096" w:type="dxa"/>
            <w:gridSpan w:val="2"/>
            <w:tcBorders>
              <w:top w:val="single" w:sz="4" w:space="0" w:color="auto"/>
              <w:left w:val="single" w:sz="4" w:space="0" w:color="auto"/>
              <w:bottom w:val="single" w:sz="4" w:space="0" w:color="auto"/>
              <w:right w:val="single" w:sz="4" w:space="0" w:color="auto"/>
            </w:tcBorders>
            <w:vAlign w:val="center"/>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Подъём, утренний туалет</w:t>
            </w:r>
          </w:p>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6.30 –7.30</w:t>
            </w:r>
          </w:p>
        </w:tc>
      </w:tr>
      <w:tr w:rsidR="003634E4" w:rsidRPr="00425C9C" w:rsidTr="00FF3D72">
        <w:tc>
          <w:tcPr>
            <w:tcW w:w="9924" w:type="dxa"/>
            <w:gridSpan w:val="3"/>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В детском саду</w:t>
            </w:r>
          </w:p>
        </w:tc>
      </w:tr>
      <w:tr w:rsidR="003634E4" w:rsidRPr="00425C9C" w:rsidTr="00FF3D72">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Совместная деятельность педагога с детьми в ходе режимных моментов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Приём, осмотр, игры.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7.30 – 8.00</w:t>
            </w:r>
          </w:p>
        </w:tc>
      </w:tr>
      <w:tr w:rsidR="003634E4" w:rsidRPr="00425C9C" w:rsidTr="00FF3D72">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Утренняя гимнастика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 желанию детей</w:t>
            </w:r>
          </w:p>
        </w:tc>
      </w:tr>
      <w:tr w:rsidR="003634E4" w:rsidRPr="00425C9C" w:rsidTr="00FF3D72">
        <w:trPr>
          <w:trHeight w:val="51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Подготовка к завтраку, водные процедуры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8.00 – 8.10</w:t>
            </w:r>
          </w:p>
        </w:tc>
      </w:tr>
      <w:tr w:rsidR="003634E4" w:rsidRPr="00425C9C" w:rsidTr="00FF3D72">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Завтрак</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8.10 – 8.30</w:t>
            </w:r>
          </w:p>
        </w:tc>
      </w:tr>
      <w:tr w:rsidR="003634E4" w:rsidRPr="00425C9C" w:rsidTr="00FF3D72">
        <w:tc>
          <w:tcPr>
            <w:tcW w:w="2127"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Самостоятельная деятельность детей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игры </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 подгруппам 8.30 – 9.20</w:t>
            </w:r>
          </w:p>
        </w:tc>
      </w:tr>
      <w:tr w:rsidR="003634E4" w:rsidRPr="00425C9C" w:rsidTr="00FF3D72">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Организованная детская  деятельность педагога с детьми </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 подгруппам   8.30   9.20</w:t>
            </w:r>
          </w:p>
        </w:tc>
      </w:tr>
      <w:tr w:rsidR="003634E4" w:rsidRPr="00425C9C" w:rsidTr="00FF3D72">
        <w:trPr>
          <w:trHeight w:val="27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Совместная деятельность педагога с детьми в ходе режимных моментов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Второй завтрак</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9.20 -9.30</w:t>
            </w:r>
          </w:p>
        </w:tc>
      </w:tr>
      <w:tr w:rsidR="003634E4" w:rsidRPr="00425C9C" w:rsidTr="00FF3D72">
        <w:trPr>
          <w:trHeight w:val="9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Подготовка к прогулке, прогулка (игры, наблюдения, труд, поручения). Возвращение с прогулки.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9.30 -11.30</w:t>
            </w:r>
          </w:p>
        </w:tc>
      </w:tr>
      <w:tr w:rsidR="003634E4" w:rsidRPr="00425C9C" w:rsidTr="00FF3D72">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Водные процедуры, игры, подготовка к обеду </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11.30 –11.</w:t>
            </w:r>
            <w:r w:rsidRPr="00425C9C">
              <w:rPr>
                <w:rFonts w:ascii="Times New Roman" w:eastAsia="Times New Roman" w:hAnsi="Times New Roman" w:cs="Times New Roman"/>
                <w:color w:val="auto"/>
                <w:lang w:val="en-US" w:bidi="ar-SA"/>
              </w:rPr>
              <w:t>40</w:t>
            </w:r>
          </w:p>
        </w:tc>
      </w:tr>
      <w:tr w:rsidR="003634E4" w:rsidRPr="00425C9C" w:rsidTr="00FF3D72">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Обед</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11.</w:t>
            </w:r>
            <w:r w:rsidRPr="00425C9C">
              <w:rPr>
                <w:rFonts w:ascii="Times New Roman" w:eastAsia="Times New Roman" w:hAnsi="Times New Roman" w:cs="Times New Roman"/>
                <w:color w:val="auto"/>
                <w:lang w:val="en-US" w:bidi="ar-SA"/>
              </w:rPr>
              <w:t>40</w:t>
            </w:r>
            <w:r w:rsidRPr="00425C9C">
              <w:rPr>
                <w:rFonts w:ascii="Times New Roman" w:eastAsia="Times New Roman" w:hAnsi="Times New Roman" w:cs="Times New Roman"/>
                <w:color w:val="auto"/>
                <w:lang w:bidi="ar-SA"/>
              </w:rPr>
              <w:t xml:space="preserve"> –12.</w:t>
            </w:r>
            <w:r w:rsidRPr="00425C9C">
              <w:rPr>
                <w:rFonts w:ascii="Times New Roman" w:eastAsia="Times New Roman" w:hAnsi="Times New Roman" w:cs="Times New Roman"/>
                <w:color w:val="auto"/>
                <w:lang w:val="en-US" w:bidi="ar-SA"/>
              </w:rPr>
              <w:t>0</w:t>
            </w:r>
            <w:r w:rsidRPr="00425C9C">
              <w:rPr>
                <w:rFonts w:ascii="Times New Roman" w:eastAsia="Times New Roman" w:hAnsi="Times New Roman" w:cs="Times New Roman"/>
                <w:color w:val="auto"/>
                <w:lang w:bidi="ar-SA"/>
              </w:rPr>
              <w:t>0</w:t>
            </w:r>
          </w:p>
        </w:tc>
      </w:tr>
      <w:tr w:rsidR="003634E4" w:rsidRPr="00425C9C" w:rsidTr="00FF3D72">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Подготовка ко сну, дневной сон</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12.00 –15.00</w:t>
            </w:r>
          </w:p>
        </w:tc>
      </w:tr>
      <w:tr w:rsidR="003634E4" w:rsidRPr="00425C9C" w:rsidTr="00FF3D72">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Постепенный подъём детей, гимнастика пробуждения, водные процедуры, игры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15.00 –15.20</w:t>
            </w:r>
          </w:p>
        </w:tc>
      </w:tr>
      <w:tr w:rsidR="003634E4" w:rsidRPr="00425C9C" w:rsidTr="00FF3D72">
        <w:trPr>
          <w:trHeight w:val="8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Подготовка к полднику  </w:t>
            </w:r>
          </w:p>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color w:val="auto"/>
                <w:lang w:bidi="ar-SA"/>
              </w:rPr>
              <w:t>Полдник</w:t>
            </w:r>
          </w:p>
        </w:tc>
        <w:tc>
          <w:tcPr>
            <w:tcW w:w="3828" w:type="dxa"/>
            <w:tcBorders>
              <w:top w:val="single" w:sz="4" w:space="0" w:color="auto"/>
              <w:left w:val="single" w:sz="4" w:space="0" w:color="auto"/>
              <w:bottom w:val="single" w:sz="4" w:space="0" w:color="auto"/>
              <w:right w:val="single" w:sz="4" w:space="0" w:color="auto"/>
            </w:tcBorders>
            <w:vAlign w:val="center"/>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p>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15.20 – 15.30</w:t>
            </w:r>
          </w:p>
        </w:tc>
      </w:tr>
      <w:tr w:rsidR="003634E4" w:rsidRPr="00425C9C" w:rsidTr="00FF3D72">
        <w:trPr>
          <w:trHeight w:val="3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Организованная детская  деятельность педагога с детьми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w:t>
            </w:r>
          </w:p>
        </w:tc>
      </w:tr>
      <w:tr w:rsidR="003634E4" w:rsidRPr="00425C9C" w:rsidTr="00FF3D72">
        <w:trPr>
          <w:trHeight w:val="8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rPr>
                <w:rFonts w:ascii="Times New Roman" w:eastAsia="Times New Roman" w:hAnsi="Times New Roman" w:cs="Times New Roman"/>
                <w:color w:val="auto"/>
                <w:lang w:bidi="ar-SA"/>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Игры, труд, чтение художественной литературы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15.40 –16.20</w:t>
            </w:r>
          </w:p>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 подгруппам</w:t>
            </w:r>
          </w:p>
        </w:tc>
      </w:tr>
      <w:tr w:rsidR="003634E4" w:rsidRPr="00425C9C" w:rsidTr="00FF3D72">
        <w:tc>
          <w:tcPr>
            <w:tcW w:w="2127"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Самостоятельная деятельность детей </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Подготовка к прогулке, прогулка, игры детей на участке. Уход домой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34E4" w:rsidRPr="00425C9C" w:rsidRDefault="003634E4" w:rsidP="003634E4">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16.20 –17.30</w:t>
            </w:r>
          </w:p>
        </w:tc>
      </w:tr>
    </w:tbl>
    <w:p w:rsidR="003634E4" w:rsidRPr="00425C9C" w:rsidRDefault="003634E4" w:rsidP="003634E4">
      <w:pPr>
        <w:widowControl/>
        <w:rPr>
          <w:rFonts w:ascii="Times New Roman" w:eastAsia="Times New Roman" w:hAnsi="Times New Roman" w:cs="Times New Roman"/>
          <w:color w:val="auto"/>
          <w:lang w:bidi="ar-SA"/>
        </w:rPr>
      </w:pPr>
    </w:p>
    <w:p w:rsidR="003634E4" w:rsidRPr="00425C9C" w:rsidRDefault="003634E4" w:rsidP="003634E4">
      <w:pPr>
        <w:widowControl/>
        <w:jc w:val="center"/>
        <w:rPr>
          <w:rFonts w:ascii="Times New Roman" w:eastAsia="Times New Roman" w:hAnsi="Times New Roman" w:cs="Times New Roman"/>
          <w:color w:val="auto"/>
          <w:lang w:bidi="ar-SA"/>
        </w:rPr>
      </w:pPr>
    </w:p>
    <w:p w:rsidR="003634E4" w:rsidRPr="00425C9C" w:rsidRDefault="003634E4" w:rsidP="006D1FC5">
      <w:pPr>
        <w:tabs>
          <w:tab w:val="left" w:pos="5475"/>
        </w:tabs>
        <w:rPr>
          <w:rFonts w:ascii="Times New Roman" w:hAnsi="Times New Roman" w:cs="Times New Roman"/>
          <w:b/>
          <w:color w:val="auto"/>
        </w:rPr>
      </w:pPr>
    </w:p>
    <w:p w:rsidR="00A765D3" w:rsidRPr="00425C9C" w:rsidRDefault="00A765D3" w:rsidP="005E6F75">
      <w:pPr>
        <w:tabs>
          <w:tab w:val="left" w:pos="5475"/>
        </w:tabs>
        <w:jc w:val="both"/>
        <w:rPr>
          <w:rFonts w:ascii="Times New Roman" w:hAnsi="Times New Roman" w:cs="Times New Roman"/>
          <w:b/>
          <w:color w:val="auto"/>
        </w:rPr>
      </w:pPr>
    </w:p>
    <w:p w:rsidR="00A765D3" w:rsidRPr="00425C9C" w:rsidRDefault="00A765D3" w:rsidP="005E6F75">
      <w:pPr>
        <w:jc w:val="both"/>
        <w:rPr>
          <w:rFonts w:ascii="Times New Roman" w:hAnsi="Times New Roman" w:cs="Times New Roman"/>
          <w:color w:val="auto"/>
        </w:rPr>
      </w:pPr>
    </w:p>
    <w:p w:rsidR="007C585F" w:rsidRPr="00425C9C" w:rsidRDefault="0079591F" w:rsidP="00FF3D72">
      <w:pPr>
        <w:jc w:val="center"/>
        <w:rPr>
          <w:rFonts w:ascii="Times New Roman" w:hAnsi="Times New Roman" w:cs="Times New Roman"/>
          <w:b/>
          <w:color w:val="auto"/>
        </w:rPr>
      </w:pPr>
      <w:r w:rsidRPr="00425C9C">
        <w:rPr>
          <w:rFonts w:ascii="Times New Roman" w:hAnsi="Times New Roman" w:cs="Times New Roman"/>
          <w:b/>
          <w:color w:val="auto"/>
        </w:rPr>
        <w:lastRenderedPageBreak/>
        <w:t xml:space="preserve">3.3 </w:t>
      </w:r>
      <w:r w:rsidR="00A765D3" w:rsidRPr="00425C9C">
        <w:rPr>
          <w:rFonts w:ascii="Times New Roman" w:hAnsi="Times New Roman" w:cs="Times New Roman"/>
          <w:b/>
          <w:color w:val="auto"/>
        </w:rPr>
        <w:t>Распорядок дня   на тёплый период   года</w:t>
      </w:r>
      <w:r w:rsidR="007C585F" w:rsidRPr="00425C9C">
        <w:rPr>
          <w:rFonts w:ascii="Times New Roman" w:hAnsi="Times New Roman" w:cs="Times New Roman"/>
          <w:b/>
          <w:color w:val="auto"/>
        </w:rPr>
        <w:t>.</w:t>
      </w:r>
    </w:p>
    <w:p w:rsidR="003634E4" w:rsidRPr="00425C9C" w:rsidRDefault="003634E4" w:rsidP="003634E4">
      <w:pPr>
        <w:widowControl/>
        <w:jc w:val="center"/>
        <w:rPr>
          <w:rFonts w:ascii="Times New Roman" w:eastAsia="Times New Roman" w:hAnsi="Times New Roman" w:cs="Times New Roman"/>
          <w:b/>
          <w:color w:val="auto"/>
          <w:lang w:bidi="ar-SA"/>
        </w:rPr>
      </w:pPr>
    </w:p>
    <w:tbl>
      <w:tblPr>
        <w:tblpPr w:leftFromText="180" w:rightFromText="180" w:bottomFromText="200" w:vertAnchor="text" w:horzAnchor="margin" w:tblpX="-274" w:tblpY="79"/>
        <w:tblOverlap w:val="never"/>
        <w:tblW w:w="9782" w:type="dxa"/>
        <w:tblLayout w:type="fixed"/>
        <w:tblCellMar>
          <w:left w:w="10" w:type="dxa"/>
          <w:right w:w="10" w:type="dxa"/>
        </w:tblCellMar>
        <w:tblLook w:val="04A0"/>
      </w:tblPr>
      <w:tblGrid>
        <w:gridCol w:w="5539"/>
        <w:gridCol w:w="4243"/>
      </w:tblGrid>
      <w:tr w:rsidR="003634E4" w:rsidRPr="00425C9C" w:rsidTr="00FF3D72">
        <w:trPr>
          <w:trHeight w:hRule="exact" w:val="370"/>
        </w:trPr>
        <w:tc>
          <w:tcPr>
            <w:tcW w:w="5539" w:type="dxa"/>
            <w:tcBorders>
              <w:top w:val="single" w:sz="4" w:space="0" w:color="auto"/>
              <w:left w:val="single" w:sz="4" w:space="0" w:color="auto"/>
              <w:bottom w:val="nil"/>
              <w:right w:val="nil"/>
            </w:tcBorders>
            <w:shd w:val="clear" w:color="auto" w:fill="FFFFFF"/>
            <w:vAlign w:val="bottom"/>
            <w:hideMark/>
          </w:tcPr>
          <w:p w:rsidR="003634E4" w:rsidRPr="00425C9C" w:rsidRDefault="003634E4" w:rsidP="00FF3D72">
            <w:pPr>
              <w:widowControl/>
              <w:spacing w:line="230" w:lineRule="exact"/>
              <w:jc w:val="center"/>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spacing w:val="-2"/>
                <w:shd w:val="clear" w:color="auto" w:fill="FFFFFF"/>
              </w:rPr>
              <w:t>Режимные процессы</w:t>
            </w:r>
          </w:p>
        </w:tc>
        <w:tc>
          <w:tcPr>
            <w:tcW w:w="4243" w:type="dxa"/>
            <w:vMerge w:val="restart"/>
            <w:tcBorders>
              <w:top w:val="single" w:sz="4" w:space="0" w:color="auto"/>
              <w:left w:val="single" w:sz="4" w:space="0" w:color="auto"/>
              <w:right w:val="single" w:sz="4" w:space="0" w:color="auto"/>
            </w:tcBorders>
            <w:shd w:val="clear" w:color="auto" w:fill="FFFFFF"/>
            <w:vAlign w:val="bottom"/>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Средняя группа</w:t>
            </w:r>
          </w:p>
        </w:tc>
      </w:tr>
      <w:tr w:rsidR="003634E4" w:rsidRPr="00425C9C" w:rsidTr="00FF3D72">
        <w:trPr>
          <w:trHeight w:hRule="exact" w:val="309"/>
        </w:trPr>
        <w:tc>
          <w:tcPr>
            <w:tcW w:w="5539" w:type="dxa"/>
            <w:tcBorders>
              <w:top w:val="nil"/>
              <w:left w:val="single" w:sz="4" w:space="0" w:color="auto"/>
              <w:bottom w:val="nil"/>
              <w:right w:val="nil"/>
            </w:tcBorders>
            <w:shd w:val="clear" w:color="auto" w:fill="FFFFFF"/>
          </w:tcPr>
          <w:p w:rsidR="003634E4" w:rsidRPr="00425C9C" w:rsidRDefault="003634E4" w:rsidP="00FF3D72">
            <w:pPr>
              <w:widowControl/>
              <w:spacing w:line="276" w:lineRule="auto"/>
              <w:rPr>
                <w:rFonts w:ascii="Times New Roman" w:eastAsia="Times New Roman" w:hAnsi="Times New Roman" w:cs="Times New Roman"/>
                <w:color w:val="auto"/>
                <w:lang w:bidi="ar-SA"/>
              </w:rPr>
            </w:pPr>
          </w:p>
        </w:tc>
        <w:tc>
          <w:tcPr>
            <w:tcW w:w="4243" w:type="dxa"/>
            <w:vMerge/>
            <w:tcBorders>
              <w:left w:val="single" w:sz="4" w:space="0" w:color="auto"/>
              <w:bottom w:val="nil"/>
              <w:right w:val="single" w:sz="4" w:space="0" w:color="auto"/>
            </w:tcBorders>
            <w:shd w:val="clear" w:color="auto" w:fill="FFFFFF"/>
            <w:vAlign w:val="bottom"/>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p>
        </w:tc>
      </w:tr>
      <w:tr w:rsidR="003634E4" w:rsidRPr="00425C9C" w:rsidTr="00FF3D72">
        <w:trPr>
          <w:trHeight w:hRule="exact" w:val="1316"/>
        </w:trPr>
        <w:tc>
          <w:tcPr>
            <w:tcW w:w="5539" w:type="dxa"/>
            <w:tcBorders>
              <w:top w:val="single" w:sz="4" w:space="0" w:color="auto"/>
              <w:left w:val="single" w:sz="4" w:space="0" w:color="auto"/>
              <w:bottom w:val="nil"/>
              <w:right w:val="nil"/>
            </w:tcBorders>
            <w:shd w:val="clear" w:color="auto" w:fill="FFFFFF"/>
            <w:vAlign w:val="bottom"/>
          </w:tcPr>
          <w:p w:rsidR="003634E4" w:rsidRPr="00425C9C" w:rsidRDefault="003634E4" w:rsidP="00FF3D72">
            <w:pPr>
              <w:widowControl/>
              <w:spacing w:line="295" w:lineRule="exact"/>
              <w:ind w:left="400"/>
              <w:rPr>
                <w:rFonts w:ascii="Times New Roman" w:eastAsiaTheme="minorEastAsia" w:hAnsi="Times New Roman" w:cs="Times New Roman"/>
                <w:color w:val="auto"/>
                <w:spacing w:val="-2"/>
                <w:shd w:val="clear" w:color="auto" w:fill="FFFFFF"/>
              </w:rPr>
            </w:pPr>
            <w:r w:rsidRPr="00425C9C">
              <w:rPr>
                <w:rFonts w:ascii="Times New Roman" w:eastAsia="Times New Roman" w:hAnsi="Times New Roman" w:cs="Times New Roman"/>
                <w:color w:val="auto"/>
                <w:spacing w:val="-2"/>
                <w:shd w:val="clear" w:color="auto" w:fill="FFFFFF"/>
              </w:rPr>
              <w:t>Прием детей на улице, осмотр, беседы с детьми, наблюдения, игры, самостоятельная деятельность детей</w:t>
            </w:r>
          </w:p>
          <w:p w:rsidR="003634E4" w:rsidRPr="00425C9C" w:rsidRDefault="003634E4" w:rsidP="00FF3D72">
            <w:pPr>
              <w:widowControl/>
              <w:spacing w:line="295" w:lineRule="exact"/>
              <w:ind w:left="400"/>
              <w:rPr>
                <w:rFonts w:ascii="Times New Roman" w:eastAsia="Times New Roman" w:hAnsi="Times New Roman" w:cs="Times New Roman"/>
                <w:color w:val="auto"/>
                <w:lang w:bidi="ar-SA"/>
              </w:rPr>
            </w:pP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7.30-8.10</w:t>
            </w:r>
          </w:p>
        </w:tc>
      </w:tr>
      <w:tr w:rsidR="003634E4" w:rsidRPr="00425C9C" w:rsidTr="00FF3D72">
        <w:trPr>
          <w:trHeight w:hRule="exact" w:val="713"/>
        </w:trPr>
        <w:tc>
          <w:tcPr>
            <w:tcW w:w="5539" w:type="dxa"/>
            <w:tcBorders>
              <w:top w:val="single" w:sz="4" w:space="0" w:color="auto"/>
              <w:left w:val="single" w:sz="4" w:space="0" w:color="auto"/>
              <w:bottom w:val="nil"/>
              <w:right w:val="nil"/>
            </w:tcBorders>
            <w:shd w:val="clear" w:color="auto" w:fill="FFFFFF"/>
            <w:vAlign w:val="bottom"/>
          </w:tcPr>
          <w:p w:rsidR="003634E4" w:rsidRPr="00425C9C" w:rsidRDefault="003634E4" w:rsidP="00FF3D72">
            <w:pPr>
              <w:widowControl/>
              <w:spacing w:line="276" w:lineRule="auto"/>
              <w:jc w:val="center"/>
              <w:rPr>
                <w:rFonts w:ascii="Times New Roman" w:eastAsiaTheme="minorEastAsia" w:hAnsi="Times New Roman" w:cs="Times New Roman"/>
                <w:color w:val="auto"/>
                <w:spacing w:val="-2"/>
                <w:shd w:val="clear" w:color="auto" w:fill="FFFFFF"/>
              </w:rPr>
            </w:pPr>
            <w:r w:rsidRPr="00425C9C">
              <w:rPr>
                <w:rFonts w:ascii="Times New Roman" w:eastAsia="Times New Roman" w:hAnsi="Times New Roman" w:cs="Times New Roman"/>
                <w:color w:val="auto"/>
                <w:spacing w:val="-2"/>
                <w:shd w:val="clear" w:color="auto" w:fill="FFFFFF"/>
              </w:rPr>
              <w:t>Утренняя гимнастика (на улице) Длительность</w:t>
            </w:r>
          </w:p>
          <w:p w:rsidR="003634E4" w:rsidRPr="00425C9C" w:rsidRDefault="003634E4" w:rsidP="00FF3D72">
            <w:pPr>
              <w:widowControl/>
              <w:spacing w:line="276" w:lineRule="auto"/>
              <w:jc w:val="center"/>
              <w:rPr>
                <w:rFonts w:ascii="Times New Roman" w:eastAsia="Times New Roman" w:hAnsi="Times New Roman" w:cs="Times New Roman"/>
                <w:color w:val="auto"/>
                <w:spacing w:val="-2"/>
                <w:shd w:val="clear" w:color="auto" w:fill="FFFFFF"/>
              </w:rPr>
            </w:pPr>
          </w:p>
          <w:p w:rsidR="003634E4" w:rsidRPr="00425C9C" w:rsidRDefault="003634E4" w:rsidP="00FF3D72">
            <w:pPr>
              <w:widowControl/>
              <w:spacing w:line="276" w:lineRule="auto"/>
              <w:jc w:val="center"/>
              <w:rPr>
                <w:rFonts w:ascii="Times New Roman" w:eastAsia="Times New Roman" w:hAnsi="Times New Roman" w:cs="Times New Roman"/>
                <w:color w:val="auto"/>
                <w:lang w:bidi="ar-SA"/>
              </w:rPr>
            </w:pPr>
          </w:p>
        </w:tc>
        <w:tc>
          <w:tcPr>
            <w:tcW w:w="4243" w:type="dxa"/>
            <w:tcBorders>
              <w:top w:val="single" w:sz="4" w:space="0" w:color="auto"/>
              <w:left w:val="single" w:sz="4" w:space="0" w:color="auto"/>
              <w:bottom w:val="nil"/>
              <w:right w:val="single" w:sz="4" w:space="0" w:color="auto"/>
            </w:tcBorders>
            <w:shd w:val="clear" w:color="auto" w:fill="FFFFFF"/>
            <w:vAlign w:val="bottom"/>
          </w:tcPr>
          <w:p w:rsidR="003634E4" w:rsidRPr="00425C9C" w:rsidRDefault="003634E4" w:rsidP="00FF3D72">
            <w:pPr>
              <w:widowControl/>
              <w:spacing w:line="276" w:lineRule="auto"/>
              <w:jc w:val="center"/>
              <w:rPr>
                <w:rFonts w:ascii="Times New Roman" w:eastAsiaTheme="minorEastAsia" w:hAnsi="Times New Roman" w:cs="Times New Roman"/>
                <w:color w:val="auto"/>
                <w:spacing w:val="-2"/>
                <w:shd w:val="clear" w:color="auto" w:fill="FFFFFF"/>
              </w:rPr>
            </w:pPr>
            <w:r w:rsidRPr="00425C9C">
              <w:rPr>
                <w:rFonts w:ascii="Times New Roman" w:eastAsia="Times New Roman" w:hAnsi="Times New Roman" w:cs="Times New Roman"/>
                <w:color w:val="auto"/>
                <w:spacing w:val="-2"/>
                <w:shd w:val="clear" w:color="auto" w:fill="FFFFFF"/>
              </w:rPr>
              <w:t>8.20-8.30        (6- 8 мин.)</w:t>
            </w:r>
          </w:p>
          <w:p w:rsidR="003634E4" w:rsidRPr="00425C9C" w:rsidRDefault="003634E4" w:rsidP="00FF3D72">
            <w:pPr>
              <w:widowControl/>
              <w:spacing w:line="276" w:lineRule="auto"/>
              <w:jc w:val="center"/>
              <w:rPr>
                <w:rFonts w:ascii="Times New Roman" w:eastAsia="Times New Roman" w:hAnsi="Times New Roman" w:cs="Times New Roman"/>
                <w:color w:val="auto"/>
                <w:spacing w:val="-2"/>
                <w:shd w:val="clear" w:color="auto" w:fill="FFFFFF"/>
              </w:rPr>
            </w:pPr>
          </w:p>
          <w:p w:rsidR="003634E4" w:rsidRPr="00425C9C" w:rsidRDefault="003634E4" w:rsidP="00FF3D72">
            <w:pPr>
              <w:widowControl/>
              <w:spacing w:line="276" w:lineRule="auto"/>
              <w:jc w:val="center"/>
              <w:rPr>
                <w:rFonts w:ascii="Times New Roman" w:eastAsia="Times New Roman" w:hAnsi="Times New Roman" w:cs="Times New Roman"/>
                <w:color w:val="auto"/>
                <w:lang w:bidi="ar-SA"/>
              </w:rPr>
            </w:pPr>
          </w:p>
        </w:tc>
      </w:tr>
      <w:tr w:rsidR="003634E4" w:rsidRPr="00425C9C" w:rsidTr="00FF3D72">
        <w:trPr>
          <w:trHeight w:hRule="exact" w:val="603"/>
        </w:trPr>
        <w:tc>
          <w:tcPr>
            <w:tcW w:w="5539" w:type="dxa"/>
            <w:tcBorders>
              <w:top w:val="single" w:sz="4" w:space="0" w:color="auto"/>
              <w:left w:val="single" w:sz="4" w:space="0" w:color="auto"/>
              <w:bottom w:val="nil"/>
              <w:right w:val="nil"/>
            </w:tcBorders>
            <w:shd w:val="clear" w:color="auto" w:fill="FFFFFF"/>
            <w:vAlign w:val="bottom"/>
            <w:hideMark/>
          </w:tcPr>
          <w:p w:rsidR="003634E4" w:rsidRPr="00425C9C" w:rsidRDefault="003634E4" w:rsidP="00FF3D72">
            <w:pPr>
              <w:widowControl/>
              <w:spacing w:line="295"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Подготовка к завтраку, завтрак</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8.30-8.50</w:t>
            </w:r>
          </w:p>
        </w:tc>
      </w:tr>
      <w:tr w:rsidR="003634E4" w:rsidRPr="00425C9C" w:rsidTr="00FF3D72">
        <w:trPr>
          <w:trHeight w:hRule="exact" w:val="967"/>
        </w:trPr>
        <w:tc>
          <w:tcPr>
            <w:tcW w:w="5539" w:type="dxa"/>
            <w:tcBorders>
              <w:top w:val="single" w:sz="4" w:space="0" w:color="auto"/>
              <w:left w:val="single" w:sz="4" w:space="0" w:color="auto"/>
              <w:bottom w:val="nil"/>
              <w:right w:val="nil"/>
            </w:tcBorders>
            <w:shd w:val="clear" w:color="auto" w:fill="FFFFFF"/>
            <w:vAlign w:val="bottom"/>
            <w:hideMark/>
          </w:tcPr>
          <w:p w:rsidR="003634E4" w:rsidRPr="00425C9C" w:rsidRDefault="003634E4" w:rsidP="00FF3D72">
            <w:pPr>
              <w:widowControl/>
              <w:spacing w:line="295" w:lineRule="exact"/>
              <w:jc w:val="center"/>
              <w:rPr>
                <w:rFonts w:ascii="Times New Roman" w:eastAsiaTheme="minorEastAsia" w:hAnsi="Times New Roman" w:cs="Times New Roman"/>
                <w:color w:val="auto"/>
                <w:spacing w:val="-2"/>
                <w:shd w:val="clear" w:color="auto" w:fill="FFFFFF"/>
              </w:rPr>
            </w:pPr>
            <w:r w:rsidRPr="00425C9C">
              <w:rPr>
                <w:rFonts w:ascii="Times New Roman" w:eastAsia="Times New Roman" w:hAnsi="Times New Roman" w:cs="Times New Roman"/>
                <w:color w:val="auto"/>
                <w:spacing w:val="-2"/>
                <w:shd w:val="clear" w:color="auto" w:fill="FFFFFF"/>
              </w:rPr>
              <w:t xml:space="preserve">Игры, </w:t>
            </w:r>
          </w:p>
          <w:p w:rsidR="003634E4" w:rsidRPr="00425C9C" w:rsidRDefault="003634E4" w:rsidP="00FF3D72">
            <w:pPr>
              <w:widowControl/>
              <w:spacing w:line="295"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самостоятельная деятельность детей, подготовка к ООД</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8.30-9.00</w:t>
            </w:r>
          </w:p>
        </w:tc>
      </w:tr>
      <w:tr w:rsidR="003634E4" w:rsidRPr="00425C9C" w:rsidTr="00FF3D72">
        <w:trPr>
          <w:trHeight w:hRule="exact" w:val="584"/>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Подготовка к проведению игры-занятия</w:t>
            </w:r>
          </w:p>
        </w:tc>
        <w:tc>
          <w:tcPr>
            <w:tcW w:w="4243" w:type="dxa"/>
            <w:tcBorders>
              <w:top w:val="single" w:sz="4" w:space="0" w:color="auto"/>
              <w:left w:val="single" w:sz="4" w:space="0" w:color="auto"/>
              <w:bottom w:val="nil"/>
              <w:right w:val="single" w:sz="4" w:space="0" w:color="auto"/>
            </w:tcBorders>
            <w:shd w:val="clear" w:color="auto" w:fill="FFFFFF"/>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9.00-9.20</w:t>
            </w:r>
          </w:p>
        </w:tc>
      </w:tr>
      <w:tr w:rsidR="003634E4" w:rsidRPr="00425C9C" w:rsidTr="00FF3D72">
        <w:trPr>
          <w:trHeight w:hRule="exact" w:val="610"/>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Второй завтрак</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9.20-9.30</w:t>
            </w:r>
          </w:p>
        </w:tc>
      </w:tr>
      <w:tr w:rsidR="003634E4" w:rsidRPr="00425C9C" w:rsidTr="00FF3D72">
        <w:trPr>
          <w:trHeight w:hRule="exact" w:val="603"/>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Подготовка к прогулке, прогулка</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9.30.-11.55</w:t>
            </w:r>
          </w:p>
        </w:tc>
      </w:tr>
      <w:tr w:rsidR="003634E4" w:rsidRPr="00425C9C" w:rsidTr="00FF3D72">
        <w:trPr>
          <w:trHeight w:hRule="exact" w:val="603"/>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Возвращение с прогулки</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11.55-12.05</w:t>
            </w:r>
          </w:p>
        </w:tc>
      </w:tr>
      <w:tr w:rsidR="003634E4" w:rsidRPr="00425C9C" w:rsidTr="00FF3D72">
        <w:trPr>
          <w:trHeight w:hRule="exact" w:val="610"/>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302"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Подготовка к обеду Обед</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12.05-12.25</w:t>
            </w:r>
          </w:p>
        </w:tc>
      </w:tr>
      <w:tr w:rsidR="003634E4" w:rsidRPr="00425C9C" w:rsidTr="00FF3D72">
        <w:trPr>
          <w:trHeight w:hRule="exact" w:val="603"/>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Подготовка ко сну. Сон</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12.25-15.00</w:t>
            </w:r>
          </w:p>
        </w:tc>
      </w:tr>
      <w:tr w:rsidR="003634E4" w:rsidRPr="00425C9C" w:rsidTr="00FF3D72">
        <w:trPr>
          <w:trHeight w:hRule="exact" w:val="610"/>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Постепенное пробуждение</w:t>
            </w:r>
            <w:proofErr w:type="gramStart"/>
            <w:r w:rsidRPr="00425C9C">
              <w:rPr>
                <w:rFonts w:ascii="Times New Roman" w:eastAsia="Times New Roman" w:hAnsi="Times New Roman" w:cs="Times New Roman"/>
                <w:color w:val="auto"/>
                <w:spacing w:val="-2"/>
                <w:shd w:val="clear" w:color="auto" w:fill="FFFFFF"/>
              </w:rPr>
              <w:t xml:space="preserve"> .</w:t>
            </w:r>
            <w:proofErr w:type="gramEnd"/>
            <w:r w:rsidRPr="00425C9C">
              <w:rPr>
                <w:rFonts w:ascii="Times New Roman" w:eastAsia="Times New Roman" w:hAnsi="Times New Roman" w:cs="Times New Roman"/>
                <w:color w:val="auto"/>
                <w:spacing w:val="-2"/>
                <w:shd w:val="clear" w:color="auto" w:fill="FFFFFF"/>
              </w:rPr>
              <w:t xml:space="preserve"> Гимнастика после сна</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15.00-15.10</w:t>
            </w:r>
          </w:p>
        </w:tc>
      </w:tr>
      <w:tr w:rsidR="003634E4" w:rsidRPr="00425C9C" w:rsidTr="00FF3D72">
        <w:trPr>
          <w:trHeight w:hRule="exact" w:val="551"/>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302"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Подготовка к полднику.</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15.10-15.20</w:t>
            </w:r>
          </w:p>
        </w:tc>
      </w:tr>
      <w:tr w:rsidR="003634E4" w:rsidRPr="00425C9C" w:rsidTr="00FF3D72">
        <w:trPr>
          <w:trHeight w:hRule="exact" w:val="575"/>
        </w:trPr>
        <w:tc>
          <w:tcPr>
            <w:tcW w:w="5539" w:type="dxa"/>
            <w:tcBorders>
              <w:top w:val="nil"/>
              <w:left w:val="single" w:sz="4" w:space="0" w:color="auto"/>
              <w:bottom w:val="nil"/>
              <w:right w:val="nil"/>
            </w:tcBorders>
            <w:shd w:val="clear" w:color="auto" w:fill="FFFFFF"/>
            <w:hideMark/>
          </w:tcPr>
          <w:p w:rsidR="003634E4" w:rsidRPr="00425C9C" w:rsidRDefault="003634E4" w:rsidP="00FF3D72">
            <w:pPr>
              <w:widowControl/>
              <w:spacing w:line="276" w:lineRule="auto"/>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Полдник</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15.20-15.35</w:t>
            </w:r>
          </w:p>
        </w:tc>
      </w:tr>
      <w:tr w:rsidR="003634E4" w:rsidRPr="00425C9C" w:rsidTr="00FF3D72">
        <w:trPr>
          <w:trHeight w:hRule="exact" w:val="914"/>
        </w:trPr>
        <w:tc>
          <w:tcPr>
            <w:tcW w:w="5539" w:type="dxa"/>
            <w:tcBorders>
              <w:top w:val="single" w:sz="4" w:space="0" w:color="auto"/>
              <w:left w:val="single" w:sz="4" w:space="0" w:color="auto"/>
              <w:bottom w:val="nil"/>
              <w:right w:val="nil"/>
            </w:tcBorders>
            <w:shd w:val="clear" w:color="auto" w:fill="FFFFFF"/>
            <w:hideMark/>
          </w:tcPr>
          <w:p w:rsidR="003634E4" w:rsidRPr="00425C9C" w:rsidRDefault="003634E4" w:rsidP="00FF3D72">
            <w:pPr>
              <w:widowControl/>
              <w:spacing w:line="295"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Игры, самостоятельная деятельность детей. Совместная деятельность детей и взрослых по интересам</w:t>
            </w:r>
          </w:p>
        </w:tc>
        <w:tc>
          <w:tcPr>
            <w:tcW w:w="4243" w:type="dxa"/>
            <w:tcBorders>
              <w:top w:val="single" w:sz="4" w:space="0" w:color="auto"/>
              <w:left w:val="single" w:sz="4" w:space="0" w:color="auto"/>
              <w:bottom w:val="nil"/>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15.35-16.00</w:t>
            </w:r>
          </w:p>
        </w:tc>
      </w:tr>
      <w:tr w:rsidR="003634E4" w:rsidRPr="00425C9C" w:rsidTr="00FF3D72">
        <w:trPr>
          <w:trHeight w:hRule="exact" w:val="638"/>
        </w:trPr>
        <w:tc>
          <w:tcPr>
            <w:tcW w:w="5539" w:type="dxa"/>
            <w:tcBorders>
              <w:top w:val="single" w:sz="4" w:space="0" w:color="auto"/>
              <w:left w:val="single" w:sz="4" w:space="0" w:color="auto"/>
              <w:bottom w:val="single" w:sz="4" w:space="0" w:color="auto"/>
              <w:right w:val="nil"/>
            </w:tcBorders>
            <w:shd w:val="clear" w:color="auto" w:fill="FFFFFF"/>
            <w:hideMark/>
          </w:tcPr>
          <w:p w:rsidR="003634E4" w:rsidRPr="00425C9C" w:rsidRDefault="003634E4" w:rsidP="00FF3D72">
            <w:pPr>
              <w:widowControl/>
              <w:spacing w:line="302"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Подготовка к прогулке</w:t>
            </w:r>
            <w:proofErr w:type="gramStart"/>
            <w:r w:rsidRPr="00425C9C">
              <w:rPr>
                <w:rFonts w:ascii="Times New Roman" w:eastAsia="Times New Roman" w:hAnsi="Times New Roman" w:cs="Times New Roman"/>
                <w:color w:val="auto"/>
                <w:spacing w:val="-2"/>
                <w:shd w:val="clear" w:color="auto" w:fill="FFFFFF"/>
              </w:rPr>
              <w:t xml:space="preserve"> .</w:t>
            </w:r>
            <w:proofErr w:type="gramEnd"/>
            <w:r w:rsidRPr="00425C9C">
              <w:rPr>
                <w:rFonts w:ascii="Times New Roman" w:eastAsia="Times New Roman" w:hAnsi="Times New Roman" w:cs="Times New Roman"/>
                <w:color w:val="auto"/>
                <w:spacing w:val="-2"/>
                <w:shd w:val="clear" w:color="auto" w:fill="FFFFFF"/>
              </w:rPr>
              <w:t>Прогулка. Уход детей домой</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3634E4" w:rsidRPr="00425C9C" w:rsidRDefault="003634E4" w:rsidP="00FF3D72">
            <w:pPr>
              <w:widowControl/>
              <w:spacing w:line="230" w:lineRule="exact"/>
              <w:jc w:val="center"/>
              <w:rPr>
                <w:rFonts w:ascii="Times New Roman" w:eastAsiaTheme="minorEastAsia" w:hAnsi="Times New Roman" w:cs="Times New Roman"/>
                <w:color w:val="auto"/>
                <w:spacing w:val="-2"/>
                <w:shd w:val="clear" w:color="auto" w:fill="FFFFFF"/>
              </w:rPr>
            </w:pPr>
          </w:p>
          <w:p w:rsidR="003634E4" w:rsidRPr="00425C9C" w:rsidRDefault="003634E4" w:rsidP="00FF3D72">
            <w:pPr>
              <w:widowControl/>
              <w:spacing w:line="230" w:lineRule="exact"/>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spacing w:val="-2"/>
                <w:shd w:val="clear" w:color="auto" w:fill="FFFFFF"/>
              </w:rPr>
              <w:t>16.00-17.30</w:t>
            </w:r>
          </w:p>
        </w:tc>
      </w:tr>
    </w:tbl>
    <w:p w:rsidR="00FF3D72" w:rsidRDefault="00FF3D72" w:rsidP="005E6F75">
      <w:pPr>
        <w:pStyle w:val="521"/>
        <w:keepNext/>
        <w:keepLines/>
        <w:tabs>
          <w:tab w:val="left" w:pos="490"/>
        </w:tabs>
        <w:ind w:right="440"/>
        <w:rPr>
          <w:b/>
          <w:color w:val="auto"/>
          <w:sz w:val="24"/>
          <w:szCs w:val="24"/>
        </w:rPr>
      </w:pPr>
    </w:p>
    <w:p w:rsidR="00172B85" w:rsidRDefault="0079591F" w:rsidP="005E6F75">
      <w:pPr>
        <w:pStyle w:val="521"/>
        <w:keepNext/>
        <w:keepLines/>
        <w:tabs>
          <w:tab w:val="left" w:pos="490"/>
        </w:tabs>
        <w:ind w:right="440"/>
        <w:rPr>
          <w:b/>
          <w:color w:val="auto"/>
          <w:sz w:val="24"/>
          <w:szCs w:val="24"/>
        </w:rPr>
      </w:pPr>
      <w:r w:rsidRPr="00425C9C">
        <w:rPr>
          <w:b/>
          <w:color w:val="auto"/>
          <w:sz w:val="24"/>
          <w:szCs w:val="24"/>
        </w:rPr>
        <w:t xml:space="preserve">3.4 </w:t>
      </w:r>
      <w:r w:rsidR="00FF3D72" w:rsidRPr="00425C9C">
        <w:rPr>
          <w:b/>
          <w:color w:val="auto"/>
          <w:sz w:val="24"/>
          <w:szCs w:val="24"/>
        </w:rPr>
        <w:t>Расписание организованной образовательной деятельности для детей 4-5  лет на 2021 – 2022 учебный год.</w:t>
      </w:r>
    </w:p>
    <w:p w:rsidR="00FF3D72" w:rsidRPr="00425C9C" w:rsidRDefault="00FF3D72" w:rsidP="005E6F75">
      <w:pPr>
        <w:pStyle w:val="521"/>
        <w:keepNext/>
        <w:keepLines/>
        <w:tabs>
          <w:tab w:val="left" w:pos="490"/>
        </w:tabs>
        <w:ind w:right="440"/>
        <w:rPr>
          <w:b/>
          <w:color w:val="auto"/>
          <w:sz w:val="24"/>
          <w:szCs w:val="24"/>
        </w:rPr>
      </w:pPr>
    </w:p>
    <w:tbl>
      <w:tblPr>
        <w:tblStyle w:val="af0"/>
        <w:tblW w:w="9490" w:type="dxa"/>
        <w:jc w:val="center"/>
        <w:tblLook w:val="04A0"/>
      </w:tblPr>
      <w:tblGrid>
        <w:gridCol w:w="2158"/>
        <w:gridCol w:w="3930"/>
        <w:gridCol w:w="3402"/>
      </w:tblGrid>
      <w:tr w:rsidR="00FF3D72" w:rsidRPr="00425C9C" w:rsidTr="006D1FC5">
        <w:trPr>
          <w:trHeight w:val="837"/>
          <w:jc w:val="center"/>
        </w:trPr>
        <w:tc>
          <w:tcPr>
            <w:tcW w:w="2158" w:type="dxa"/>
            <w:vMerge w:val="restart"/>
          </w:tcPr>
          <w:p w:rsidR="00FF3D72" w:rsidRDefault="00FF3D72" w:rsidP="005E6F75">
            <w:pPr>
              <w:jc w:val="both"/>
              <w:rPr>
                <w:rFonts w:ascii="Times New Roman" w:hAnsi="Times New Roman" w:cs="Times New Roman"/>
                <w:b/>
                <w:color w:val="auto"/>
              </w:rPr>
            </w:pPr>
            <w:r w:rsidRPr="00425C9C">
              <w:rPr>
                <w:rFonts w:ascii="Times New Roman" w:hAnsi="Times New Roman" w:cs="Times New Roman"/>
                <w:b/>
                <w:color w:val="auto"/>
              </w:rPr>
              <w:t>Дни недели</w:t>
            </w:r>
          </w:p>
          <w:p w:rsidR="00FF3D72" w:rsidRDefault="00FF3D72" w:rsidP="005E6F75">
            <w:pPr>
              <w:jc w:val="both"/>
              <w:rPr>
                <w:rFonts w:ascii="Times New Roman" w:hAnsi="Times New Roman" w:cs="Times New Roman"/>
                <w:b/>
                <w:color w:val="auto"/>
              </w:rPr>
            </w:pPr>
          </w:p>
        </w:tc>
        <w:tc>
          <w:tcPr>
            <w:tcW w:w="7332" w:type="dxa"/>
            <w:gridSpan w:val="2"/>
          </w:tcPr>
          <w:p w:rsidR="00FF3D72" w:rsidRPr="00425C9C" w:rsidRDefault="00FF3D72" w:rsidP="005E6F75">
            <w:pPr>
              <w:jc w:val="both"/>
              <w:rPr>
                <w:rFonts w:ascii="Times New Roman" w:hAnsi="Times New Roman" w:cs="Times New Roman"/>
                <w:b/>
                <w:color w:val="auto"/>
              </w:rPr>
            </w:pPr>
            <w:r w:rsidRPr="00425C9C">
              <w:rPr>
                <w:rFonts w:ascii="Times New Roman" w:hAnsi="Times New Roman" w:cs="Times New Roman"/>
                <w:b/>
                <w:color w:val="auto"/>
              </w:rPr>
              <w:t>Средняя группа</w:t>
            </w:r>
          </w:p>
          <w:p w:rsidR="00FF3D72" w:rsidRPr="00425C9C" w:rsidRDefault="00FF3D72" w:rsidP="005E6F75">
            <w:pPr>
              <w:jc w:val="both"/>
              <w:rPr>
                <w:rFonts w:ascii="Times New Roman" w:hAnsi="Times New Roman" w:cs="Times New Roman"/>
                <w:b/>
                <w:color w:val="auto"/>
              </w:rPr>
            </w:pPr>
            <w:r w:rsidRPr="00425C9C">
              <w:rPr>
                <w:rFonts w:ascii="Times New Roman" w:hAnsi="Times New Roman" w:cs="Times New Roman"/>
                <w:b/>
                <w:color w:val="auto"/>
              </w:rPr>
              <w:t>№ 203 «Теремок» (с 4-5 лет)</w:t>
            </w:r>
          </w:p>
          <w:p w:rsidR="00FF3D72" w:rsidRDefault="00FF3D72" w:rsidP="005E6F75">
            <w:pPr>
              <w:jc w:val="both"/>
              <w:rPr>
                <w:rFonts w:ascii="Times New Roman" w:hAnsi="Times New Roman" w:cs="Times New Roman"/>
                <w:b/>
                <w:color w:val="auto"/>
              </w:rPr>
            </w:pPr>
          </w:p>
        </w:tc>
      </w:tr>
      <w:tr w:rsidR="00172B85" w:rsidRPr="00425C9C" w:rsidTr="006D1FC5">
        <w:trPr>
          <w:jc w:val="center"/>
        </w:trPr>
        <w:tc>
          <w:tcPr>
            <w:tcW w:w="2158" w:type="dxa"/>
            <w:vMerge/>
          </w:tcPr>
          <w:p w:rsidR="00172B85" w:rsidRPr="00425C9C" w:rsidRDefault="00172B85" w:rsidP="005E6F75">
            <w:pPr>
              <w:jc w:val="both"/>
              <w:rPr>
                <w:rFonts w:ascii="Times New Roman" w:hAnsi="Times New Roman" w:cs="Times New Roman"/>
                <w:color w:val="auto"/>
              </w:rPr>
            </w:pPr>
          </w:p>
        </w:tc>
        <w:tc>
          <w:tcPr>
            <w:tcW w:w="7332" w:type="dxa"/>
            <w:gridSpan w:val="2"/>
          </w:tcPr>
          <w:p w:rsidR="00FF3D72" w:rsidRDefault="00FF3D72" w:rsidP="005E6F75">
            <w:pPr>
              <w:jc w:val="both"/>
              <w:rPr>
                <w:rFonts w:ascii="Times New Roman" w:hAnsi="Times New Roman" w:cs="Times New Roman"/>
                <w:b/>
                <w:color w:val="auto"/>
              </w:rPr>
            </w:pPr>
          </w:p>
          <w:p w:rsidR="00172B85" w:rsidRPr="00425C9C" w:rsidRDefault="00172B85" w:rsidP="005E6F75">
            <w:pPr>
              <w:jc w:val="both"/>
              <w:rPr>
                <w:rFonts w:ascii="Times New Roman" w:hAnsi="Times New Roman" w:cs="Times New Roman"/>
                <w:b/>
                <w:color w:val="auto"/>
              </w:rPr>
            </w:pPr>
            <w:r w:rsidRPr="00425C9C">
              <w:rPr>
                <w:rFonts w:ascii="Times New Roman" w:hAnsi="Times New Roman" w:cs="Times New Roman"/>
                <w:b/>
                <w:color w:val="auto"/>
              </w:rPr>
              <w:t>Неделя 1,2,3,4</w:t>
            </w:r>
          </w:p>
          <w:p w:rsidR="00FF3D72" w:rsidRPr="00425C9C" w:rsidRDefault="00FF3D72" w:rsidP="005E6F75">
            <w:pPr>
              <w:jc w:val="both"/>
              <w:rPr>
                <w:rFonts w:ascii="Times New Roman" w:hAnsi="Times New Roman" w:cs="Times New Roman"/>
                <w:b/>
                <w:color w:val="auto"/>
              </w:rPr>
            </w:pPr>
          </w:p>
        </w:tc>
      </w:tr>
      <w:tr w:rsidR="00172B85" w:rsidRPr="00425C9C" w:rsidTr="006D1FC5">
        <w:trPr>
          <w:trHeight w:val="636"/>
          <w:jc w:val="center"/>
        </w:trPr>
        <w:tc>
          <w:tcPr>
            <w:tcW w:w="2158" w:type="dxa"/>
          </w:tcPr>
          <w:p w:rsidR="00172B85" w:rsidRPr="00425C9C" w:rsidRDefault="00172B85" w:rsidP="005E6F75">
            <w:pPr>
              <w:jc w:val="both"/>
              <w:rPr>
                <w:rFonts w:ascii="Times New Roman" w:hAnsi="Times New Roman" w:cs="Times New Roman"/>
                <w:b/>
                <w:color w:val="auto"/>
              </w:rPr>
            </w:pPr>
            <w:r w:rsidRPr="00425C9C">
              <w:rPr>
                <w:rFonts w:ascii="Times New Roman" w:hAnsi="Times New Roman" w:cs="Times New Roman"/>
                <w:b/>
                <w:color w:val="auto"/>
              </w:rPr>
              <w:t>Понедельник</w:t>
            </w:r>
          </w:p>
        </w:tc>
        <w:tc>
          <w:tcPr>
            <w:tcW w:w="7332" w:type="dxa"/>
            <w:gridSpan w:val="2"/>
          </w:tcPr>
          <w:p w:rsidR="00172B85" w:rsidRPr="00425C9C" w:rsidRDefault="00172B85" w:rsidP="005E6F75">
            <w:pPr>
              <w:ind w:left="496" w:hanging="426"/>
              <w:jc w:val="both"/>
              <w:rPr>
                <w:rFonts w:ascii="Times New Roman" w:hAnsi="Times New Roman" w:cs="Times New Roman"/>
                <w:color w:val="auto"/>
              </w:rPr>
            </w:pPr>
            <w:r w:rsidRPr="00425C9C">
              <w:rPr>
                <w:rFonts w:ascii="Times New Roman" w:hAnsi="Times New Roman" w:cs="Times New Roman"/>
                <w:color w:val="auto"/>
              </w:rPr>
              <w:t>1. Развитие речи (1,2,3,4)</w:t>
            </w:r>
          </w:p>
          <w:p w:rsidR="00172B85" w:rsidRPr="00425C9C" w:rsidRDefault="00172B85" w:rsidP="005E6F75">
            <w:pPr>
              <w:ind w:left="496" w:hanging="426"/>
              <w:jc w:val="both"/>
              <w:rPr>
                <w:rFonts w:ascii="Times New Roman" w:hAnsi="Times New Roman" w:cs="Times New Roman"/>
                <w:color w:val="auto"/>
              </w:rPr>
            </w:pPr>
          </w:p>
          <w:p w:rsidR="00172B85" w:rsidRPr="00425C9C" w:rsidRDefault="00172B85" w:rsidP="005E6F75">
            <w:pPr>
              <w:ind w:left="496" w:hanging="426"/>
              <w:jc w:val="both"/>
              <w:rPr>
                <w:rFonts w:ascii="Times New Roman" w:hAnsi="Times New Roman" w:cs="Times New Roman"/>
                <w:color w:val="auto"/>
              </w:rPr>
            </w:pPr>
            <w:r w:rsidRPr="00425C9C">
              <w:rPr>
                <w:rFonts w:ascii="Times New Roman" w:hAnsi="Times New Roman" w:cs="Times New Roman"/>
                <w:color w:val="auto"/>
              </w:rPr>
              <w:t>2. Физическое развитие (1,2,3,4)</w:t>
            </w:r>
          </w:p>
        </w:tc>
      </w:tr>
      <w:tr w:rsidR="00172B85" w:rsidRPr="00425C9C" w:rsidTr="006D1FC5">
        <w:trPr>
          <w:jc w:val="center"/>
        </w:trPr>
        <w:tc>
          <w:tcPr>
            <w:tcW w:w="2158" w:type="dxa"/>
          </w:tcPr>
          <w:p w:rsidR="00172B85" w:rsidRPr="00425C9C" w:rsidRDefault="00172B85" w:rsidP="005E6F75">
            <w:pPr>
              <w:jc w:val="both"/>
              <w:rPr>
                <w:rFonts w:ascii="Times New Roman" w:hAnsi="Times New Roman" w:cs="Times New Roman"/>
                <w:b/>
                <w:color w:val="auto"/>
              </w:rPr>
            </w:pPr>
            <w:r w:rsidRPr="00425C9C">
              <w:rPr>
                <w:rFonts w:ascii="Times New Roman" w:hAnsi="Times New Roman" w:cs="Times New Roman"/>
                <w:b/>
                <w:color w:val="auto"/>
              </w:rPr>
              <w:t>Вторник</w:t>
            </w:r>
          </w:p>
        </w:tc>
        <w:tc>
          <w:tcPr>
            <w:tcW w:w="7332" w:type="dxa"/>
            <w:gridSpan w:val="2"/>
          </w:tcPr>
          <w:p w:rsidR="00172B85" w:rsidRPr="00425C9C" w:rsidRDefault="00172B85" w:rsidP="00D22993">
            <w:pPr>
              <w:pStyle w:val="aa"/>
              <w:widowControl/>
              <w:numPr>
                <w:ilvl w:val="0"/>
                <w:numId w:val="26"/>
              </w:numPr>
              <w:ind w:left="496" w:hanging="426"/>
              <w:jc w:val="both"/>
              <w:rPr>
                <w:rFonts w:ascii="Times New Roman" w:hAnsi="Times New Roman" w:cs="Times New Roman"/>
                <w:color w:val="auto"/>
              </w:rPr>
            </w:pPr>
            <w:r w:rsidRPr="00425C9C">
              <w:rPr>
                <w:rFonts w:ascii="Times New Roman" w:hAnsi="Times New Roman" w:cs="Times New Roman"/>
                <w:color w:val="auto"/>
              </w:rPr>
              <w:t>Познание (</w:t>
            </w:r>
            <w:proofErr w:type="spellStart"/>
            <w:r w:rsidRPr="00425C9C">
              <w:rPr>
                <w:rFonts w:ascii="Times New Roman" w:hAnsi="Times New Roman" w:cs="Times New Roman"/>
                <w:color w:val="auto"/>
              </w:rPr>
              <w:t>ОПиСО</w:t>
            </w:r>
            <w:proofErr w:type="spellEnd"/>
            <w:r w:rsidRPr="00425C9C">
              <w:rPr>
                <w:rFonts w:ascii="Times New Roman" w:hAnsi="Times New Roman" w:cs="Times New Roman"/>
                <w:color w:val="auto"/>
              </w:rPr>
              <w:t>) (1,3) (</w:t>
            </w:r>
            <w:proofErr w:type="spellStart"/>
            <w:r w:rsidRPr="00425C9C">
              <w:rPr>
                <w:rFonts w:ascii="Times New Roman" w:hAnsi="Times New Roman" w:cs="Times New Roman"/>
                <w:color w:val="auto"/>
              </w:rPr>
              <w:t>ОсП</w:t>
            </w:r>
            <w:proofErr w:type="spellEnd"/>
            <w:r w:rsidRPr="00425C9C">
              <w:rPr>
                <w:rFonts w:ascii="Times New Roman" w:hAnsi="Times New Roman" w:cs="Times New Roman"/>
                <w:color w:val="auto"/>
              </w:rPr>
              <w:t>) (2,4)</w:t>
            </w:r>
            <w:r w:rsidRPr="00425C9C">
              <w:rPr>
                <w:rFonts w:ascii="Times New Roman" w:hAnsi="Times New Roman" w:cs="Times New Roman"/>
                <w:color w:val="auto"/>
              </w:rPr>
              <w:br/>
            </w:r>
          </w:p>
          <w:p w:rsidR="00172B85" w:rsidRPr="00425C9C" w:rsidRDefault="00172B85" w:rsidP="00D22993">
            <w:pPr>
              <w:pStyle w:val="aa"/>
              <w:widowControl/>
              <w:numPr>
                <w:ilvl w:val="0"/>
                <w:numId w:val="26"/>
              </w:numPr>
              <w:ind w:left="496" w:hanging="426"/>
              <w:jc w:val="both"/>
              <w:rPr>
                <w:rFonts w:ascii="Times New Roman" w:hAnsi="Times New Roman" w:cs="Times New Roman"/>
                <w:color w:val="auto"/>
              </w:rPr>
            </w:pPr>
            <w:r w:rsidRPr="00425C9C">
              <w:rPr>
                <w:rFonts w:ascii="Times New Roman" w:hAnsi="Times New Roman" w:cs="Times New Roman"/>
                <w:color w:val="auto"/>
              </w:rPr>
              <w:t>Физическое развитие (1,2,3,4)</w:t>
            </w:r>
          </w:p>
        </w:tc>
      </w:tr>
      <w:tr w:rsidR="00172B85" w:rsidRPr="00425C9C" w:rsidTr="006D1FC5">
        <w:trPr>
          <w:jc w:val="center"/>
        </w:trPr>
        <w:tc>
          <w:tcPr>
            <w:tcW w:w="2158" w:type="dxa"/>
          </w:tcPr>
          <w:p w:rsidR="00172B85" w:rsidRPr="00425C9C" w:rsidRDefault="00172B85" w:rsidP="005E6F75">
            <w:pPr>
              <w:jc w:val="both"/>
              <w:rPr>
                <w:rFonts w:ascii="Times New Roman" w:hAnsi="Times New Roman" w:cs="Times New Roman"/>
                <w:b/>
                <w:color w:val="auto"/>
              </w:rPr>
            </w:pPr>
            <w:r w:rsidRPr="00425C9C">
              <w:rPr>
                <w:rFonts w:ascii="Times New Roman" w:hAnsi="Times New Roman" w:cs="Times New Roman"/>
                <w:b/>
                <w:color w:val="auto"/>
              </w:rPr>
              <w:t>Среда</w:t>
            </w:r>
          </w:p>
        </w:tc>
        <w:tc>
          <w:tcPr>
            <w:tcW w:w="7332" w:type="dxa"/>
            <w:gridSpan w:val="2"/>
          </w:tcPr>
          <w:p w:rsidR="00172B85" w:rsidRPr="00425C9C" w:rsidRDefault="00172B85" w:rsidP="00D22993">
            <w:pPr>
              <w:pStyle w:val="aa"/>
              <w:widowControl/>
              <w:numPr>
                <w:ilvl w:val="0"/>
                <w:numId w:val="25"/>
              </w:numPr>
              <w:ind w:left="496" w:hanging="426"/>
              <w:jc w:val="both"/>
              <w:rPr>
                <w:rFonts w:ascii="Times New Roman" w:hAnsi="Times New Roman" w:cs="Times New Roman"/>
                <w:color w:val="auto"/>
              </w:rPr>
            </w:pPr>
            <w:proofErr w:type="gramStart"/>
            <w:r w:rsidRPr="00425C9C">
              <w:rPr>
                <w:rFonts w:ascii="Times New Roman" w:hAnsi="Times New Roman" w:cs="Times New Roman"/>
                <w:color w:val="auto"/>
              </w:rPr>
              <w:t>Художественно – эстетическое развитие (лепка- 1,3); аппликация – 2,4)</w:t>
            </w:r>
            <w:r w:rsidRPr="00425C9C">
              <w:rPr>
                <w:rFonts w:ascii="Times New Roman" w:hAnsi="Times New Roman" w:cs="Times New Roman"/>
                <w:color w:val="auto"/>
              </w:rPr>
              <w:br/>
            </w:r>
            <w:proofErr w:type="gramEnd"/>
          </w:p>
          <w:p w:rsidR="00172B85" w:rsidRPr="00425C9C" w:rsidRDefault="00172B85" w:rsidP="005E6F75">
            <w:pPr>
              <w:ind w:left="496" w:hanging="426"/>
              <w:jc w:val="both"/>
              <w:rPr>
                <w:rFonts w:ascii="Times New Roman" w:hAnsi="Times New Roman" w:cs="Times New Roman"/>
                <w:color w:val="auto"/>
              </w:rPr>
            </w:pPr>
            <w:r w:rsidRPr="00425C9C">
              <w:rPr>
                <w:rFonts w:ascii="Times New Roman" w:hAnsi="Times New Roman" w:cs="Times New Roman"/>
                <w:color w:val="auto"/>
              </w:rPr>
              <w:t>2.Художественно - эстетическое развитие (музыка) (1,2,3,4)</w:t>
            </w:r>
          </w:p>
        </w:tc>
      </w:tr>
      <w:tr w:rsidR="00172B85" w:rsidRPr="00425C9C" w:rsidTr="006D1FC5">
        <w:trPr>
          <w:jc w:val="center"/>
        </w:trPr>
        <w:tc>
          <w:tcPr>
            <w:tcW w:w="2158" w:type="dxa"/>
          </w:tcPr>
          <w:p w:rsidR="00172B85" w:rsidRPr="00425C9C" w:rsidRDefault="00172B85" w:rsidP="005E6F75">
            <w:pPr>
              <w:jc w:val="both"/>
              <w:rPr>
                <w:rFonts w:ascii="Times New Roman" w:hAnsi="Times New Roman" w:cs="Times New Roman"/>
                <w:b/>
                <w:color w:val="auto"/>
              </w:rPr>
            </w:pPr>
            <w:r w:rsidRPr="00425C9C">
              <w:rPr>
                <w:rFonts w:ascii="Times New Roman" w:hAnsi="Times New Roman" w:cs="Times New Roman"/>
                <w:b/>
                <w:color w:val="auto"/>
              </w:rPr>
              <w:t>Четверг</w:t>
            </w:r>
          </w:p>
        </w:tc>
        <w:tc>
          <w:tcPr>
            <w:tcW w:w="7332" w:type="dxa"/>
            <w:gridSpan w:val="2"/>
          </w:tcPr>
          <w:p w:rsidR="00172B85" w:rsidRPr="00425C9C" w:rsidRDefault="00172B85" w:rsidP="005E6F75">
            <w:pPr>
              <w:ind w:left="496" w:hanging="426"/>
              <w:jc w:val="both"/>
              <w:rPr>
                <w:rFonts w:ascii="Times New Roman" w:hAnsi="Times New Roman" w:cs="Times New Roman"/>
                <w:color w:val="auto"/>
              </w:rPr>
            </w:pPr>
            <w:r w:rsidRPr="00425C9C">
              <w:rPr>
                <w:rFonts w:ascii="Times New Roman" w:hAnsi="Times New Roman" w:cs="Times New Roman"/>
                <w:color w:val="auto"/>
              </w:rPr>
              <w:t>1.  Познание (ФЭМП) (1,2,3,4)</w:t>
            </w:r>
            <w:r w:rsidRPr="00425C9C">
              <w:rPr>
                <w:rFonts w:ascii="Times New Roman" w:hAnsi="Times New Roman" w:cs="Times New Roman"/>
                <w:color w:val="auto"/>
              </w:rPr>
              <w:br/>
            </w:r>
          </w:p>
          <w:p w:rsidR="00172B85" w:rsidRPr="00425C9C" w:rsidRDefault="00172B85" w:rsidP="005E6F75">
            <w:pPr>
              <w:ind w:left="496" w:hanging="426"/>
              <w:jc w:val="both"/>
              <w:rPr>
                <w:rFonts w:ascii="Times New Roman" w:hAnsi="Times New Roman" w:cs="Times New Roman"/>
                <w:color w:val="auto"/>
              </w:rPr>
            </w:pPr>
            <w:r w:rsidRPr="00425C9C">
              <w:rPr>
                <w:rFonts w:ascii="Times New Roman" w:hAnsi="Times New Roman" w:cs="Times New Roman"/>
                <w:color w:val="auto"/>
              </w:rPr>
              <w:t>2. Физическое развитие (1,2,3,4)</w:t>
            </w:r>
          </w:p>
        </w:tc>
      </w:tr>
      <w:tr w:rsidR="00172B85" w:rsidRPr="00425C9C" w:rsidTr="006D1FC5">
        <w:trPr>
          <w:jc w:val="center"/>
        </w:trPr>
        <w:tc>
          <w:tcPr>
            <w:tcW w:w="2158" w:type="dxa"/>
          </w:tcPr>
          <w:p w:rsidR="00172B85" w:rsidRPr="00425C9C" w:rsidRDefault="00172B85" w:rsidP="005E6F75">
            <w:pPr>
              <w:jc w:val="both"/>
              <w:rPr>
                <w:rFonts w:ascii="Times New Roman" w:hAnsi="Times New Roman" w:cs="Times New Roman"/>
                <w:b/>
                <w:color w:val="auto"/>
              </w:rPr>
            </w:pPr>
            <w:r w:rsidRPr="00425C9C">
              <w:rPr>
                <w:rFonts w:ascii="Times New Roman" w:hAnsi="Times New Roman" w:cs="Times New Roman"/>
                <w:b/>
                <w:color w:val="auto"/>
              </w:rPr>
              <w:t>Пятница</w:t>
            </w:r>
          </w:p>
        </w:tc>
        <w:tc>
          <w:tcPr>
            <w:tcW w:w="7332" w:type="dxa"/>
            <w:gridSpan w:val="2"/>
          </w:tcPr>
          <w:p w:rsidR="00172B85" w:rsidRPr="00425C9C" w:rsidRDefault="00172B85" w:rsidP="005E6F75">
            <w:pPr>
              <w:ind w:left="496" w:hanging="426"/>
              <w:jc w:val="both"/>
              <w:rPr>
                <w:rFonts w:ascii="Times New Roman" w:hAnsi="Times New Roman" w:cs="Times New Roman"/>
                <w:color w:val="auto"/>
              </w:rPr>
            </w:pPr>
            <w:r w:rsidRPr="00425C9C">
              <w:rPr>
                <w:rFonts w:ascii="Times New Roman" w:hAnsi="Times New Roman" w:cs="Times New Roman"/>
                <w:color w:val="auto"/>
              </w:rPr>
              <w:t>1.Художественно-эстетическое развитие (музыка) (1,2,3,4)</w:t>
            </w:r>
            <w:r w:rsidRPr="00425C9C">
              <w:rPr>
                <w:rFonts w:ascii="Times New Roman" w:hAnsi="Times New Roman" w:cs="Times New Roman"/>
                <w:color w:val="auto"/>
              </w:rPr>
              <w:br/>
            </w:r>
          </w:p>
          <w:p w:rsidR="00172B85" w:rsidRPr="00425C9C" w:rsidRDefault="00172B85" w:rsidP="005E6F75">
            <w:pPr>
              <w:ind w:left="496" w:hanging="426"/>
              <w:jc w:val="both"/>
              <w:rPr>
                <w:rFonts w:ascii="Times New Roman" w:hAnsi="Times New Roman" w:cs="Times New Roman"/>
                <w:color w:val="auto"/>
              </w:rPr>
            </w:pPr>
            <w:r w:rsidRPr="00425C9C">
              <w:rPr>
                <w:rFonts w:ascii="Times New Roman" w:hAnsi="Times New Roman" w:cs="Times New Roman"/>
                <w:color w:val="auto"/>
              </w:rPr>
              <w:t>2.Художественно-эстетическое развитие (рисование) (1,2,3,4)</w:t>
            </w:r>
          </w:p>
        </w:tc>
      </w:tr>
      <w:tr w:rsidR="00172B85" w:rsidRPr="00425C9C" w:rsidTr="006D1FC5">
        <w:trPr>
          <w:jc w:val="center"/>
        </w:trPr>
        <w:tc>
          <w:tcPr>
            <w:tcW w:w="2158" w:type="dxa"/>
          </w:tcPr>
          <w:p w:rsidR="00172B85" w:rsidRPr="00425C9C" w:rsidRDefault="00172B85" w:rsidP="005E6F75">
            <w:pPr>
              <w:jc w:val="both"/>
              <w:rPr>
                <w:rFonts w:ascii="Times New Roman" w:hAnsi="Times New Roman" w:cs="Times New Roman"/>
                <w:b/>
                <w:color w:val="auto"/>
              </w:rPr>
            </w:pPr>
            <w:r w:rsidRPr="00425C9C">
              <w:rPr>
                <w:rFonts w:ascii="Times New Roman" w:hAnsi="Times New Roman" w:cs="Times New Roman"/>
                <w:b/>
                <w:color w:val="auto"/>
              </w:rPr>
              <w:t>Итого</w:t>
            </w:r>
          </w:p>
        </w:tc>
        <w:tc>
          <w:tcPr>
            <w:tcW w:w="3930" w:type="dxa"/>
          </w:tcPr>
          <w:p w:rsidR="00172B85" w:rsidRPr="00425C9C" w:rsidRDefault="00172B85" w:rsidP="005E6F75">
            <w:pPr>
              <w:jc w:val="both"/>
              <w:rPr>
                <w:rFonts w:ascii="Times New Roman" w:hAnsi="Times New Roman" w:cs="Times New Roman"/>
                <w:b/>
                <w:color w:val="auto"/>
              </w:rPr>
            </w:pPr>
            <w:r w:rsidRPr="00425C9C">
              <w:rPr>
                <w:rFonts w:ascii="Times New Roman" w:hAnsi="Times New Roman" w:cs="Times New Roman"/>
                <w:b/>
                <w:color w:val="auto"/>
              </w:rPr>
              <w:t>Общее количество 10</w:t>
            </w:r>
          </w:p>
        </w:tc>
        <w:tc>
          <w:tcPr>
            <w:tcW w:w="3402" w:type="dxa"/>
          </w:tcPr>
          <w:p w:rsidR="00172B85" w:rsidRPr="00425C9C" w:rsidRDefault="00172B85" w:rsidP="005E6F75">
            <w:pPr>
              <w:jc w:val="both"/>
              <w:rPr>
                <w:rFonts w:ascii="Times New Roman" w:hAnsi="Times New Roman" w:cs="Times New Roman"/>
                <w:color w:val="auto"/>
              </w:rPr>
            </w:pPr>
          </w:p>
        </w:tc>
      </w:tr>
    </w:tbl>
    <w:p w:rsidR="00FF3D72" w:rsidRDefault="00FF3D72" w:rsidP="00FF3D72">
      <w:pPr>
        <w:pStyle w:val="ae"/>
        <w:rPr>
          <w:rFonts w:ascii="Times New Roman" w:hAnsi="Times New Roman" w:cs="Times New Roman"/>
          <w:sz w:val="24"/>
          <w:szCs w:val="24"/>
        </w:rPr>
      </w:pPr>
    </w:p>
    <w:p w:rsidR="00FF3D72" w:rsidRPr="001E23EA" w:rsidRDefault="00FF3D72" w:rsidP="00FF3D72">
      <w:pPr>
        <w:pStyle w:val="ae"/>
        <w:rPr>
          <w:rFonts w:ascii="Times New Roman" w:hAnsi="Times New Roman" w:cs="Times New Roman"/>
          <w:sz w:val="24"/>
          <w:szCs w:val="24"/>
        </w:rPr>
      </w:pPr>
      <w:r w:rsidRPr="001E23EA">
        <w:rPr>
          <w:rFonts w:ascii="Times New Roman" w:hAnsi="Times New Roman" w:cs="Times New Roman"/>
          <w:sz w:val="24"/>
          <w:szCs w:val="24"/>
        </w:rPr>
        <w:t>ОП и ОС – Ознакомление с предметным и социальным окружением</w:t>
      </w:r>
    </w:p>
    <w:p w:rsidR="00FF3D72" w:rsidRPr="001E23EA" w:rsidRDefault="00FF3D72" w:rsidP="00FF3D72">
      <w:pPr>
        <w:pStyle w:val="ae"/>
        <w:rPr>
          <w:rFonts w:ascii="Times New Roman" w:hAnsi="Times New Roman" w:cs="Times New Roman"/>
          <w:sz w:val="24"/>
          <w:szCs w:val="24"/>
        </w:rPr>
      </w:pPr>
      <w:r w:rsidRPr="001E23EA">
        <w:rPr>
          <w:rFonts w:ascii="Times New Roman" w:hAnsi="Times New Roman" w:cs="Times New Roman"/>
          <w:sz w:val="24"/>
          <w:szCs w:val="24"/>
        </w:rPr>
        <w:t>ФЭМП – Формирование элементарных математических представлений</w:t>
      </w:r>
    </w:p>
    <w:p w:rsidR="00FF3D72" w:rsidRPr="001E23EA" w:rsidRDefault="00FF3D72" w:rsidP="00FF3D72">
      <w:pPr>
        <w:pStyle w:val="ae"/>
        <w:rPr>
          <w:rFonts w:ascii="Times New Roman" w:hAnsi="Times New Roman" w:cs="Times New Roman"/>
          <w:sz w:val="24"/>
          <w:szCs w:val="24"/>
        </w:rPr>
      </w:pPr>
      <w:r w:rsidRPr="001E23EA">
        <w:rPr>
          <w:rFonts w:ascii="Times New Roman" w:hAnsi="Times New Roman" w:cs="Times New Roman"/>
          <w:sz w:val="24"/>
          <w:szCs w:val="24"/>
        </w:rPr>
        <w:t xml:space="preserve">О с </w:t>
      </w:r>
      <w:proofErr w:type="gramStart"/>
      <w:r w:rsidRPr="001E23EA">
        <w:rPr>
          <w:rFonts w:ascii="Times New Roman" w:hAnsi="Times New Roman" w:cs="Times New Roman"/>
          <w:sz w:val="24"/>
          <w:szCs w:val="24"/>
        </w:rPr>
        <w:t>П</w:t>
      </w:r>
      <w:proofErr w:type="gramEnd"/>
      <w:r w:rsidRPr="001E23EA">
        <w:rPr>
          <w:rFonts w:ascii="Times New Roman" w:hAnsi="Times New Roman" w:cs="Times New Roman"/>
          <w:sz w:val="24"/>
          <w:szCs w:val="24"/>
        </w:rPr>
        <w:t xml:space="preserve"> – Ознакомление с природой</w:t>
      </w:r>
    </w:p>
    <w:p w:rsidR="0079591F" w:rsidRPr="00425C9C" w:rsidRDefault="0079591F" w:rsidP="005E6F75">
      <w:pPr>
        <w:pStyle w:val="40"/>
        <w:shd w:val="clear" w:color="auto" w:fill="auto"/>
        <w:spacing w:line="276" w:lineRule="auto"/>
        <w:ind w:left="568" w:right="-621"/>
        <w:jc w:val="both"/>
        <w:rPr>
          <w:color w:val="auto"/>
        </w:rPr>
      </w:pPr>
      <w:r w:rsidRPr="00425C9C">
        <w:rPr>
          <w:color w:val="auto"/>
        </w:rPr>
        <w:t>3.5</w:t>
      </w:r>
      <w:r w:rsidR="006D1FC5" w:rsidRPr="00425C9C">
        <w:rPr>
          <w:color w:val="auto"/>
        </w:rPr>
        <w:t xml:space="preserve"> </w:t>
      </w:r>
      <w:r w:rsidRPr="00425C9C">
        <w:rPr>
          <w:color w:val="auto"/>
        </w:rPr>
        <w:t xml:space="preserve">Расписание спортивных, музыкальных развлекательных мероприятий </w:t>
      </w:r>
      <w:r w:rsidRPr="00425C9C">
        <w:rPr>
          <w:color w:val="auto"/>
        </w:rPr>
        <w:br/>
        <w:t>на летний период средняя   группа 4-5 лет</w:t>
      </w:r>
    </w:p>
    <w:tbl>
      <w:tblPr>
        <w:tblStyle w:val="af0"/>
        <w:tblW w:w="9072" w:type="dxa"/>
        <w:tblInd w:w="250" w:type="dxa"/>
        <w:tblLook w:val="04A0"/>
      </w:tblPr>
      <w:tblGrid>
        <w:gridCol w:w="4620"/>
        <w:gridCol w:w="4452"/>
      </w:tblGrid>
      <w:tr w:rsidR="0079591F" w:rsidRPr="00425C9C" w:rsidTr="006D1FC5">
        <w:trPr>
          <w:trHeight w:val="677"/>
        </w:trPr>
        <w:tc>
          <w:tcPr>
            <w:tcW w:w="4620" w:type="dxa"/>
          </w:tcPr>
          <w:p w:rsidR="0079591F" w:rsidRPr="00425C9C" w:rsidRDefault="0079591F" w:rsidP="005E6F75">
            <w:pPr>
              <w:pStyle w:val="40"/>
              <w:shd w:val="clear" w:color="auto" w:fill="auto"/>
              <w:spacing w:line="276" w:lineRule="auto"/>
              <w:ind w:right="-621"/>
              <w:jc w:val="both"/>
              <w:rPr>
                <w:color w:val="auto"/>
              </w:rPr>
            </w:pPr>
            <w:r w:rsidRPr="00425C9C">
              <w:rPr>
                <w:color w:val="auto"/>
              </w:rPr>
              <w:t xml:space="preserve">Дни недели </w:t>
            </w:r>
          </w:p>
        </w:tc>
        <w:tc>
          <w:tcPr>
            <w:tcW w:w="4452" w:type="dxa"/>
          </w:tcPr>
          <w:p w:rsidR="0079591F" w:rsidRPr="00425C9C" w:rsidRDefault="0079591F" w:rsidP="005E6F75">
            <w:pPr>
              <w:pStyle w:val="40"/>
              <w:shd w:val="clear" w:color="auto" w:fill="auto"/>
              <w:spacing w:line="276" w:lineRule="auto"/>
              <w:ind w:right="-621"/>
              <w:jc w:val="both"/>
              <w:rPr>
                <w:color w:val="auto"/>
              </w:rPr>
            </w:pPr>
            <w:r w:rsidRPr="00425C9C">
              <w:rPr>
                <w:color w:val="auto"/>
              </w:rPr>
              <w:t>ООД</w:t>
            </w:r>
          </w:p>
        </w:tc>
      </w:tr>
      <w:tr w:rsidR="0079591F" w:rsidRPr="00425C9C" w:rsidTr="006D1FC5">
        <w:trPr>
          <w:trHeight w:val="677"/>
        </w:trPr>
        <w:tc>
          <w:tcPr>
            <w:tcW w:w="4620" w:type="dxa"/>
          </w:tcPr>
          <w:p w:rsidR="0079591F" w:rsidRPr="00425C9C" w:rsidRDefault="0079591F" w:rsidP="005E6F75">
            <w:pPr>
              <w:pStyle w:val="40"/>
              <w:shd w:val="clear" w:color="auto" w:fill="auto"/>
              <w:spacing w:line="276" w:lineRule="auto"/>
              <w:ind w:right="-621"/>
              <w:jc w:val="both"/>
              <w:rPr>
                <w:color w:val="auto"/>
              </w:rPr>
            </w:pPr>
            <w:r w:rsidRPr="00425C9C">
              <w:rPr>
                <w:color w:val="auto"/>
              </w:rPr>
              <w:t>Понедельник</w:t>
            </w:r>
          </w:p>
        </w:tc>
        <w:tc>
          <w:tcPr>
            <w:tcW w:w="4452" w:type="dxa"/>
          </w:tcPr>
          <w:p w:rsidR="0079591F" w:rsidRPr="00425C9C" w:rsidRDefault="0079591F" w:rsidP="005E6F75">
            <w:pPr>
              <w:pStyle w:val="40"/>
              <w:shd w:val="clear" w:color="auto" w:fill="auto"/>
              <w:spacing w:line="276" w:lineRule="auto"/>
              <w:ind w:right="-621"/>
              <w:jc w:val="both"/>
              <w:rPr>
                <w:b w:val="0"/>
                <w:color w:val="auto"/>
              </w:rPr>
            </w:pPr>
            <w:r w:rsidRPr="00425C9C">
              <w:rPr>
                <w:b w:val="0"/>
                <w:color w:val="auto"/>
              </w:rPr>
              <w:t xml:space="preserve">Музыка </w:t>
            </w:r>
          </w:p>
        </w:tc>
      </w:tr>
      <w:tr w:rsidR="0079591F" w:rsidRPr="00425C9C" w:rsidTr="006D1FC5">
        <w:trPr>
          <w:trHeight w:val="677"/>
        </w:trPr>
        <w:tc>
          <w:tcPr>
            <w:tcW w:w="4620" w:type="dxa"/>
          </w:tcPr>
          <w:p w:rsidR="0079591F" w:rsidRPr="00425C9C" w:rsidRDefault="0079591F" w:rsidP="005E6F75">
            <w:pPr>
              <w:pStyle w:val="40"/>
              <w:shd w:val="clear" w:color="auto" w:fill="auto"/>
              <w:spacing w:line="276" w:lineRule="auto"/>
              <w:ind w:right="-621"/>
              <w:jc w:val="both"/>
              <w:rPr>
                <w:color w:val="auto"/>
              </w:rPr>
            </w:pPr>
            <w:r w:rsidRPr="00425C9C">
              <w:rPr>
                <w:color w:val="auto"/>
              </w:rPr>
              <w:t xml:space="preserve">Вторник </w:t>
            </w:r>
          </w:p>
        </w:tc>
        <w:tc>
          <w:tcPr>
            <w:tcW w:w="4452" w:type="dxa"/>
          </w:tcPr>
          <w:p w:rsidR="0079591F" w:rsidRPr="00425C9C" w:rsidRDefault="0079591F" w:rsidP="005E6F75">
            <w:pPr>
              <w:pStyle w:val="40"/>
              <w:shd w:val="clear" w:color="auto" w:fill="auto"/>
              <w:spacing w:line="276" w:lineRule="auto"/>
              <w:ind w:right="-621"/>
              <w:jc w:val="both"/>
              <w:rPr>
                <w:b w:val="0"/>
                <w:color w:val="auto"/>
              </w:rPr>
            </w:pPr>
            <w:r w:rsidRPr="00425C9C">
              <w:rPr>
                <w:b w:val="0"/>
                <w:color w:val="auto"/>
              </w:rPr>
              <w:t>Подвижные игры</w:t>
            </w:r>
          </w:p>
        </w:tc>
      </w:tr>
      <w:tr w:rsidR="0079591F" w:rsidRPr="00425C9C" w:rsidTr="006D1FC5">
        <w:trPr>
          <w:trHeight w:val="677"/>
        </w:trPr>
        <w:tc>
          <w:tcPr>
            <w:tcW w:w="4620" w:type="dxa"/>
          </w:tcPr>
          <w:p w:rsidR="0079591F" w:rsidRPr="00425C9C" w:rsidRDefault="0079591F" w:rsidP="005E6F75">
            <w:pPr>
              <w:pStyle w:val="40"/>
              <w:shd w:val="clear" w:color="auto" w:fill="auto"/>
              <w:spacing w:line="276" w:lineRule="auto"/>
              <w:ind w:right="-621"/>
              <w:jc w:val="both"/>
              <w:rPr>
                <w:color w:val="auto"/>
              </w:rPr>
            </w:pPr>
            <w:r w:rsidRPr="00425C9C">
              <w:rPr>
                <w:color w:val="auto"/>
              </w:rPr>
              <w:t xml:space="preserve">Среда </w:t>
            </w:r>
          </w:p>
        </w:tc>
        <w:tc>
          <w:tcPr>
            <w:tcW w:w="4452" w:type="dxa"/>
          </w:tcPr>
          <w:p w:rsidR="0079591F" w:rsidRPr="00425C9C" w:rsidRDefault="0079591F" w:rsidP="005E6F75">
            <w:pPr>
              <w:pStyle w:val="40"/>
              <w:shd w:val="clear" w:color="auto" w:fill="auto"/>
              <w:spacing w:line="276" w:lineRule="auto"/>
              <w:ind w:right="-621"/>
              <w:jc w:val="both"/>
              <w:rPr>
                <w:b w:val="0"/>
                <w:color w:val="auto"/>
              </w:rPr>
            </w:pPr>
            <w:r w:rsidRPr="00425C9C">
              <w:rPr>
                <w:b w:val="0"/>
                <w:color w:val="auto"/>
              </w:rPr>
              <w:t>Музыка</w:t>
            </w:r>
          </w:p>
        </w:tc>
      </w:tr>
      <w:tr w:rsidR="0079591F" w:rsidRPr="00425C9C" w:rsidTr="006D1FC5">
        <w:trPr>
          <w:trHeight w:val="677"/>
        </w:trPr>
        <w:tc>
          <w:tcPr>
            <w:tcW w:w="4620" w:type="dxa"/>
          </w:tcPr>
          <w:p w:rsidR="0079591F" w:rsidRPr="00425C9C" w:rsidRDefault="0079591F" w:rsidP="005E6F75">
            <w:pPr>
              <w:pStyle w:val="40"/>
              <w:shd w:val="clear" w:color="auto" w:fill="auto"/>
              <w:spacing w:line="276" w:lineRule="auto"/>
              <w:ind w:right="-621"/>
              <w:jc w:val="both"/>
              <w:rPr>
                <w:color w:val="auto"/>
              </w:rPr>
            </w:pPr>
            <w:r w:rsidRPr="00425C9C">
              <w:rPr>
                <w:color w:val="auto"/>
              </w:rPr>
              <w:t>Четверг</w:t>
            </w:r>
          </w:p>
        </w:tc>
        <w:tc>
          <w:tcPr>
            <w:tcW w:w="4452" w:type="dxa"/>
          </w:tcPr>
          <w:p w:rsidR="0079591F" w:rsidRPr="00425C9C" w:rsidRDefault="0079591F" w:rsidP="005E6F75">
            <w:pPr>
              <w:pStyle w:val="40"/>
              <w:shd w:val="clear" w:color="auto" w:fill="auto"/>
              <w:spacing w:line="276" w:lineRule="auto"/>
              <w:ind w:right="-621"/>
              <w:jc w:val="both"/>
              <w:rPr>
                <w:b w:val="0"/>
                <w:color w:val="auto"/>
              </w:rPr>
            </w:pPr>
            <w:r w:rsidRPr="00425C9C">
              <w:rPr>
                <w:b w:val="0"/>
                <w:color w:val="auto"/>
              </w:rPr>
              <w:t>Подвижные игры</w:t>
            </w:r>
          </w:p>
        </w:tc>
      </w:tr>
      <w:tr w:rsidR="0079591F" w:rsidRPr="00425C9C" w:rsidTr="006D1FC5">
        <w:trPr>
          <w:trHeight w:val="717"/>
        </w:trPr>
        <w:tc>
          <w:tcPr>
            <w:tcW w:w="4620" w:type="dxa"/>
          </w:tcPr>
          <w:p w:rsidR="0079591F" w:rsidRPr="00425C9C" w:rsidRDefault="0079591F" w:rsidP="005E6F75">
            <w:pPr>
              <w:pStyle w:val="40"/>
              <w:shd w:val="clear" w:color="auto" w:fill="auto"/>
              <w:spacing w:line="276" w:lineRule="auto"/>
              <w:ind w:right="-621"/>
              <w:jc w:val="both"/>
              <w:rPr>
                <w:color w:val="auto"/>
              </w:rPr>
            </w:pPr>
            <w:r w:rsidRPr="00425C9C">
              <w:rPr>
                <w:color w:val="auto"/>
              </w:rPr>
              <w:t>Пятница</w:t>
            </w:r>
          </w:p>
        </w:tc>
        <w:tc>
          <w:tcPr>
            <w:tcW w:w="4452" w:type="dxa"/>
          </w:tcPr>
          <w:p w:rsidR="0079591F" w:rsidRPr="00425C9C" w:rsidRDefault="0079591F" w:rsidP="005E6F75">
            <w:pPr>
              <w:pStyle w:val="40"/>
              <w:shd w:val="clear" w:color="auto" w:fill="auto"/>
              <w:spacing w:line="276" w:lineRule="auto"/>
              <w:ind w:right="-621"/>
              <w:jc w:val="both"/>
              <w:rPr>
                <w:b w:val="0"/>
                <w:color w:val="auto"/>
              </w:rPr>
            </w:pPr>
            <w:r w:rsidRPr="00425C9C">
              <w:rPr>
                <w:b w:val="0"/>
                <w:color w:val="auto"/>
              </w:rPr>
              <w:t>Подвижные игры</w:t>
            </w:r>
          </w:p>
        </w:tc>
      </w:tr>
    </w:tbl>
    <w:p w:rsidR="00781B23" w:rsidRPr="00425C9C" w:rsidRDefault="00CB4767" w:rsidP="005E6F75">
      <w:pPr>
        <w:pStyle w:val="521"/>
        <w:keepNext/>
        <w:keepLines/>
        <w:shd w:val="clear" w:color="auto" w:fill="auto"/>
        <w:tabs>
          <w:tab w:val="left" w:pos="490"/>
        </w:tabs>
        <w:spacing w:before="0"/>
        <w:ind w:right="440"/>
        <w:rPr>
          <w:b/>
          <w:color w:val="auto"/>
          <w:sz w:val="24"/>
          <w:szCs w:val="24"/>
        </w:rPr>
      </w:pPr>
      <w:r>
        <w:rPr>
          <w:b/>
          <w:color w:val="auto"/>
          <w:sz w:val="24"/>
          <w:szCs w:val="24"/>
        </w:rPr>
        <w:lastRenderedPageBreak/>
        <w:t xml:space="preserve">3.6 </w:t>
      </w:r>
      <w:r w:rsidR="00A765D3" w:rsidRPr="00425C9C">
        <w:rPr>
          <w:b/>
          <w:color w:val="auto"/>
          <w:sz w:val="24"/>
          <w:szCs w:val="24"/>
        </w:rPr>
        <w:t>План</w:t>
      </w:r>
      <w:r w:rsidR="00781B23" w:rsidRPr="00425C9C">
        <w:rPr>
          <w:b/>
          <w:color w:val="auto"/>
          <w:sz w:val="24"/>
          <w:szCs w:val="24"/>
        </w:rPr>
        <w:t xml:space="preserve"> традиционных событий, праздников, мероприятий, проводимых в ДОО.</w:t>
      </w:r>
    </w:p>
    <w:p w:rsidR="00781B23" w:rsidRPr="00425C9C" w:rsidRDefault="00781B23" w:rsidP="005E6F75">
      <w:pPr>
        <w:pStyle w:val="22"/>
        <w:shd w:val="clear" w:color="auto" w:fill="auto"/>
        <w:ind w:right="440" w:firstLine="540"/>
        <w:rPr>
          <w:color w:val="auto"/>
        </w:rPr>
      </w:pPr>
      <w:proofErr w:type="gramStart"/>
      <w:r w:rsidRPr="00425C9C">
        <w:rPr>
          <w:color w:val="auto"/>
        </w:rPr>
        <w:t>Традиционно все мероприятия в ДОО организовываются совместно с родителями: утренники, развлечения, досуги, КВН, конкурсы, соревнования, музыкально-литературные концерты, акции.</w:t>
      </w:r>
      <w:proofErr w:type="gramEnd"/>
      <w:r w:rsidRPr="00425C9C">
        <w:rPr>
          <w:color w:val="auto"/>
        </w:rPr>
        <w:t xml:space="preserve"> В результате добровольного участия всех членов образовательного сообщества (детей, родителей, педагогов) в мероприятиях ДОО развиваются творческие способности ребенка, умения находить ответы в решении проблемы, приобретается новый опыт, активизируется самостоятельность, поддерживается положительный эмоциональный настрой.</w:t>
      </w:r>
    </w:p>
    <w:p w:rsidR="00781B23" w:rsidRPr="00425C9C" w:rsidRDefault="00781B23" w:rsidP="005E6F75">
      <w:pPr>
        <w:pStyle w:val="22"/>
        <w:shd w:val="clear" w:color="auto" w:fill="auto"/>
        <w:ind w:right="440" w:firstLine="540"/>
        <w:rPr>
          <w:color w:val="auto"/>
        </w:rPr>
      </w:pPr>
    </w:p>
    <w:tbl>
      <w:tblPr>
        <w:tblW w:w="0" w:type="auto"/>
        <w:tblInd w:w="1" w:type="dxa"/>
        <w:tblLayout w:type="fixed"/>
        <w:tblCellMar>
          <w:left w:w="10" w:type="dxa"/>
          <w:right w:w="10" w:type="dxa"/>
        </w:tblCellMar>
        <w:tblLook w:val="04A0"/>
      </w:tblPr>
      <w:tblGrid>
        <w:gridCol w:w="849"/>
        <w:gridCol w:w="6533"/>
        <w:gridCol w:w="2141"/>
      </w:tblGrid>
      <w:tr w:rsidR="00781B23" w:rsidRPr="00425C9C" w:rsidTr="00781B23">
        <w:trPr>
          <w:trHeight w:hRule="exact" w:val="394"/>
        </w:trPr>
        <w:tc>
          <w:tcPr>
            <w:tcW w:w="849" w:type="dxa"/>
            <w:tcBorders>
              <w:top w:val="single" w:sz="4" w:space="0" w:color="auto"/>
              <w:left w:val="single" w:sz="4" w:space="0" w:color="auto"/>
            </w:tcBorders>
            <w:shd w:val="clear" w:color="auto" w:fill="FFFFFF"/>
            <w:vAlign w:val="center"/>
          </w:tcPr>
          <w:p w:rsidR="00781B23" w:rsidRPr="00425C9C" w:rsidRDefault="00781B23" w:rsidP="005E6F75">
            <w:pPr>
              <w:pStyle w:val="22"/>
              <w:shd w:val="clear" w:color="auto" w:fill="auto"/>
              <w:spacing w:line="266" w:lineRule="exact"/>
              <w:ind w:left="320" w:firstLine="0"/>
              <w:rPr>
                <w:color w:val="auto"/>
              </w:rPr>
            </w:pPr>
            <w:r w:rsidRPr="00425C9C">
              <w:rPr>
                <w:color w:val="auto"/>
              </w:rPr>
              <w:t>№</w:t>
            </w:r>
          </w:p>
        </w:tc>
        <w:tc>
          <w:tcPr>
            <w:tcW w:w="6533" w:type="dxa"/>
            <w:tcBorders>
              <w:top w:val="single" w:sz="4" w:space="0" w:color="auto"/>
              <w:left w:val="single" w:sz="4" w:space="0" w:color="auto"/>
            </w:tcBorders>
            <w:shd w:val="clear" w:color="auto" w:fill="FFFFFF"/>
            <w:vAlign w:val="center"/>
          </w:tcPr>
          <w:p w:rsidR="00781B23" w:rsidRPr="00425C9C" w:rsidRDefault="00781B23" w:rsidP="005E6F75">
            <w:pPr>
              <w:pStyle w:val="22"/>
              <w:shd w:val="clear" w:color="auto" w:fill="auto"/>
              <w:spacing w:line="232" w:lineRule="exact"/>
              <w:ind w:firstLine="0"/>
              <w:rPr>
                <w:color w:val="auto"/>
              </w:rPr>
            </w:pPr>
            <w:r w:rsidRPr="00425C9C">
              <w:rPr>
                <w:rStyle w:val="2105pt1"/>
                <w:color w:val="auto"/>
                <w:sz w:val="24"/>
                <w:szCs w:val="24"/>
              </w:rPr>
              <w:t>Наименование мероприятий</w:t>
            </w:r>
          </w:p>
        </w:tc>
        <w:tc>
          <w:tcPr>
            <w:tcW w:w="2141" w:type="dxa"/>
            <w:tcBorders>
              <w:top w:val="single" w:sz="4" w:space="0" w:color="auto"/>
              <w:left w:val="single" w:sz="4" w:space="0" w:color="auto"/>
              <w:right w:val="single" w:sz="4" w:space="0" w:color="auto"/>
            </w:tcBorders>
            <w:shd w:val="clear" w:color="auto" w:fill="FFFFFF"/>
            <w:vAlign w:val="center"/>
          </w:tcPr>
          <w:p w:rsidR="00781B23" w:rsidRPr="00425C9C" w:rsidRDefault="00781B23" w:rsidP="005E6F75">
            <w:pPr>
              <w:pStyle w:val="22"/>
              <w:shd w:val="clear" w:color="auto" w:fill="auto"/>
              <w:spacing w:line="232" w:lineRule="exact"/>
              <w:ind w:firstLine="0"/>
              <w:rPr>
                <w:color w:val="auto"/>
              </w:rPr>
            </w:pPr>
            <w:r w:rsidRPr="00425C9C">
              <w:rPr>
                <w:rStyle w:val="2105pt1"/>
                <w:color w:val="auto"/>
                <w:sz w:val="24"/>
                <w:szCs w:val="24"/>
              </w:rPr>
              <w:t>Время проведения</w:t>
            </w:r>
          </w:p>
        </w:tc>
      </w:tr>
      <w:tr w:rsidR="00781B23" w:rsidRPr="00425C9C" w:rsidTr="00781B23">
        <w:trPr>
          <w:trHeight w:hRule="exact" w:val="389"/>
        </w:trPr>
        <w:tc>
          <w:tcPr>
            <w:tcW w:w="849" w:type="dxa"/>
            <w:tcBorders>
              <w:top w:val="single" w:sz="4" w:space="0" w:color="auto"/>
              <w:left w:val="single" w:sz="4" w:space="0" w:color="auto"/>
            </w:tcBorders>
            <w:shd w:val="clear" w:color="auto" w:fill="FFFFFF"/>
            <w:vAlign w:val="center"/>
          </w:tcPr>
          <w:p w:rsidR="00781B23" w:rsidRPr="00425C9C" w:rsidRDefault="00781B23" w:rsidP="005E6F75">
            <w:pPr>
              <w:pStyle w:val="22"/>
              <w:shd w:val="clear" w:color="auto" w:fill="auto"/>
              <w:spacing w:line="266" w:lineRule="exact"/>
              <w:ind w:left="320" w:firstLine="0"/>
              <w:rPr>
                <w:color w:val="auto"/>
              </w:rPr>
            </w:pPr>
            <w:r w:rsidRPr="00425C9C">
              <w:rPr>
                <w:color w:val="auto"/>
              </w:rPr>
              <w:t>1.</w:t>
            </w:r>
          </w:p>
        </w:tc>
        <w:tc>
          <w:tcPr>
            <w:tcW w:w="6533" w:type="dxa"/>
            <w:tcBorders>
              <w:top w:val="single" w:sz="4" w:space="0" w:color="auto"/>
              <w:left w:val="single" w:sz="4" w:space="0" w:color="auto"/>
            </w:tcBorders>
            <w:shd w:val="clear" w:color="auto" w:fill="FFFFFF"/>
            <w:vAlign w:val="center"/>
          </w:tcPr>
          <w:p w:rsidR="00781B23" w:rsidRPr="00425C9C" w:rsidRDefault="00781B23" w:rsidP="005E6F75">
            <w:pPr>
              <w:pStyle w:val="22"/>
              <w:shd w:val="clear" w:color="auto" w:fill="auto"/>
              <w:spacing w:line="266" w:lineRule="exact"/>
              <w:ind w:firstLine="0"/>
              <w:rPr>
                <w:color w:val="auto"/>
              </w:rPr>
            </w:pPr>
            <w:r w:rsidRPr="00425C9C">
              <w:rPr>
                <w:color w:val="auto"/>
              </w:rPr>
              <w:t>«День знаний»</w:t>
            </w:r>
          </w:p>
        </w:tc>
        <w:tc>
          <w:tcPr>
            <w:tcW w:w="2141" w:type="dxa"/>
            <w:tcBorders>
              <w:top w:val="single" w:sz="4" w:space="0" w:color="auto"/>
              <w:left w:val="single" w:sz="4" w:space="0" w:color="auto"/>
              <w:right w:val="single" w:sz="4" w:space="0" w:color="auto"/>
            </w:tcBorders>
            <w:shd w:val="clear" w:color="auto" w:fill="FFFFFF"/>
            <w:vAlign w:val="center"/>
          </w:tcPr>
          <w:p w:rsidR="00781B23" w:rsidRPr="00425C9C" w:rsidRDefault="00781B23" w:rsidP="005E6F75">
            <w:pPr>
              <w:pStyle w:val="22"/>
              <w:shd w:val="clear" w:color="auto" w:fill="auto"/>
              <w:spacing w:line="266" w:lineRule="exact"/>
              <w:ind w:firstLine="0"/>
              <w:rPr>
                <w:color w:val="auto"/>
              </w:rPr>
            </w:pPr>
            <w:r w:rsidRPr="00425C9C">
              <w:rPr>
                <w:color w:val="auto"/>
              </w:rPr>
              <w:t>сентябрь</w:t>
            </w:r>
          </w:p>
        </w:tc>
      </w:tr>
      <w:tr w:rsidR="00781B23" w:rsidRPr="00425C9C" w:rsidTr="00781B23">
        <w:trPr>
          <w:trHeight w:hRule="exact" w:val="418"/>
        </w:trPr>
        <w:tc>
          <w:tcPr>
            <w:tcW w:w="849" w:type="dxa"/>
            <w:tcBorders>
              <w:top w:val="single" w:sz="4" w:space="0" w:color="auto"/>
              <w:left w:val="single" w:sz="4" w:space="0" w:color="auto"/>
            </w:tcBorders>
            <w:shd w:val="clear" w:color="auto" w:fill="FFFFFF"/>
            <w:vAlign w:val="center"/>
          </w:tcPr>
          <w:p w:rsidR="00781B23" w:rsidRPr="00425C9C" w:rsidRDefault="00781B23" w:rsidP="005E6F75">
            <w:pPr>
              <w:pStyle w:val="22"/>
              <w:shd w:val="clear" w:color="auto" w:fill="auto"/>
              <w:spacing w:line="266" w:lineRule="exact"/>
              <w:ind w:left="320" w:firstLine="0"/>
              <w:rPr>
                <w:color w:val="auto"/>
              </w:rPr>
            </w:pPr>
            <w:r w:rsidRPr="00425C9C">
              <w:rPr>
                <w:color w:val="auto"/>
              </w:rPr>
              <w:t>2.</w:t>
            </w:r>
          </w:p>
        </w:tc>
        <w:tc>
          <w:tcPr>
            <w:tcW w:w="6533" w:type="dxa"/>
            <w:tcBorders>
              <w:top w:val="single" w:sz="4" w:space="0" w:color="auto"/>
              <w:left w:val="single" w:sz="4" w:space="0" w:color="auto"/>
            </w:tcBorders>
            <w:shd w:val="clear" w:color="auto" w:fill="FFFFFF"/>
            <w:vAlign w:val="center"/>
          </w:tcPr>
          <w:p w:rsidR="00781B23" w:rsidRPr="00425C9C" w:rsidRDefault="00EE7FB4" w:rsidP="005E6F75">
            <w:pPr>
              <w:pStyle w:val="22"/>
              <w:shd w:val="clear" w:color="auto" w:fill="auto"/>
              <w:spacing w:line="266" w:lineRule="exact"/>
              <w:ind w:firstLine="0"/>
              <w:rPr>
                <w:color w:val="auto"/>
              </w:rPr>
            </w:pPr>
            <w:r w:rsidRPr="00425C9C">
              <w:rPr>
                <w:color w:val="auto"/>
              </w:rPr>
              <w:t xml:space="preserve">Осенние праздники </w:t>
            </w:r>
          </w:p>
        </w:tc>
        <w:tc>
          <w:tcPr>
            <w:tcW w:w="2141" w:type="dxa"/>
            <w:tcBorders>
              <w:top w:val="single" w:sz="4" w:space="0" w:color="auto"/>
              <w:left w:val="single" w:sz="4" w:space="0" w:color="auto"/>
              <w:right w:val="single" w:sz="4" w:space="0" w:color="auto"/>
            </w:tcBorders>
            <w:shd w:val="clear" w:color="auto" w:fill="FFFFFF"/>
            <w:vAlign w:val="center"/>
          </w:tcPr>
          <w:p w:rsidR="00781B23" w:rsidRPr="00425C9C" w:rsidRDefault="00EE7FB4" w:rsidP="005E6F75">
            <w:pPr>
              <w:pStyle w:val="22"/>
              <w:shd w:val="clear" w:color="auto" w:fill="auto"/>
              <w:spacing w:line="266" w:lineRule="exact"/>
              <w:ind w:firstLine="0"/>
              <w:rPr>
                <w:color w:val="auto"/>
              </w:rPr>
            </w:pPr>
            <w:r w:rsidRPr="00425C9C">
              <w:rPr>
                <w:color w:val="auto"/>
              </w:rPr>
              <w:t>октябрь</w:t>
            </w:r>
          </w:p>
        </w:tc>
      </w:tr>
      <w:tr w:rsidR="00781B23" w:rsidRPr="00425C9C" w:rsidTr="00781B23">
        <w:trPr>
          <w:trHeight w:hRule="exact" w:val="384"/>
        </w:trPr>
        <w:tc>
          <w:tcPr>
            <w:tcW w:w="849" w:type="dxa"/>
            <w:tcBorders>
              <w:top w:val="single" w:sz="4" w:space="0" w:color="auto"/>
              <w:left w:val="single" w:sz="4" w:space="0" w:color="auto"/>
            </w:tcBorders>
            <w:shd w:val="clear" w:color="auto" w:fill="FFFFFF"/>
            <w:vAlign w:val="bottom"/>
          </w:tcPr>
          <w:p w:rsidR="00781B23" w:rsidRPr="00425C9C" w:rsidRDefault="00781B23" w:rsidP="005E6F75">
            <w:pPr>
              <w:pStyle w:val="22"/>
              <w:shd w:val="clear" w:color="auto" w:fill="auto"/>
              <w:spacing w:line="266" w:lineRule="exact"/>
              <w:ind w:left="320" w:firstLine="0"/>
              <w:rPr>
                <w:color w:val="auto"/>
              </w:rPr>
            </w:pPr>
            <w:r w:rsidRPr="00425C9C">
              <w:rPr>
                <w:color w:val="auto"/>
              </w:rPr>
              <w:t>3.</w:t>
            </w:r>
          </w:p>
        </w:tc>
        <w:tc>
          <w:tcPr>
            <w:tcW w:w="6533" w:type="dxa"/>
            <w:tcBorders>
              <w:top w:val="single" w:sz="4" w:space="0" w:color="auto"/>
              <w:lef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День пожилых людей</w:t>
            </w:r>
          </w:p>
        </w:tc>
        <w:tc>
          <w:tcPr>
            <w:tcW w:w="2141" w:type="dxa"/>
            <w:tcBorders>
              <w:top w:val="single" w:sz="4" w:space="0" w:color="auto"/>
              <w:left w:val="single" w:sz="4" w:space="0" w:color="auto"/>
              <w:righ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октябрь</w:t>
            </w:r>
          </w:p>
        </w:tc>
      </w:tr>
      <w:tr w:rsidR="00781B23" w:rsidRPr="00425C9C" w:rsidTr="00781B23">
        <w:trPr>
          <w:trHeight w:hRule="exact" w:val="389"/>
        </w:trPr>
        <w:tc>
          <w:tcPr>
            <w:tcW w:w="849" w:type="dxa"/>
            <w:tcBorders>
              <w:top w:val="single" w:sz="4" w:space="0" w:color="auto"/>
              <w:left w:val="single" w:sz="4" w:space="0" w:color="auto"/>
            </w:tcBorders>
            <w:shd w:val="clear" w:color="auto" w:fill="FFFFFF"/>
            <w:vAlign w:val="bottom"/>
          </w:tcPr>
          <w:p w:rsidR="00781B23" w:rsidRPr="00425C9C" w:rsidRDefault="00781B23" w:rsidP="005E6F75">
            <w:pPr>
              <w:pStyle w:val="22"/>
              <w:shd w:val="clear" w:color="auto" w:fill="auto"/>
              <w:spacing w:line="266" w:lineRule="exact"/>
              <w:ind w:left="320" w:firstLine="0"/>
              <w:rPr>
                <w:color w:val="auto"/>
              </w:rPr>
            </w:pPr>
            <w:r w:rsidRPr="00425C9C">
              <w:rPr>
                <w:color w:val="auto"/>
              </w:rPr>
              <w:t>4.</w:t>
            </w:r>
          </w:p>
        </w:tc>
        <w:tc>
          <w:tcPr>
            <w:tcW w:w="6533" w:type="dxa"/>
            <w:tcBorders>
              <w:top w:val="single" w:sz="4" w:space="0" w:color="auto"/>
              <w:lef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Праздник, посвящённый Дню матери</w:t>
            </w:r>
          </w:p>
        </w:tc>
        <w:tc>
          <w:tcPr>
            <w:tcW w:w="2141" w:type="dxa"/>
            <w:tcBorders>
              <w:top w:val="single" w:sz="4" w:space="0" w:color="auto"/>
              <w:left w:val="single" w:sz="4" w:space="0" w:color="auto"/>
              <w:righ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ноябрь</w:t>
            </w:r>
          </w:p>
        </w:tc>
      </w:tr>
      <w:tr w:rsidR="00781B23" w:rsidRPr="00425C9C" w:rsidTr="00781B23">
        <w:trPr>
          <w:trHeight w:hRule="exact" w:val="389"/>
        </w:trPr>
        <w:tc>
          <w:tcPr>
            <w:tcW w:w="849" w:type="dxa"/>
            <w:tcBorders>
              <w:top w:val="single" w:sz="4" w:space="0" w:color="auto"/>
              <w:left w:val="single" w:sz="4" w:space="0" w:color="auto"/>
            </w:tcBorders>
            <w:shd w:val="clear" w:color="auto" w:fill="FFFFFF"/>
            <w:vAlign w:val="bottom"/>
          </w:tcPr>
          <w:p w:rsidR="00781B23" w:rsidRPr="00425C9C" w:rsidRDefault="00781B23" w:rsidP="005E6F75">
            <w:pPr>
              <w:pStyle w:val="22"/>
              <w:shd w:val="clear" w:color="auto" w:fill="auto"/>
              <w:spacing w:line="266" w:lineRule="exact"/>
              <w:ind w:left="320" w:firstLine="0"/>
              <w:rPr>
                <w:color w:val="auto"/>
              </w:rPr>
            </w:pPr>
            <w:r w:rsidRPr="00425C9C">
              <w:rPr>
                <w:color w:val="auto"/>
              </w:rPr>
              <w:t>5.</w:t>
            </w:r>
          </w:p>
        </w:tc>
        <w:tc>
          <w:tcPr>
            <w:tcW w:w="6533" w:type="dxa"/>
            <w:tcBorders>
              <w:top w:val="single" w:sz="4" w:space="0" w:color="auto"/>
              <w:lef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Новогодние праздники</w:t>
            </w:r>
          </w:p>
        </w:tc>
        <w:tc>
          <w:tcPr>
            <w:tcW w:w="2141" w:type="dxa"/>
            <w:tcBorders>
              <w:top w:val="single" w:sz="4" w:space="0" w:color="auto"/>
              <w:left w:val="single" w:sz="4" w:space="0" w:color="auto"/>
              <w:righ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декабрь</w:t>
            </w:r>
          </w:p>
        </w:tc>
      </w:tr>
      <w:tr w:rsidR="00781B23" w:rsidRPr="00425C9C" w:rsidTr="00781B23">
        <w:trPr>
          <w:trHeight w:hRule="exact" w:val="384"/>
        </w:trPr>
        <w:tc>
          <w:tcPr>
            <w:tcW w:w="849" w:type="dxa"/>
            <w:tcBorders>
              <w:top w:val="single" w:sz="4" w:space="0" w:color="auto"/>
              <w:left w:val="single" w:sz="4" w:space="0" w:color="auto"/>
            </w:tcBorders>
            <w:shd w:val="clear" w:color="auto" w:fill="FFFFFF"/>
            <w:vAlign w:val="center"/>
          </w:tcPr>
          <w:p w:rsidR="00781B23" w:rsidRPr="00425C9C" w:rsidRDefault="00781B23" w:rsidP="005E6F75">
            <w:pPr>
              <w:pStyle w:val="22"/>
              <w:shd w:val="clear" w:color="auto" w:fill="auto"/>
              <w:spacing w:line="266" w:lineRule="exact"/>
              <w:ind w:left="320" w:firstLine="0"/>
              <w:rPr>
                <w:color w:val="auto"/>
              </w:rPr>
            </w:pPr>
            <w:r w:rsidRPr="00425C9C">
              <w:rPr>
                <w:color w:val="auto"/>
              </w:rPr>
              <w:t>6.</w:t>
            </w:r>
          </w:p>
        </w:tc>
        <w:tc>
          <w:tcPr>
            <w:tcW w:w="6533" w:type="dxa"/>
            <w:tcBorders>
              <w:top w:val="single" w:sz="4" w:space="0" w:color="auto"/>
              <w:left w:val="single" w:sz="4" w:space="0" w:color="auto"/>
            </w:tcBorders>
            <w:shd w:val="clear" w:color="auto" w:fill="FFFFFF"/>
            <w:vAlign w:val="center"/>
          </w:tcPr>
          <w:p w:rsidR="00781B23" w:rsidRPr="00425C9C" w:rsidRDefault="00EE7FB4" w:rsidP="005E6F75">
            <w:pPr>
              <w:pStyle w:val="22"/>
              <w:shd w:val="clear" w:color="auto" w:fill="auto"/>
              <w:spacing w:line="266" w:lineRule="exact"/>
              <w:ind w:firstLine="0"/>
              <w:rPr>
                <w:color w:val="auto"/>
              </w:rPr>
            </w:pPr>
            <w:r w:rsidRPr="00425C9C">
              <w:rPr>
                <w:color w:val="auto"/>
              </w:rPr>
              <w:t>День защитника Отечества</w:t>
            </w:r>
          </w:p>
        </w:tc>
        <w:tc>
          <w:tcPr>
            <w:tcW w:w="2141" w:type="dxa"/>
            <w:tcBorders>
              <w:top w:val="single" w:sz="4" w:space="0" w:color="auto"/>
              <w:left w:val="single" w:sz="4" w:space="0" w:color="auto"/>
              <w:right w:val="single" w:sz="4" w:space="0" w:color="auto"/>
            </w:tcBorders>
            <w:shd w:val="clear" w:color="auto" w:fill="FFFFFF"/>
            <w:vAlign w:val="center"/>
          </w:tcPr>
          <w:p w:rsidR="00781B23" w:rsidRPr="00425C9C" w:rsidRDefault="00EE7FB4" w:rsidP="005E6F75">
            <w:pPr>
              <w:pStyle w:val="22"/>
              <w:shd w:val="clear" w:color="auto" w:fill="auto"/>
              <w:spacing w:line="266" w:lineRule="exact"/>
              <w:ind w:firstLine="0"/>
              <w:rPr>
                <w:color w:val="auto"/>
              </w:rPr>
            </w:pPr>
            <w:r w:rsidRPr="00425C9C">
              <w:rPr>
                <w:color w:val="auto"/>
              </w:rPr>
              <w:t>февраль</w:t>
            </w:r>
          </w:p>
        </w:tc>
      </w:tr>
      <w:tr w:rsidR="00781B23" w:rsidRPr="00425C9C" w:rsidTr="00781B23">
        <w:trPr>
          <w:trHeight w:hRule="exact" w:val="403"/>
        </w:trPr>
        <w:tc>
          <w:tcPr>
            <w:tcW w:w="849" w:type="dxa"/>
            <w:tcBorders>
              <w:top w:val="single" w:sz="4" w:space="0" w:color="auto"/>
              <w:left w:val="single" w:sz="4" w:space="0" w:color="auto"/>
            </w:tcBorders>
            <w:shd w:val="clear" w:color="auto" w:fill="FFFFFF"/>
            <w:vAlign w:val="bottom"/>
          </w:tcPr>
          <w:p w:rsidR="00781B23" w:rsidRPr="00425C9C" w:rsidRDefault="00781B23" w:rsidP="005E6F75">
            <w:pPr>
              <w:pStyle w:val="22"/>
              <w:shd w:val="clear" w:color="auto" w:fill="auto"/>
              <w:spacing w:line="266" w:lineRule="exact"/>
              <w:ind w:left="320" w:firstLine="0"/>
              <w:rPr>
                <w:color w:val="auto"/>
              </w:rPr>
            </w:pPr>
            <w:r w:rsidRPr="00425C9C">
              <w:rPr>
                <w:color w:val="auto"/>
              </w:rPr>
              <w:t>7.</w:t>
            </w:r>
          </w:p>
        </w:tc>
        <w:tc>
          <w:tcPr>
            <w:tcW w:w="6533" w:type="dxa"/>
            <w:tcBorders>
              <w:top w:val="single" w:sz="4" w:space="0" w:color="auto"/>
              <w:lef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Весенние праздники «8 Марта»</w:t>
            </w:r>
          </w:p>
        </w:tc>
        <w:tc>
          <w:tcPr>
            <w:tcW w:w="2141" w:type="dxa"/>
            <w:tcBorders>
              <w:top w:val="single" w:sz="4" w:space="0" w:color="auto"/>
              <w:left w:val="single" w:sz="4" w:space="0" w:color="auto"/>
              <w:righ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март</w:t>
            </w:r>
          </w:p>
        </w:tc>
      </w:tr>
      <w:tr w:rsidR="00781B23" w:rsidRPr="00425C9C" w:rsidTr="00781B23">
        <w:trPr>
          <w:trHeight w:hRule="exact" w:val="394"/>
        </w:trPr>
        <w:tc>
          <w:tcPr>
            <w:tcW w:w="849" w:type="dxa"/>
            <w:tcBorders>
              <w:top w:val="single" w:sz="4" w:space="0" w:color="auto"/>
              <w:left w:val="single" w:sz="4" w:space="0" w:color="auto"/>
            </w:tcBorders>
            <w:shd w:val="clear" w:color="auto" w:fill="FFFFFF"/>
            <w:vAlign w:val="center"/>
          </w:tcPr>
          <w:p w:rsidR="00781B23" w:rsidRPr="00425C9C" w:rsidRDefault="00781B23" w:rsidP="005E6F75">
            <w:pPr>
              <w:pStyle w:val="22"/>
              <w:shd w:val="clear" w:color="auto" w:fill="auto"/>
              <w:spacing w:line="266" w:lineRule="exact"/>
              <w:ind w:left="320" w:firstLine="0"/>
              <w:rPr>
                <w:color w:val="auto"/>
              </w:rPr>
            </w:pPr>
            <w:r w:rsidRPr="00425C9C">
              <w:rPr>
                <w:color w:val="auto"/>
              </w:rPr>
              <w:t>8.</w:t>
            </w:r>
          </w:p>
        </w:tc>
        <w:tc>
          <w:tcPr>
            <w:tcW w:w="6533" w:type="dxa"/>
            <w:tcBorders>
              <w:top w:val="single" w:sz="4" w:space="0" w:color="auto"/>
              <w:left w:val="single" w:sz="4" w:space="0" w:color="auto"/>
            </w:tcBorders>
            <w:shd w:val="clear" w:color="auto" w:fill="FFFFFF"/>
            <w:vAlign w:val="center"/>
          </w:tcPr>
          <w:p w:rsidR="00781B23" w:rsidRPr="00425C9C" w:rsidRDefault="00EE7FB4" w:rsidP="005E6F75">
            <w:pPr>
              <w:pStyle w:val="22"/>
              <w:shd w:val="clear" w:color="auto" w:fill="auto"/>
              <w:spacing w:line="266" w:lineRule="exact"/>
              <w:ind w:firstLine="0"/>
              <w:rPr>
                <w:color w:val="auto"/>
              </w:rPr>
            </w:pPr>
            <w:r w:rsidRPr="00425C9C">
              <w:rPr>
                <w:color w:val="auto"/>
              </w:rPr>
              <w:t>Развлечение «Масленица»</w:t>
            </w:r>
          </w:p>
        </w:tc>
        <w:tc>
          <w:tcPr>
            <w:tcW w:w="2141" w:type="dxa"/>
            <w:tcBorders>
              <w:top w:val="single" w:sz="4" w:space="0" w:color="auto"/>
              <w:left w:val="single" w:sz="4" w:space="0" w:color="auto"/>
              <w:right w:val="single" w:sz="4" w:space="0" w:color="auto"/>
            </w:tcBorders>
            <w:shd w:val="clear" w:color="auto" w:fill="FFFFFF"/>
            <w:vAlign w:val="center"/>
          </w:tcPr>
          <w:p w:rsidR="00781B23" w:rsidRPr="00425C9C" w:rsidRDefault="00EE7FB4" w:rsidP="005E6F75">
            <w:pPr>
              <w:pStyle w:val="22"/>
              <w:shd w:val="clear" w:color="auto" w:fill="auto"/>
              <w:spacing w:line="266" w:lineRule="exact"/>
              <w:ind w:firstLine="0"/>
              <w:rPr>
                <w:color w:val="auto"/>
              </w:rPr>
            </w:pPr>
            <w:r w:rsidRPr="00425C9C">
              <w:rPr>
                <w:color w:val="auto"/>
              </w:rPr>
              <w:t>март</w:t>
            </w:r>
          </w:p>
        </w:tc>
      </w:tr>
      <w:tr w:rsidR="00781B23" w:rsidRPr="00425C9C" w:rsidTr="00781B23">
        <w:trPr>
          <w:trHeight w:hRule="exact" w:val="389"/>
        </w:trPr>
        <w:tc>
          <w:tcPr>
            <w:tcW w:w="849" w:type="dxa"/>
            <w:tcBorders>
              <w:top w:val="single" w:sz="4" w:space="0" w:color="auto"/>
              <w:left w:val="single" w:sz="4" w:space="0" w:color="auto"/>
            </w:tcBorders>
            <w:shd w:val="clear" w:color="auto" w:fill="FFFFFF"/>
            <w:vAlign w:val="bottom"/>
          </w:tcPr>
          <w:p w:rsidR="00781B23" w:rsidRPr="00425C9C" w:rsidRDefault="00781B23" w:rsidP="005E6F75">
            <w:pPr>
              <w:pStyle w:val="22"/>
              <w:shd w:val="clear" w:color="auto" w:fill="auto"/>
              <w:spacing w:line="266" w:lineRule="exact"/>
              <w:ind w:left="320" w:firstLine="0"/>
              <w:rPr>
                <w:color w:val="auto"/>
              </w:rPr>
            </w:pPr>
            <w:r w:rsidRPr="00425C9C">
              <w:rPr>
                <w:color w:val="auto"/>
              </w:rPr>
              <w:t>9.</w:t>
            </w:r>
          </w:p>
        </w:tc>
        <w:tc>
          <w:tcPr>
            <w:tcW w:w="6533" w:type="dxa"/>
            <w:tcBorders>
              <w:top w:val="single" w:sz="4" w:space="0" w:color="auto"/>
              <w:left w:val="single" w:sz="4" w:space="0" w:color="auto"/>
            </w:tcBorders>
            <w:shd w:val="clear" w:color="auto" w:fill="FFFFFF"/>
            <w:vAlign w:val="bottom"/>
          </w:tcPr>
          <w:p w:rsidR="00781B23" w:rsidRPr="00425C9C" w:rsidRDefault="00DF7CED" w:rsidP="005E6F75">
            <w:pPr>
              <w:pStyle w:val="22"/>
              <w:shd w:val="clear" w:color="auto" w:fill="auto"/>
              <w:spacing w:line="266" w:lineRule="exact"/>
              <w:ind w:firstLine="0"/>
              <w:rPr>
                <w:color w:val="auto"/>
              </w:rPr>
            </w:pPr>
            <w:r w:rsidRPr="00425C9C">
              <w:rPr>
                <w:color w:val="auto"/>
              </w:rPr>
              <w:t>Развлечение «День птиц»</w:t>
            </w:r>
          </w:p>
        </w:tc>
        <w:tc>
          <w:tcPr>
            <w:tcW w:w="2141" w:type="dxa"/>
            <w:tcBorders>
              <w:top w:val="single" w:sz="4" w:space="0" w:color="auto"/>
              <w:left w:val="single" w:sz="4" w:space="0" w:color="auto"/>
              <w:right w:val="single" w:sz="4" w:space="0" w:color="auto"/>
            </w:tcBorders>
            <w:shd w:val="clear" w:color="auto" w:fill="FFFFFF"/>
            <w:vAlign w:val="bottom"/>
          </w:tcPr>
          <w:p w:rsidR="00781B23" w:rsidRPr="00425C9C" w:rsidRDefault="00EE7FB4" w:rsidP="005E6F75">
            <w:pPr>
              <w:pStyle w:val="22"/>
              <w:shd w:val="clear" w:color="auto" w:fill="auto"/>
              <w:spacing w:line="266" w:lineRule="exact"/>
              <w:ind w:firstLine="0"/>
              <w:rPr>
                <w:color w:val="auto"/>
              </w:rPr>
            </w:pPr>
            <w:r w:rsidRPr="00425C9C">
              <w:rPr>
                <w:color w:val="auto"/>
              </w:rPr>
              <w:t>апрель</w:t>
            </w:r>
          </w:p>
        </w:tc>
      </w:tr>
      <w:tr w:rsidR="00781B23" w:rsidRPr="00425C9C" w:rsidTr="00781B23">
        <w:trPr>
          <w:trHeight w:hRule="exact" w:val="384"/>
        </w:trPr>
        <w:tc>
          <w:tcPr>
            <w:tcW w:w="849" w:type="dxa"/>
            <w:tcBorders>
              <w:top w:val="single" w:sz="4" w:space="0" w:color="auto"/>
              <w:left w:val="single" w:sz="4" w:space="0" w:color="auto"/>
            </w:tcBorders>
            <w:shd w:val="clear" w:color="auto" w:fill="FFFFFF"/>
            <w:vAlign w:val="center"/>
          </w:tcPr>
          <w:p w:rsidR="00781B23" w:rsidRPr="00425C9C" w:rsidRDefault="00781B23" w:rsidP="005E6F75">
            <w:pPr>
              <w:pStyle w:val="22"/>
              <w:shd w:val="clear" w:color="auto" w:fill="auto"/>
              <w:spacing w:line="266" w:lineRule="exact"/>
              <w:ind w:left="320" w:firstLine="0"/>
              <w:rPr>
                <w:color w:val="auto"/>
              </w:rPr>
            </w:pPr>
            <w:r w:rsidRPr="00425C9C">
              <w:rPr>
                <w:color w:val="auto"/>
              </w:rPr>
              <w:t>10.</w:t>
            </w:r>
          </w:p>
        </w:tc>
        <w:tc>
          <w:tcPr>
            <w:tcW w:w="6533" w:type="dxa"/>
            <w:tcBorders>
              <w:top w:val="single" w:sz="4" w:space="0" w:color="auto"/>
              <w:left w:val="single" w:sz="4" w:space="0" w:color="auto"/>
            </w:tcBorders>
            <w:shd w:val="clear" w:color="auto" w:fill="FFFFFF"/>
            <w:vAlign w:val="center"/>
          </w:tcPr>
          <w:p w:rsidR="00781B23" w:rsidRPr="00425C9C" w:rsidRDefault="00DF7CED" w:rsidP="005E6F75">
            <w:pPr>
              <w:pStyle w:val="22"/>
              <w:shd w:val="clear" w:color="auto" w:fill="auto"/>
              <w:spacing w:line="266" w:lineRule="exact"/>
              <w:ind w:firstLine="0"/>
              <w:rPr>
                <w:color w:val="auto"/>
              </w:rPr>
            </w:pPr>
            <w:r w:rsidRPr="00425C9C">
              <w:rPr>
                <w:color w:val="auto"/>
              </w:rPr>
              <w:t>«День Победы!»</w:t>
            </w:r>
          </w:p>
        </w:tc>
        <w:tc>
          <w:tcPr>
            <w:tcW w:w="2141" w:type="dxa"/>
            <w:tcBorders>
              <w:top w:val="single" w:sz="4" w:space="0" w:color="auto"/>
              <w:left w:val="single" w:sz="4" w:space="0" w:color="auto"/>
              <w:right w:val="single" w:sz="4" w:space="0" w:color="auto"/>
            </w:tcBorders>
            <w:shd w:val="clear" w:color="auto" w:fill="FFFFFF"/>
            <w:vAlign w:val="center"/>
          </w:tcPr>
          <w:p w:rsidR="00781B23" w:rsidRPr="00425C9C" w:rsidRDefault="00DF7CED" w:rsidP="005E6F75">
            <w:pPr>
              <w:pStyle w:val="22"/>
              <w:shd w:val="clear" w:color="auto" w:fill="auto"/>
              <w:spacing w:line="266" w:lineRule="exact"/>
              <w:ind w:firstLine="0"/>
              <w:rPr>
                <w:color w:val="auto"/>
              </w:rPr>
            </w:pPr>
            <w:r w:rsidRPr="00425C9C">
              <w:rPr>
                <w:color w:val="auto"/>
              </w:rPr>
              <w:t>май</w:t>
            </w:r>
          </w:p>
        </w:tc>
      </w:tr>
      <w:tr w:rsidR="00781B23" w:rsidRPr="00425C9C" w:rsidTr="00DF7CED">
        <w:trPr>
          <w:trHeight w:hRule="exact" w:val="413"/>
        </w:trPr>
        <w:tc>
          <w:tcPr>
            <w:tcW w:w="849" w:type="dxa"/>
            <w:tcBorders>
              <w:top w:val="single" w:sz="4" w:space="0" w:color="auto"/>
              <w:left w:val="single" w:sz="4" w:space="0" w:color="auto"/>
              <w:bottom w:val="single" w:sz="4" w:space="0" w:color="auto"/>
            </w:tcBorders>
            <w:shd w:val="clear" w:color="auto" w:fill="FFFFFF"/>
            <w:vAlign w:val="center"/>
          </w:tcPr>
          <w:p w:rsidR="00781B23" w:rsidRPr="00425C9C" w:rsidRDefault="00781B23" w:rsidP="005E6F75">
            <w:pPr>
              <w:pStyle w:val="22"/>
              <w:shd w:val="clear" w:color="auto" w:fill="auto"/>
              <w:spacing w:line="266" w:lineRule="exact"/>
              <w:ind w:left="320" w:firstLine="0"/>
              <w:rPr>
                <w:color w:val="auto"/>
              </w:rPr>
            </w:pPr>
            <w:r w:rsidRPr="00425C9C">
              <w:rPr>
                <w:color w:val="auto"/>
              </w:rPr>
              <w:t>11.</w:t>
            </w:r>
          </w:p>
        </w:tc>
        <w:tc>
          <w:tcPr>
            <w:tcW w:w="6533" w:type="dxa"/>
            <w:tcBorders>
              <w:top w:val="single" w:sz="4" w:space="0" w:color="auto"/>
              <w:left w:val="single" w:sz="4" w:space="0" w:color="auto"/>
              <w:bottom w:val="single" w:sz="4" w:space="0" w:color="auto"/>
            </w:tcBorders>
            <w:shd w:val="clear" w:color="auto" w:fill="FFFFFF"/>
            <w:vAlign w:val="center"/>
          </w:tcPr>
          <w:p w:rsidR="00781B23" w:rsidRPr="00425C9C" w:rsidRDefault="00DF7CED" w:rsidP="005E6F75">
            <w:pPr>
              <w:pStyle w:val="22"/>
              <w:shd w:val="clear" w:color="auto" w:fill="auto"/>
              <w:spacing w:line="266" w:lineRule="exact"/>
              <w:ind w:firstLine="0"/>
              <w:rPr>
                <w:color w:val="auto"/>
              </w:rPr>
            </w:pPr>
            <w:r w:rsidRPr="00425C9C">
              <w:rPr>
                <w:color w:val="auto"/>
              </w:rPr>
              <w:t>Выпускной бал</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781B23" w:rsidRPr="00425C9C" w:rsidRDefault="00DF7CED" w:rsidP="005E6F75">
            <w:pPr>
              <w:pStyle w:val="22"/>
              <w:shd w:val="clear" w:color="auto" w:fill="auto"/>
              <w:spacing w:line="266" w:lineRule="exact"/>
              <w:ind w:firstLine="0"/>
              <w:rPr>
                <w:color w:val="auto"/>
              </w:rPr>
            </w:pPr>
            <w:r w:rsidRPr="00425C9C">
              <w:rPr>
                <w:color w:val="auto"/>
              </w:rPr>
              <w:t>май</w:t>
            </w:r>
          </w:p>
        </w:tc>
      </w:tr>
      <w:tr w:rsidR="00DF7CED" w:rsidRPr="00425C9C" w:rsidTr="00DF7CED">
        <w:trPr>
          <w:trHeight w:hRule="exact" w:val="394"/>
        </w:trPr>
        <w:tc>
          <w:tcPr>
            <w:tcW w:w="849" w:type="dxa"/>
            <w:tcBorders>
              <w:top w:val="single" w:sz="4" w:space="0" w:color="auto"/>
              <w:left w:val="single" w:sz="4" w:space="0" w:color="auto"/>
              <w:bottom w:val="single" w:sz="4" w:space="0" w:color="auto"/>
            </w:tcBorders>
            <w:shd w:val="clear" w:color="auto" w:fill="FFFFFF"/>
            <w:vAlign w:val="center"/>
          </w:tcPr>
          <w:p w:rsidR="00DF7CED" w:rsidRPr="00425C9C" w:rsidRDefault="00DF7CED" w:rsidP="005E6F75">
            <w:pPr>
              <w:pStyle w:val="22"/>
              <w:shd w:val="clear" w:color="auto" w:fill="auto"/>
              <w:spacing w:line="266" w:lineRule="exact"/>
              <w:ind w:left="320" w:firstLine="0"/>
              <w:rPr>
                <w:color w:val="auto"/>
              </w:rPr>
            </w:pPr>
            <w:r w:rsidRPr="00425C9C">
              <w:rPr>
                <w:color w:val="auto"/>
              </w:rPr>
              <w:t>12.</w:t>
            </w:r>
          </w:p>
        </w:tc>
        <w:tc>
          <w:tcPr>
            <w:tcW w:w="6533" w:type="dxa"/>
            <w:tcBorders>
              <w:top w:val="single" w:sz="4" w:space="0" w:color="auto"/>
              <w:left w:val="single" w:sz="4" w:space="0" w:color="auto"/>
              <w:bottom w:val="single" w:sz="4" w:space="0" w:color="auto"/>
            </w:tcBorders>
            <w:shd w:val="clear" w:color="auto" w:fill="FFFFFF"/>
            <w:vAlign w:val="center"/>
          </w:tcPr>
          <w:p w:rsidR="00DF7CED" w:rsidRPr="00425C9C" w:rsidRDefault="00DF7CED" w:rsidP="005E6F75">
            <w:pPr>
              <w:pStyle w:val="22"/>
              <w:shd w:val="clear" w:color="auto" w:fill="auto"/>
              <w:spacing w:line="266" w:lineRule="exact"/>
              <w:ind w:firstLine="0"/>
              <w:rPr>
                <w:color w:val="auto"/>
              </w:rPr>
            </w:pPr>
            <w:r w:rsidRPr="00425C9C">
              <w:rPr>
                <w:color w:val="auto"/>
              </w:rPr>
              <w:t>День защиты детей</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DF7CED" w:rsidRPr="00425C9C" w:rsidRDefault="00DF7CED" w:rsidP="005E6F75">
            <w:pPr>
              <w:pStyle w:val="22"/>
              <w:shd w:val="clear" w:color="auto" w:fill="auto"/>
              <w:spacing w:line="266" w:lineRule="exact"/>
              <w:ind w:firstLine="0"/>
              <w:rPr>
                <w:color w:val="auto"/>
              </w:rPr>
            </w:pPr>
            <w:r w:rsidRPr="00425C9C">
              <w:rPr>
                <w:color w:val="auto"/>
              </w:rPr>
              <w:t>июнь</w:t>
            </w:r>
          </w:p>
        </w:tc>
      </w:tr>
    </w:tbl>
    <w:p w:rsidR="00CB4767" w:rsidRDefault="00CB4767" w:rsidP="00CB4767">
      <w:pPr>
        <w:pStyle w:val="521"/>
        <w:keepNext/>
        <w:keepLines/>
        <w:shd w:val="clear" w:color="auto" w:fill="auto"/>
        <w:tabs>
          <w:tab w:val="left" w:pos="490"/>
        </w:tabs>
        <w:spacing w:before="0"/>
        <w:ind w:right="440"/>
        <w:rPr>
          <w:b/>
          <w:color w:val="auto"/>
          <w:sz w:val="24"/>
          <w:szCs w:val="24"/>
        </w:rPr>
      </w:pPr>
    </w:p>
    <w:p w:rsidR="00CB4767" w:rsidRDefault="00CB4767" w:rsidP="00CB4767">
      <w:pPr>
        <w:pStyle w:val="521"/>
        <w:keepNext/>
        <w:keepLines/>
        <w:shd w:val="clear" w:color="auto" w:fill="auto"/>
        <w:tabs>
          <w:tab w:val="left" w:pos="490"/>
        </w:tabs>
        <w:spacing w:before="0"/>
        <w:ind w:right="440"/>
        <w:rPr>
          <w:b/>
          <w:color w:val="auto"/>
          <w:sz w:val="24"/>
          <w:szCs w:val="24"/>
        </w:rPr>
      </w:pPr>
      <w:r w:rsidRPr="00425C9C">
        <w:rPr>
          <w:b/>
          <w:color w:val="auto"/>
          <w:sz w:val="24"/>
          <w:szCs w:val="24"/>
        </w:rPr>
        <w:t>3.</w:t>
      </w:r>
      <w:r>
        <w:rPr>
          <w:b/>
          <w:color w:val="auto"/>
          <w:sz w:val="24"/>
          <w:szCs w:val="24"/>
        </w:rPr>
        <w:t>7</w:t>
      </w:r>
      <w:r w:rsidRPr="00425C9C">
        <w:rPr>
          <w:b/>
          <w:color w:val="auto"/>
          <w:sz w:val="24"/>
          <w:szCs w:val="24"/>
        </w:rPr>
        <w:t>.</w:t>
      </w:r>
      <w:r>
        <w:rPr>
          <w:b/>
          <w:color w:val="auto"/>
          <w:sz w:val="24"/>
          <w:szCs w:val="24"/>
        </w:rPr>
        <w:t xml:space="preserve">План реализации проекта программы развития </w:t>
      </w:r>
    </w:p>
    <w:p w:rsidR="00CB4767" w:rsidRPr="00A316D9" w:rsidRDefault="00CB4767" w:rsidP="00CB4767">
      <w:pPr>
        <w:pStyle w:val="NoSpacing"/>
        <w:ind w:firstLine="851"/>
        <w:contextualSpacing/>
        <w:jc w:val="both"/>
        <w:rPr>
          <w:rFonts w:ascii="Times New Roman" w:hAnsi="Times New Roman"/>
          <w:b/>
          <w:sz w:val="24"/>
          <w:szCs w:val="24"/>
        </w:rPr>
      </w:pPr>
      <w:r w:rsidRPr="00A316D9">
        <w:rPr>
          <w:rFonts w:ascii="Times New Roman" w:hAnsi="Times New Roman"/>
          <w:b/>
          <w:sz w:val="24"/>
          <w:szCs w:val="24"/>
        </w:rPr>
        <w:t>Проект «Ребёнок»</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t>Цель: Создать интегрированную модель образовательного пространства, стимулирующее физическое, интеллектуальное и личностное развитие детей в разных видах деятельности за счёт внедрения современных педагогических технологий, в том числе информационно – коммуникативных.</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t xml:space="preserve"> Задачи: </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t xml:space="preserve">1. Сохранение </w:t>
      </w:r>
      <w:proofErr w:type="spellStart"/>
      <w:r w:rsidRPr="00A316D9">
        <w:rPr>
          <w:rFonts w:ascii="Times New Roman" w:hAnsi="Times New Roman"/>
          <w:sz w:val="24"/>
          <w:szCs w:val="24"/>
        </w:rPr>
        <w:t>самоценност</w:t>
      </w:r>
      <w:r>
        <w:rPr>
          <w:rFonts w:ascii="Times New Roman" w:hAnsi="Times New Roman"/>
          <w:sz w:val="24"/>
          <w:szCs w:val="24"/>
        </w:rPr>
        <w:t>и</w:t>
      </w:r>
      <w:proofErr w:type="spellEnd"/>
      <w:r w:rsidRPr="00A316D9">
        <w:rPr>
          <w:rFonts w:ascii="Times New Roman" w:hAnsi="Times New Roman"/>
          <w:sz w:val="24"/>
          <w:szCs w:val="24"/>
        </w:rPr>
        <w:t xml:space="preserve"> дошкольного детства, обеспечение благополучия ребёнка, его комфортного пребывания в МБДОУ</w:t>
      </w:r>
      <w:proofErr w:type="gramStart"/>
      <w:r w:rsidRPr="00A316D9">
        <w:rPr>
          <w:rFonts w:ascii="Times New Roman" w:hAnsi="Times New Roman"/>
          <w:sz w:val="24"/>
          <w:szCs w:val="24"/>
        </w:rPr>
        <w:t xml:space="preserve"> ;</w:t>
      </w:r>
      <w:proofErr w:type="gramEnd"/>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t>2.Стимулирование физического, интеллектуального и личностного развития ребенка, успешное усвоение выпускниками МБДОУ основной образовательной программы дошкольного образования;</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t xml:space="preserve"> 3.Обеспечение индивидуальной поддержки детям в разных видах деятельности; </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t>4. Внедрение современных педагогических технологий, в том числе информационно-коммуникационных.</w:t>
      </w:r>
    </w:p>
    <w:p w:rsidR="00CB4767" w:rsidRPr="00A316D9" w:rsidRDefault="00CB4767" w:rsidP="00CB4767">
      <w:pPr>
        <w:ind w:firstLine="851"/>
        <w:jc w:val="right"/>
        <w:rPr>
          <w:b/>
          <w:bCs/>
        </w:rPr>
      </w:pPr>
      <w:r w:rsidRPr="00A316D9">
        <w:t>Табл</w:t>
      </w:r>
      <w:r w:rsidRPr="00A316D9">
        <w:t>и</w:t>
      </w:r>
      <w:r w:rsidRPr="00A316D9">
        <w:t xml:space="preserve">ца </w:t>
      </w:r>
      <w:r>
        <w:t>5</w:t>
      </w:r>
    </w:p>
    <w:p w:rsidR="00CB4767" w:rsidRPr="00A316D9" w:rsidRDefault="00CB4767" w:rsidP="00CB4767">
      <w:pPr>
        <w:pStyle w:val="NoSpacing"/>
        <w:ind w:firstLine="851"/>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2268"/>
        <w:gridCol w:w="2058"/>
      </w:tblGrid>
      <w:tr w:rsidR="00CB4767" w:rsidRPr="00A316D9" w:rsidTr="007928EB">
        <w:tc>
          <w:tcPr>
            <w:tcW w:w="67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b/>
                <w:sz w:val="24"/>
                <w:szCs w:val="24"/>
              </w:rPr>
              <w:t>№</w:t>
            </w:r>
          </w:p>
        </w:tc>
        <w:tc>
          <w:tcPr>
            <w:tcW w:w="439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b/>
                <w:sz w:val="24"/>
                <w:szCs w:val="24"/>
              </w:rPr>
              <w:t xml:space="preserve">Мероприятия проекта </w:t>
            </w:r>
          </w:p>
        </w:tc>
        <w:tc>
          <w:tcPr>
            <w:tcW w:w="2268"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b/>
                <w:sz w:val="24"/>
                <w:szCs w:val="24"/>
              </w:rPr>
              <w:t xml:space="preserve">Этапы и сроки их выполнения </w:t>
            </w:r>
          </w:p>
        </w:tc>
        <w:tc>
          <w:tcPr>
            <w:tcW w:w="2058"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b/>
                <w:sz w:val="24"/>
                <w:szCs w:val="24"/>
              </w:rPr>
              <w:t>Исполнитель</w:t>
            </w:r>
          </w:p>
        </w:tc>
      </w:tr>
      <w:tr w:rsidR="00CB4767" w:rsidRPr="00A316D9" w:rsidTr="007928EB">
        <w:tc>
          <w:tcPr>
            <w:tcW w:w="67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p>
        </w:tc>
        <w:tc>
          <w:tcPr>
            <w:tcW w:w="439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sz w:val="24"/>
                <w:szCs w:val="24"/>
              </w:rPr>
              <w:t>Разработка программы мониторинга качества образовательного процесса.</w:t>
            </w:r>
          </w:p>
        </w:tc>
        <w:tc>
          <w:tcPr>
            <w:tcW w:w="2268"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202</w:t>
            </w:r>
            <w:r>
              <w:rPr>
                <w:rFonts w:ascii="Times New Roman" w:hAnsi="Times New Roman"/>
                <w:sz w:val="24"/>
                <w:szCs w:val="24"/>
              </w:rPr>
              <w:t>1</w:t>
            </w:r>
            <w:r w:rsidRPr="00A316D9">
              <w:rPr>
                <w:rFonts w:ascii="Times New Roman" w:hAnsi="Times New Roman"/>
                <w:sz w:val="24"/>
                <w:szCs w:val="24"/>
              </w:rPr>
              <w:t>-202</w:t>
            </w:r>
            <w:r>
              <w:rPr>
                <w:rFonts w:ascii="Times New Roman" w:hAnsi="Times New Roman"/>
                <w:sz w:val="24"/>
                <w:szCs w:val="24"/>
              </w:rPr>
              <w:t>2</w:t>
            </w:r>
            <w:r w:rsidRPr="00A316D9">
              <w:rPr>
                <w:rFonts w:ascii="Times New Roman" w:hAnsi="Times New Roman"/>
                <w:sz w:val="24"/>
                <w:szCs w:val="24"/>
              </w:rPr>
              <w:t xml:space="preserve"> гг.</w:t>
            </w:r>
          </w:p>
        </w:tc>
        <w:tc>
          <w:tcPr>
            <w:tcW w:w="2058" w:type="dxa"/>
            <w:shd w:val="clear" w:color="auto" w:fill="auto"/>
          </w:tcPr>
          <w:p w:rsidR="00CB4767" w:rsidRDefault="00CB4767" w:rsidP="007928EB">
            <w:pPr>
              <w:jc w:val="center"/>
            </w:pPr>
            <w:r w:rsidRPr="00C716A0">
              <w:t>педагоги</w:t>
            </w:r>
          </w:p>
        </w:tc>
      </w:tr>
      <w:tr w:rsidR="00CB4767" w:rsidRPr="00A316D9" w:rsidTr="007928EB">
        <w:tc>
          <w:tcPr>
            <w:tcW w:w="67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p>
        </w:tc>
        <w:tc>
          <w:tcPr>
            <w:tcW w:w="439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sz w:val="24"/>
                <w:szCs w:val="24"/>
              </w:rPr>
              <w:t>Совершенствование предметно-пространственной развивающей среды</w:t>
            </w:r>
          </w:p>
        </w:tc>
        <w:tc>
          <w:tcPr>
            <w:tcW w:w="2268"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202</w:t>
            </w:r>
            <w:r>
              <w:rPr>
                <w:rFonts w:ascii="Times New Roman" w:hAnsi="Times New Roman"/>
                <w:sz w:val="24"/>
                <w:szCs w:val="24"/>
              </w:rPr>
              <w:t>1</w:t>
            </w:r>
            <w:r w:rsidRPr="00A316D9">
              <w:rPr>
                <w:rFonts w:ascii="Times New Roman" w:hAnsi="Times New Roman"/>
                <w:sz w:val="24"/>
                <w:szCs w:val="24"/>
              </w:rPr>
              <w:t>-2025 гг.</w:t>
            </w:r>
          </w:p>
        </w:tc>
        <w:tc>
          <w:tcPr>
            <w:tcW w:w="2058" w:type="dxa"/>
            <w:shd w:val="clear" w:color="auto" w:fill="auto"/>
          </w:tcPr>
          <w:p w:rsidR="00CB4767" w:rsidRDefault="00CB4767" w:rsidP="007928EB">
            <w:pPr>
              <w:jc w:val="center"/>
            </w:pPr>
            <w:r w:rsidRPr="00C716A0">
              <w:t>педагоги</w:t>
            </w:r>
          </w:p>
        </w:tc>
      </w:tr>
      <w:tr w:rsidR="00CB4767" w:rsidRPr="00A316D9" w:rsidTr="007928EB">
        <w:tc>
          <w:tcPr>
            <w:tcW w:w="67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p>
        </w:tc>
        <w:tc>
          <w:tcPr>
            <w:tcW w:w="4395"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 xml:space="preserve">Повышение профессионального уровня </w:t>
            </w:r>
            <w:r w:rsidRPr="00A316D9">
              <w:rPr>
                <w:rFonts w:ascii="Times New Roman" w:hAnsi="Times New Roman"/>
                <w:sz w:val="24"/>
                <w:szCs w:val="24"/>
              </w:rPr>
              <w:lastRenderedPageBreak/>
              <w:t>педагогических кадров в вопросах</w:t>
            </w:r>
          </w:p>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использования в практике работы современных технологий дошкольного образования:</w:t>
            </w:r>
          </w:p>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 xml:space="preserve"> - организация семинаров, педагогических советов по созданию интегрированной модели развивающего образовательного пространства, использованию развивающих технологий, с учетом ведущего вида деятельности детей дошкольного возраста; </w:t>
            </w:r>
          </w:p>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 курсы повышения квалификации;</w:t>
            </w:r>
          </w:p>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 xml:space="preserve"> - участие в работе МО педагогов разного уровня;</w:t>
            </w:r>
          </w:p>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 xml:space="preserve"> -участие в конкурсах профессионального мастерства, в научно-практических конференциях, публикация в СМИ;</w:t>
            </w:r>
          </w:p>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sz w:val="24"/>
                <w:szCs w:val="24"/>
              </w:rPr>
              <w:t xml:space="preserve"> - внедрение в работу педагогов проектной деятельности</w:t>
            </w:r>
          </w:p>
        </w:tc>
        <w:tc>
          <w:tcPr>
            <w:tcW w:w="2268"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lastRenderedPageBreak/>
              <w:t>202</w:t>
            </w:r>
            <w:r>
              <w:rPr>
                <w:rFonts w:ascii="Times New Roman" w:hAnsi="Times New Roman"/>
                <w:sz w:val="24"/>
                <w:szCs w:val="24"/>
              </w:rPr>
              <w:t>1</w:t>
            </w:r>
            <w:r w:rsidRPr="00A316D9">
              <w:rPr>
                <w:rFonts w:ascii="Times New Roman" w:hAnsi="Times New Roman"/>
                <w:sz w:val="24"/>
                <w:szCs w:val="24"/>
              </w:rPr>
              <w:t>-2025гг.</w:t>
            </w:r>
          </w:p>
        </w:tc>
        <w:tc>
          <w:tcPr>
            <w:tcW w:w="2058" w:type="dxa"/>
            <w:shd w:val="clear" w:color="auto" w:fill="auto"/>
          </w:tcPr>
          <w:p w:rsidR="00CB4767" w:rsidRDefault="00CB4767" w:rsidP="007928EB">
            <w:pPr>
              <w:jc w:val="center"/>
            </w:pPr>
            <w:r w:rsidRPr="00C716A0">
              <w:t>педагоги</w:t>
            </w:r>
          </w:p>
        </w:tc>
      </w:tr>
      <w:tr w:rsidR="00CB4767" w:rsidRPr="00A316D9" w:rsidTr="007928EB">
        <w:tc>
          <w:tcPr>
            <w:tcW w:w="67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p>
        </w:tc>
        <w:tc>
          <w:tcPr>
            <w:tcW w:w="4395"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 xml:space="preserve">Информатизация образовательного процесса: </w:t>
            </w:r>
          </w:p>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 обновление компьютерной техники (приобретение компьютерной и офисной техники, интерактивного - оборудования);</w:t>
            </w:r>
          </w:p>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 xml:space="preserve"> - включение ИКТ в образовательный процесс; </w:t>
            </w:r>
          </w:p>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sz w:val="24"/>
                <w:szCs w:val="24"/>
              </w:rPr>
              <w:t>- совершенствование работы сайта</w:t>
            </w:r>
          </w:p>
        </w:tc>
        <w:tc>
          <w:tcPr>
            <w:tcW w:w="2268"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202</w:t>
            </w:r>
            <w:r>
              <w:rPr>
                <w:rFonts w:ascii="Times New Roman" w:hAnsi="Times New Roman"/>
                <w:sz w:val="24"/>
                <w:szCs w:val="24"/>
              </w:rPr>
              <w:t>1</w:t>
            </w:r>
            <w:r w:rsidRPr="00A316D9">
              <w:rPr>
                <w:rFonts w:ascii="Times New Roman" w:hAnsi="Times New Roman"/>
                <w:sz w:val="24"/>
                <w:szCs w:val="24"/>
              </w:rPr>
              <w:t>-2025гг.</w:t>
            </w:r>
          </w:p>
        </w:tc>
        <w:tc>
          <w:tcPr>
            <w:tcW w:w="2058"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Заведующий</w:t>
            </w:r>
          </w:p>
        </w:tc>
      </w:tr>
      <w:tr w:rsidR="00CB4767" w:rsidRPr="00A316D9" w:rsidTr="007928EB">
        <w:tc>
          <w:tcPr>
            <w:tcW w:w="67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p>
        </w:tc>
        <w:tc>
          <w:tcPr>
            <w:tcW w:w="4395" w:type="dxa"/>
            <w:shd w:val="clear" w:color="auto" w:fill="auto"/>
          </w:tcPr>
          <w:p w:rsidR="00CB4767" w:rsidRPr="00A316D9" w:rsidRDefault="00CB4767" w:rsidP="007928EB">
            <w:pPr>
              <w:pStyle w:val="NoSpacing"/>
              <w:contextualSpacing/>
              <w:jc w:val="center"/>
              <w:rPr>
                <w:rFonts w:ascii="Times New Roman" w:hAnsi="Times New Roman"/>
                <w:b/>
                <w:sz w:val="24"/>
                <w:szCs w:val="24"/>
              </w:rPr>
            </w:pPr>
            <w:r w:rsidRPr="00A316D9">
              <w:rPr>
                <w:rFonts w:ascii="Times New Roman" w:hAnsi="Times New Roman"/>
                <w:sz w:val="24"/>
                <w:szCs w:val="24"/>
              </w:rPr>
              <w:t>Создание условий по физическому развитию; познавательному развитию; речевому развитию; социально</w:t>
            </w:r>
            <w:r>
              <w:rPr>
                <w:rFonts w:ascii="Times New Roman" w:hAnsi="Times New Roman"/>
                <w:sz w:val="24"/>
                <w:szCs w:val="24"/>
              </w:rPr>
              <w:t xml:space="preserve"> - </w:t>
            </w:r>
            <w:r w:rsidRPr="00A316D9">
              <w:rPr>
                <w:rFonts w:ascii="Times New Roman" w:hAnsi="Times New Roman"/>
                <w:sz w:val="24"/>
                <w:szCs w:val="24"/>
              </w:rPr>
              <w:t>коммуникативному развитию; художественно-эстетическому развитию</w:t>
            </w:r>
          </w:p>
        </w:tc>
        <w:tc>
          <w:tcPr>
            <w:tcW w:w="2268"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sidRPr="00A316D9">
              <w:rPr>
                <w:rFonts w:ascii="Times New Roman" w:hAnsi="Times New Roman"/>
                <w:sz w:val="24"/>
                <w:szCs w:val="24"/>
              </w:rPr>
              <w:t>202</w:t>
            </w:r>
            <w:r>
              <w:rPr>
                <w:rFonts w:ascii="Times New Roman" w:hAnsi="Times New Roman"/>
                <w:sz w:val="24"/>
                <w:szCs w:val="24"/>
              </w:rPr>
              <w:t>1</w:t>
            </w:r>
            <w:r w:rsidRPr="00A316D9">
              <w:rPr>
                <w:rFonts w:ascii="Times New Roman" w:hAnsi="Times New Roman"/>
                <w:sz w:val="24"/>
                <w:szCs w:val="24"/>
              </w:rPr>
              <w:t>-2025гг.</w:t>
            </w:r>
          </w:p>
        </w:tc>
        <w:tc>
          <w:tcPr>
            <w:tcW w:w="2058" w:type="dxa"/>
            <w:shd w:val="clear" w:color="auto" w:fill="auto"/>
          </w:tcPr>
          <w:p w:rsidR="00CB4767" w:rsidRPr="00A316D9" w:rsidRDefault="00CB4767" w:rsidP="007928EB">
            <w:pPr>
              <w:pStyle w:val="NoSpacing"/>
              <w:contextualSpacing/>
              <w:jc w:val="center"/>
              <w:rPr>
                <w:rFonts w:ascii="Times New Roman" w:hAnsi="Times New Roman"/>
                <w:sz w:val="24"/>
                <w:szCs w:val="24"/>
              </w:rPr>
            </w:pPr>
            <w:r>
              <w:rPr>
                <w:rFonts w:ascii="Times New Roman" w:hAnsi="Times New Roman"/>
                <w:sz w:val="24"/>
                <w:szCs w:val="24"/>
              </w:rPr>
              <w:t xml:space="preserve"> </w:t>
            </w:r>
            <w:r w:rsidRPr="00A316D9">
              <w:rPr>
                <w:rFonts w:ascii="Times New Roman" w:hAnsi="Times New Roman"/>
                <w:sz w:val="24"/>
                <w:szCs w:val="24"/>
              </w:rPr>
              <w:t xml:space="preserve"> педагоги</w:t>
            </w:r>
          </w:p>
        </w:tc>
      </w:tr>
    </w:tbl>
    <w:p w:rsidR="00CB4767" w:rsidRPr="00A316D9" w:rsidRDefault="00CB4767" w:rsidP="00CB4767">
      <w:pPr>
        <w:pStyle w:val="NoSpacing"/>
        <w:ind w:firstLine="851"/>
        <w:contextualSpacing/>
        <w:jc w:val="both"/>
        <w:rPr>
          <w:rFonts w:ascii="Times New Roman" w:hAnsi="Times New Roman"/>
          <w:b/>
          <w:sz w:val="24"/>
          <w:szCs w:val="24"/>
        </w:rPr>
      </w:pPr>
      <w:r w:rsidRPr="00A316D9">
        <w:rPr>
          <w:rFonts w:ascii="Times New Roman" w:hAnsi="Times New Roman"/>
          <w:b/>
          <w:sz w:val="24"/>
          <w:szCs w:val="24"/>
        </w:rPr>
        <w:t xml:space="preserve">Ожидаемый результат: </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sym w:font="Symbol" w:char="F0BE"/>
      </w:r>
      <w:r w:rsidRPr="00A316D9">
        <w:rPr>
          <w:rFonts w:ascii="Times New Roman" w:hAnsi="Times New Roman"/>
          <w:sz w:val="24"/>
          <w:szCs w:val="24"/>
        </w:rPr>
        <w:t xml:space="preserve"> Программа комплексного мониторингового исследования.</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t xml:space="preserve"> </w:t>
      </w:r>
      <w:r w:rsidRPr="00A316D9">
        <w:rPr>
          <w:rFonts w:ascii="Times New Roman" w:hAnsi="Times New Roman"/>
          <w:sz w:val="24"/>
          <w:szCs w:val="24"/>
        </w:rPr>
        <w:sym w:font="Symbol" w:char="F0BE"/>
      </w:r>
      <w:r w:rsidRPr="00A316D9">
        <w:rPr>
          <w:rFonts w:ascii="Times New Roman" w:hAnsi="Times New Roman"/>
          <w:sz w:val="24"/>
          <w:szCs w:val="24"/>
        </w:rPr>
        <w:t xml:space="preserve"> Образовательное пространство соответствует требованиям ФГОС, </w:t>
      </w:r>
      <w:proofErr w:type="spellStart"/>
      <w:r w:rsidRPr="00A316D9">
        <w:rPr>
          <w:rFonts w:ascii="Times New Roman" w:hAnsi="Times New Roman"/>
          <w:sz w:val="24"/>
          <w:szCs w:val="24"/>
        </w:rPr>
        <w:t>СанПиН</w:t>
      </w:r>
      <w:proofErr w:type="spellEnd"/>
      <w:r w:rsidRPr="00A316D9">
        <w:rPr>
          <w:rFonts w:ascii="Times New Roman" w:hAnsi="Times New Roman"/>
          <w:sz w:val="24"/>
          <w:szCs w:val="24"/>
        </w:rPr>
        <w:t xml:space="preserve">, возрастным и индивидуальным особенностям детей. </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sym w:font="Symbol" w:char="F0BE"/>
      </w:r>
      <w:r w:rsidRPr="00A316D9">
        <w:rPr>
          <w:rFonts w:ascii="Times New Roman" w:hAnsi="Times New Roman"/>
          <w:sz w:val="24"/>
          <w:szCs w:val="24"/>
        </w:rPr>
        <w:t xml:space="preserve"> Высокий профессиональный уровень педагогического коллектива, готовность к работе в инновационном режиме.</w:t>
      </w:r>
    </w:p>
    <w:p w:rsidR="00CB4767" w:rsidRPr="00A316D9" w:rsidRDefault="00CB4767" w:rsidP="00CB4767">
      <w:pPr>
        <w:pStyle w:val="NoSpacing"/>
        <w:ind w:firstLine="851"/>
        <w:contextualSpacing/>
        <w:jc w:val="both"/>
        <w:rPr>
          <w:rFonts w:ascii="Times New Roman" w:hAnsi="Times New Roman"/>
          <w:sz w:val="24"/>
          <w:szCs w:val="24"/>
        </w:rPr>
      </w:pPr>
      <w:r w:rsidRPr="00A316D9">
        <w:rPr>
          <w:rFonts w:ascii="Times New Roman" w:hAnsi="Times New Roman"/>
          <w:sz w:val="24"/>
          <w:szCs w:val="24"/>
        </w:rPr>
        <w:t xml:space="preserve"> </w:t>
      </w:r>
      <w:r w:rsidRPr="00A316D9">
        <w:rPr>
          <w:rFonts w:ascii="Times New Roman" w:hAnsi="Times New Roman"/>
          <w:sz w:val="24"/>
          <w:szCs w:val="24"/>
        </w:rPr>
        <w:sym w:font="Symbol" w:char="F0BE"/>
      </w:r>
      <w:r w:rsidRPr="00A316D9">
        <w:rPr>
          <w:rFonts w:ascii="Times New Roman" w:hAnsi="Times New Roman"/>
          <w:sz w:val="24"/>
          <w:szCs w:val="24"/>
        </w:rPr>
        <w:t xml:space="preserve"> Активное использование ИКТ в рамках образовательного процесса.</w:t>
      </w:r>
    </w:p>
    <w:p w:rsidR="00CB4767" w:rsidRDefault="00CB4767" w:rsidP="002C11EC">
      <w:pPr>
        <w:pStyle w:val="NoSpacing"/>
        <w:ind w:firstLine="851"/>
        <w:contextualSpacing/>
        <w:jc w:val="both"/>
        <w:rPr>
          <w:rFonts w:ascii="Times New Roman" w:hAnsi="Times New Roman"/>
          <w:sz w:val="24"/>
          <w:szCs w:val="24"/>
        </w:rPr>
      </w:pPr>
      <w:r w:rsidRPr="00A316D9">
        <w:rPr>
          <w:rFonts w:ascii="Times New Roman" w:hAnsi="Times New Roman"/>
          <w:sz w:val="24"/>
          <w:szCs w:val="24"/>
        </w:rPr>
        <w:t xml:space="preserve"> </w:t>
      </w:r>
      <w:r w:rsidRPr="00A316D9">
        <w:rPr>
          <w:rFonts w:ascii="Times New Roman" w:hAnsi="Times New Roman"/>
          <w:sz w:val="24"/>
          <w:szCs w:val="24"/>
        </w:rPr>
        <w:sym w:font="Symbol" w:char="F0BE"/>
      </w:r>
      <w:r w:rsidRPr="00A316D9">
        <w:rPr>
          <w:rFonts w:ascii="Times New Roman" w:hAnsi="Times New Roman"/>
          <w:sz w:val="24"/>
          <w:szCs w:val="24"/>
        </w:rPr>
        <w:t xml:space="preserve"> У детей развита двигательная активность, познавательные процессы, развито умение владеть речью как средством общения и культуры, развита коммуникативная, социальная, бытовая, гражданская компетенции; сформировано эстетическое отношение к окружающему миру, развито умение реализовывать самостоятельное творчество.</w:t>
      </w:r>
    </w:p>
    <w:p w:rsidR="002C11EC" w:rsidRPr="002C11EC" w:rsidRDefault="002C11EC" w:rsidP="002C11EC">
      <w:pPr>
        <w:pStyle w:val="NoSpacing"/>
        <w:ind w:firstLine="851"/>
        <w:contextualSpacing/>
        <w:jc w:val="both"/>
        <w:rPr>
          <w:rFonts w:ascii="Times New Roman" w:hAnsi="Times New Roman"/>
          <w:sz w:val="24"/>
          <w:szCs w:val="24"/>
        </w:rPr>
      </w:pPr>
    </w:p>
    <w:p w:rsidR="00705C13" w:rsidRDefault="00705C13" w:rsidP="00CB4767">
      <w:pPr>
        <w:pStyle w:val="521"/>
        <w:keepNext/>
        <w:keepLines/>
        <w:shd w:val="clear" w:color="auto" w:fill="auto"/>
        <w:tabs>
          <w:tab w:val="left" w:pos="490"/>
        </w:tabs>
        <w:spacing w:before="0"/>
        <w:ind w:right="440"/>
        <w:rPr>
          <w:b/>
          <w:color w:val="auto"/>
          <w:sz w:val="24"/>
          <w:szCs w:val="24"/>
        </w:rPr>
      </w:pPr>
    </w:p>
    <w:p w:rsidR="00CB4767" w:rsidRPr="00705C13" w:rsidRDefault="00CB4767" w:rsidP="00CB4767">
      <w:pPr>
        <w:pStyle w:val="521"/>
        <w:keepNext/>
        <w:keepLines/>
        <w:shd w:val="clear" w:color="auto" w:fill="auto"/>
        <w:tabs>
          <w:tab w:val="left" w:pos="490"/>
        </w:tabs>
        <w:spacing w:before="0"/>
        <w:ind w:right="440"/>
        <w:rPr>
          <w:b/>
          <w:color w:val="auto"/>
          <w:sz w:val="24"/>
          <w:szCs w:val="24"/>
        </w:rPr>
      </w:pPr>
      <w:r w:rsidRPr="00705C13">
        <w:rPr>
          <w:b/>
          <w:color w:val="auto"/>
          <w:sz w:val="24"/>
          <w:szCs w:val="24"/>
        </w:rPr>
        <w:t>3.8 Календарный план воспитательной работы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0"/>
      </w:tblGrid>
      <w:tr w:rsidR="00705C13" w:rsidTr="007928EB">
        <w:tblPrEx>
          <w:tblCellMar>
            <w:top w:w="0" w:type="dxa"/>
            <w:bottom w:w="0" w:type="dxa"/>
          </w:tblCellMar>
        </w:tblPrEx>
        <w:trPr>
          <w:trHeight w:val="982"/>
        </w:trPr>
        <w:tc>
          <w:tcPr>
            <w:tcW w:w="9210" w:type="dxa"/>
          </w:tcPr>
          <w:p w:rsidR="00705C13" w:rsidRPr="00DE34FF" w:rsidRDefault="00705C13" w:rsidP="007928EB">
            <w:pPr>
              <w:jc w:val="center"/>
              <w:rPr>
                <w:rFonts w:ascii="Times New Roman" w:hAnsi="Times New Roman" w:cs="Times New Roman"/>
                <w:b/>
              </w:rPr>
            </w:pPr>
            <w:r w:rsidRPr="00DE34FF">
              <w:rPr>
                <w:rFonts w:ascii="Times New Roman" w:hAnsi="Times New Roman" w:cs="Times New Roman"/>
                <w:b/>
              </w:rPr>
              <w:t>Средняя группа</w:t>
            </w:r>
          </w:p>
          <w:p w:rsidR="00705C13" w:rsidRDefault="00705C13" w:rsidP="007928EB">
            <w:pPr>
              <w:jc w:val="center"/>
              <w:rPr>
                <w:rFonts w:ascii="Times New Roman" w:hAnsi="Times New Roman" w:cs="Times New Roman"/>
                <w:b/>
              </w:rPr>
            </w:pPr>
            <w:r w:rsidRPr="00DE34FF">
              <w:rPr>
                <w:rFonts w:ascii="Times New Roman" w:hAnsi="Times New Roman" w:cs="Times New Roman"/>
                <w:b/>
              </w:rPr>
              <w:t>Календарный план воспитательной работы</w:t>
            </w:r>
          </w:p>
        </w:tc>
      </w:tr>
      <w:tr w:rsidR="00705C13" w:rsidTr="00705C13">
        <w:tblPrEx>
          <w:tblCellMar>
            <w:top w:w="0" w:type="dxa"/>
            <w:bottom w:w="0" w:type="dxa"/>
          </w:tblCellMar>
        </w:tblPrEx>
        <w:trPr>
          <w:trHeight w:val="1402"/>
        </w:trPr>
        <w:tc>
          <w:tcPr>
            <w:tcW w:w="9210" w:type="dxa"/>
          </w:tcPr>
          <w:p w:rsidR="00705C13" w:rsidRPr="00DE34FF" w:rsidRDefault="00705C13" w:rsidP="007928EB">
            <w:pPr>
              <w:ind w:left="51"/>
              <w:rPr>
                <w:rFonts w:ascii="Times New Roman" w:hAnsi="Times New Roman" w:cs="Times New Roman"/>
                <w:b/>
              </w:rPr>
            </w:pPr>
            <w:r w:rsidRPr="00DE34FF">
              <w:rPr>
                <w:rFonts w:ascii="Times New Roman" w:hAnsi="Times New Roman" w:cs="Times New Roman"/>
                <w:b/>
              </w:rPr>
              <w:t>Сентябрь</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 xml:space="preserve">Развлечение ко Дню Знаний «В гостях у </w:t>
            </w:r>
            <w:proofErr w:type="spellStart"/>
            <w:r w:rsidRPr="00DE34FF">
              <w:rPr>
                <w:rFonts w:ascii="Times New Roman" w:hAnsi="Times New Roman" w:cs="Times New Roman"/>
              </w:rPr>
              <w:t>Знайки</w:t>
            </w:r>
            <w:proofErr w:type="spellEnd"/>
            <w:r w:rsidRPr="00DE34FF">
              <w:rPr>
                <w:rFonts w:ascii="Times New Roman" w:hAnsi="Times New Roman" w:cs="Times New Roman"/>
              </w:rPr>
              <w:t>»</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Тематический день «Художник книгу рисовал для детей»</w:t>
            </w:r>
          </w:p>
          <w:p w:rsidR="00705C13" w:rsidRDefault="00705C13" w:rsidP="007928EB">
            <w:pPr>
              <w:ind w:left="51"/>
              <w:rPr>
                <w:rFonts w:ascii="Times New Roman" w:hAnsi="Times New Roman" w:cs="Times New Roman"/>
                <w:b/>
              </w:rPr>
            </w:pPr>
            <w:r w:rsidRPr="00DE34FF">
              <w:rPr>
                <w:rFonts w:ascii="Times New Roman" w:hAnsi="Times New Roman" w:cs="Times New Roman"/>
              </w:rPr>
              <w:t>Выставка поделок «Что нам осень подарила?»</w:t>
            </w:r>
          </w:p>
        </w:tc>
      </w:tr>
      <w:tr w:rsidR="00705C13" w:rsidTr="00705C13">
        <w:tblPrEx>
          <w:tblCellMar>
            <w:top w:w="0" w:type="dxa"/>
            <w:bottom w:w="0" w:type="dxa"/>
          </w:tblCellMar>
        </w:tblPrEx>
        <w:trPr>
          <w:trHeight w:val="1305"/>
        </w:trPr>
        <w:tc>
          <w:tcPr>
            <w:tcW w:w="9210" w:type="dxa"/>
          </w:tcPr>
          <w:p w:rsidR="00705C13" w:rsidRPr="00DE34FF" w:rsidRDefault="00705C13" w:rsidP="007928EB">
            <w:pPr>
              <w:ind w:left="51"/>
              <w:rPr>
                <w:rFonts w:ascii="Times New Roman" w:hAnsi="Times New Roman" w:cs="Times New Roman"/>
                <w:b/>
              </w:rPr>
            </w:pPr>
            <w:r w:rsidRPr="00DE34FF">
              <w:rPr>
                <w:rFonts w:ascii="Times New Roman" w:hAnsi="Times New Roman" w:cs="Times New Roman"/>
                <w:b/>
              </w:rPr>
              <w:t>Октябрь</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Мини-музей «Бабушка рядышком с дедушкой» Выставка семейных фотографий</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Мероприятие «Осень, осень, осень в гости к нам пришла»</w:t>
            </w:r>
          </w:p>
          <w:p w:rsidR="00705C13" w:rsidRDefault="00705C13" w:rsidP="007928EB">
            <w:pPr>
              <w:ind w:left="51"/>
              <w:rPr>
                <w:rFonts w:ascii="Times New Roman" w:hAnsi="Times New Roman" w:cs="Times New Roman"/>
                <w:b/>
              </w:rPr>
            </w:pPr>
            <w:r w:rsidRPr="00DE34FF">
              <w:rPr>
                <w:rFonts w:ascii="Times New Roman" w:hAnsi="Times New Roman" w:cs="Times New Roman"/>
              </w:rPr>
              <w:t>Конкурс рисунков «Ковёр осенний золотой»</w:t>
            </w:r>
          </w:p>
        </w:tc>
      </w:tr>
      <w:tr w:rsidR="00705C13" w:rsidTr="00705C13">
        <w:tblPrEx>
          <w:tblCellMar>
            <w:top w:w="0" w:type="dxa"/>
            <w:bottom w:w="0" w:type="dxa"/>
          </w:tblCellMar>
        </w:tblPrEx>
        <w:trPr>
          <w:trHeight w:val="1112"/>
        </w:trPr>
        <w:tc>
          <w:tcPr>
            <w:tcW w:w="9210" w:type="dxa"/>
          </w:tcPr>
          <w:p w:rsidR="00705C13" w:rsidRPr="00DE34FF" w:rsidRDefault="00705C13" w:rsidP="007928EB">
            <w:pPr>
              <w:ind w:left="51"/>
              <w:rPr>
                <w:rFonts w:ascii="Times New Roman" w:hAnsi="Times New Roman" w:cs="Times New Roman"/>
                <w:b/>
              </w:rPr>
            </w:pPr>
            <w:r w:rsidRPr="00DE34FF">
              <w:rPr>
                <w:rFonts w:ascii="Times New Roman" w:hAnsi="Times New Roman" w:cs="Times New Roman"/>
                <w:b/>
              </w:rPr>
              <w:t>Ноябрь</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Мини-музей «День народного единства» (Рисунки, поделки)</w:t>
            </w:r>
          </w:p>
          <w:p w:rsidR="00705C13" w:rsidRDefault="00705C13" w:rsidP="007928EB">
            <w:pPr>
              <w:ind w:left="51"/>
              <w:rPr>
                <w:rFonts w:ascii="Times New Roman" w:hAnsi="Times New Roman" w:cs="Times New Roman"/>
                <w:b/>
              </w:rPr>
            </w:pPr>
            <w:r w:rsidRPr="00DE34FF">
              <w:rPr>
                <w:rFonts w:ascii="Times New Roman" w:hAnsi="Times New Roman" w:cs="Times New Roman"/>
              </w:rPr>
              <w:t>Праздник «День Матери»</w:t>
            </w:r>
          </w:p>
        </w:tc>
      </w:tr>
      <w:tr w:rsidR="00705C13" w:rsidTr="00705C13">
        <w:tblPrEx>
          <w:tblCellMar>
            <w:top w:w="0" w:type="dxa"/>
            <w:bottom w:w="0" w:type="dxa"/>
          </w:tblCellMar>
        </w:tblPrEx>
        <w:trPr>
          <w:trHeight w:val="1269"/>
        </w:trPr>
        <w:tc>
          <w:tcPr>
            <w:tcW w:w="9210" w:type="dxa"/>
          </w:tcPr>
          <w:p w:rsidR="00705C13" w:rsidRPr="00DE34FF" w:rsidRDefault="00705C13" w:rsidP="007928EB">
            <w:pPr>
              <w:ind w:left="51"/>
              <w:rPr>
                <w:rFonts w:ascii="Times New Roman" w:hAnsi="Times New Roman" w:cs="Times New Roman"/>
                <w:b/>
              </w:rPr>
            </w:pPr>
            <w:r w:rsidRPr="00DE34FF">
              <w:rPr>
                <w:rFonts w:ascii="Times New Roman" w:hAnsi="Times New Roman" w:cs="Times New Roman"/>
                <w:b/>
              </w:rPr>
              <w:t>Декабрь</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Конкурс рисунков «Снег, снежок, Снеговик!»</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Тематический день «Традиции русского народа»</w:t>
            </w:r>
          </w:p>
          <w:p w:rsidR="00705C13" w:rsidRDefault="00705C13" w:rsidP="007928EB">
            <w:pPr>
              <w:ind w:left="51"/>
              <w:rPr>
                <w:rFonts w:ascii="Times New Roman" w:hAnsi="Times New Roman" w:cs="Times New Roman"/>
                <w:b/>
              </w:rPr>
            </w:pPr>
            <w:r w:rsidRPr="00DE34FF">
              <w:rPr>
                <w:rFonts w:ascii="Times New Roman" w:hAnsi="Times New Roman" w:cs="Times New Roman"/>
              </w:rPr>
              <w:t>Новогодний утренник</w:t>
            </w:r>
          </w:p>
        </w:tc>
      </w:tr>
      <w:tr w:rsidR="00705C13" w:rsidTr="00705C13">
        <w:tblPrEx>
          <w:tblCellMar>
            <w:top w:w="0" w:type="dxa"/>
            <w:bottom w:w="0" w:type="dxa"/>
          </w:tblCellMar>
        </w:tblPrEx>
        <w:trPr>
          <w:trHeight w:val="990"/>
        </w:trPr>
        <w:tc>
          <w:tcPr>
            <w:tcW w:w="9210" w:type="dxa"/>
          </w:tcPr>
          <w:p w:rsidR="00705C13" w:rsidRPr="00DE34FF" w:rsidRDefault="00705C13" w:rsidP="007928EB">
            <w:pPr>
              <w:ind w:left="51"/>
              <w:rPr>
                <w:rFonts w:ascii="Times New Roman" w:hAnsi="Times New Roman" w:cs="Times New Roman"/>
                <w:b/>
              </w:rPr>
            </w:pPr>
            <w:r w:rsidRPr="00DE34FF">
              <w:rPr>
                <w:rFonts w:ascii="Times New Roman" w:hAnsi="Times New Roman" w:cs="Times New Roman"/>
                <w:b/>
              </w:rPr>
              <w:t>Январь</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Развлеченье «Колядки»</w:t>
            </w:r>
          </w:p>
          <w:p w:rsidR="00705C13" w:rsidRDefault="00705C13" w:rsidP="007928EB">
            <w:pPr>
              <w:ind w:left="51"/>
              <w:rPr>
                <w:rFonts w:ascii="Times New Roman" w:hAnsi="Times New Roman" w:cs="Times New Roman"/>
                <w:b/>
              </w:rPr>
            </w:pPr>
            <w:r w:rsidRPr="00DE34FF">
              <w:rPr>
                <w:rFonts w:ascii="Times New Roman" w:hAnsi="Times New Roman" w:cs="Times New Roman"/>
              </w:rPr>
              <w:t>Мини-музей «Почетные жители нашего села» Выставка фотографий</w:t>
            </w:r>
          </w:p>
        </w:tc>
      </w:tr>
      <w:tr w:rsidR="00705C13" w:rsidTr="00705C13">
        <w:tblPrEx>
          <w:tblCellMar>
            <w:top w:w="0" w:type="dxa"/>
            <w:bottom w:w="0" w:type="dxa"/>
          </w:tblCellMar>
        </w:tblPrEx>
        <w:trPr>
          <w:trHeight w:val="1259"/>
        </w:trPr>
        <w:tc>
          <w:tcPr>
            <w:tcW w:w="9210" w:type="dxa"/>
          </w:tcPr>
          <w:p w:rsidR="00705C13" w:rsidRPr="00DE34FF" w:rsidRDefault="00705C13" w:rsidP="007928EB">
            <w:pPr>
              <w:ind w:left="51"/>
              <w:rPr>
                <w:rFonts w:ascii="Times New Roman" w:hAnsi="Times New Roman" w:cs="Times New Roman"/>
                <w:b/>
              </w:rPr>
            </w:pPr>
            <w:r w:rsidRPr="00DE34FF">
              <w:rPr>
                <w:rFonts w:ascii="Times New Roman" w:hAnsi="Times New Roman" w:cs="Times New Roman"/>
                <w:b/>
              </w:rPr>
              <w:t>Февраль</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 xml:space="preserve">Тематический день «День </w:t>
            </w:r>
            <w:proofErr w:type="spellStart"/>
            <w:r w:rsidRPr="00DE34FF">
              <w:rPr>
                <w:rFonts w:ascii="Times New Roman" w:hAnsi="Times New Roman" w:cs="Times New Roman"/>
              </w:rPr>
              <w:t>Мойдодыра</w:t>
            </w:r>
            <w:proofErr w:type="spellEnd"/>
            <w:r w:rsidRPr="00DE34FF">
              <w:rPr>
                <w:rFonts w:ascii="Times New Roman" w:hAnsi="Times New Roman" w:cs="Times New Roman"/>
              </w:rPr>
              <w:t>»</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Развлекательная программа «День Защитников отечества»</w:t>
            </w:r>
          </w:p>
          <w:p w:rsidR="00705C13" w:rsidRDefault="00705C13" w:rsidP="007928EB">
            <w:pPr>
              <w:ind w:left="51"/>
              <w:rPr>
                <w:rFonts w:ascii="Times New Roman" w:hAnsi="Times New Roman" w:cs="Times New Roman"/>
                <w:b/>
              </w:rPr>
            </w:pPr>
            <w:r w:rsidRPr="00DE34FF">
              <w:rPr>
                <w:rFonts w:ascii="Times New Roman" w:hAnsi="Times New Roman" w:cs="Times New Roman"/>
              </w:rPr>
              <w:t>Спортивное развлечение «Кто быстрее»</w:t>
            </w:r>
          </w:p>
        </w:tc>
      </w:tr>
      <w:tr w:rsidR="00705C13" w:rsidTr="007928EB">
        <w:tblPrEx>
          <w:tblCellMar>
            <w:top w:w="0" w:type="dxa"/>
            <w:bottom w:w="0" w:type="dxa"/>
          </w:tblCellMar>
        </w:tblPrEx>
        <w:trPr>
          <w:trHeight w:val="1125"/>
        </w:trPr>
        <w:tc>
          <w:tcPr>
            <w:tcW w:w="9210" w:type="dxa"/>
          </w:tcPr>
          <w:p w:rsidR="00705C13" w:rsidRDefault="00705C13" w:rsidP="007928EB">
            <w:pPr>
              <w:ind w:left="51"/>
              <w:rPr>
                <w:rFonts w:ascii="Times New Roman" w:hAnsi="Times New Roman" w:cs="Times New Roman"/>
                <w:b/>
              </w:rPr>
            </w:pPr>
            <w:r w:rsidRPr="00DE34FF">
              <w:rPr>
                <w:rFonts w:ascii="Times New Roman" w:hAnsi="Times New Roman" w:cs="Times New Roman"/>
                <w:b/>
              </w:rPr>
              <w:t>Март</w:t>
            </w:r>
          </w:p>
          <w:p w:rsidR="00705C13" w:rsidRPr="00457780" w:rsidRDefault="00705C13" w:rsidP="007928EB">
            <w:pPr>
              <w:spacing w:line="276" w:lineRule="auto"/>
              <w:ind w:left="51"/>
              <w:rPr>
                <w:rFonts w:ascii="Times New Roman" w:hAnsi="Times New Roman" w:cs="Times New Roman"/>
                <w:b/>
              </w:rPr>
            </w:pPr>
            <w:r w:rsidRPr="00DE34FF">
              <w:rPr>
                <w:rFonts w:ascii="Times New Roman" w:hAnsi="Times New Roman" w:cs="Times New Roman"/>
              </w:rPr>
              <w:t>Развлеченье «Масленица»</w:t>
            </w:r>
          </w:p>
          <w:p w:rsidR="00705C13" w:rsidRDefault="00705C13" w:rsidP="007928EB">
            <w:pPr>
              <w:ind w:left="51"/>
              <w:rPr>
                <w:rFonts w:ascii="Times New Roman" w:hAnsi="Times New Roman" w:cs="Times New Roman"/>
              </w:rPr>
            </w:pPr>
            <w:r w:rsidRPr="00DE34FF">
              <w:rPr>
                <w:rFonts w:ascii="Times New Roman" w:hAnsi="Times New Roman" w:cs="Times New Roman"/>
              </w:rPr>
              <w:t>Утренник «8е марта»</w:t>
            </w:r>
          </w:p>
          <w:p w:rsidR="00705C13" w:rsidRPr="00457780" w:rsidRDefault="00705C13" w:rsidP="007928EB">
            <w:pPr>
              <w:rPr>
                <w:rFonts w:ascii="Times New Roman" w:hAnsi="Times New Roman" w:cs="Times New Roman"/>
              </w:rPr>
            </w:pPr>
            <w:r w:rsidRPr="00DE34FF">
              <w:rPr>
                <w:rFonts w:ascii="Times New Roman" w:hAnsi="Times New Roman" w:cs="Times New Roman"/>
              </w:rPr>
              <w:t>Выставка рисунков «Весна идет, весне дорогу!»</w:t>
            </w:r>
          </w:p>
        </w:tc>
      </w:tr>
      <w:tr w:rsidR="00705C13" w:rsidTr="007928EB">
        <w:tblPrEx>
          <w:tblCellMar>
            <w:top w:w="0" w:type="dxa"/>
            <w:bottom w:w="0" w:type="dxa"/>
          </w:tblCellMar>
        </w:tblPrEx>
        <w:trPr>
          <w:trHeight w:val="1170"/>
        </w:trPr>
        <w:tc>
          <w:tcPr>
            <w:tcW w:w="9210" w:type="dxa"/>
          </w:tcPr>
          <w:p w:rsidR="00705C13" w:rsidRPr="00DE34FF" w:rsidRDefault="00705C13" w:rsidP="007928EB">
            <w:pPr>
              <w:rPr>
                <w:rFonts w:ascii="Times New Roman" w:hAnsi="Times New Roman" w:cs="Times New Roman"/>
                <w:b/>
              </w:rPr>
            </w:pPr>
            <w:r w:rsidRPr="00DE34FF">
              <w:rPr>
                <w:rFonts w:ascii="Times New Roman" w:hAnsi="Times New Roman" w:cs="Times New Roman"/>
                <w:b/>
              </w:rPr>
              <w:t>Апрель</w:t>
            </w:r>
          </w:p>
          <w:p w:rsidR="00705C13" w:rsidRPr="00DE34FF" w:rsidRDefault="00705C13" w:rsidP="007928EB">
            <w:pPr>
              <w:rPr>
                <w:rFonts w:ascii="Times New Roman" w:hAnsi="Times New Roman" w:cs="Times New Roman"/>
              </w:rPr>
            </w:pPr>
            <w:r w:rsidRPr="00DE34FF">
              <w:rPr>
                <w:rFonts w:ascii="Times New Roman" w:hAnsi="Times New Roman" w:cs="Times New Roman"/>
              </w:rPr>
              <w:t>Развлеченье «День смеха»</w:t>
            </w:r>
          </w:p>
          <w:p w:rsidR="00705C13" w:rsidRPr="00DE34FF" w:rsidRDefault="00705C13" w:rsidP="007928EB">
            <w:pPr>
              <w:rPr>
                <w:rFonts w:ascii="Times New Roman" w:hAnsi="Times New Roman" w:cs="Times New Roman"/>
              </w:rPr>
            </w:pPr>
            <w:r w:rsidRPr="00DE34FF">
              <w:rPr>
                <w:rFonts w:ascii="Times New Roman" w:hAnsi="Times New Roman" w:cs="Times New Roman"/>
              </w:rPr>
              <w:t>Выставка рисунков «Я в космосе!»</w:t>
            </w:r>
          </w:p>
          <w:p w:rsidR="00705C13" w:rsidRPr="00457780" w:rsidRDefault="00705C13" w:rsidP="007928EB">
            <w:pPr>
              <w:rPr>
                <w:rFonts w:ascii="Times New Roman" w:hAnsi="Times New Roman" w:cs="Times New Roman"/>
              </w:rPr>
            </w:pPr>
            <w:r w:rsidRPr="00DE34FF">
              <w:rPr>
                <w:rFonts w:ascii="Times New Roman" w:hAnsi="Times New Roman" w:cs="Times New Roman"/>
              </w:rPr>
              <w:t>Развлеченье «Как мы летали на луну»</w:t>
            </w:r>
          </w:p>
        </w:tc>
      </w:tr>
      <w:tr w:rsidR="00705C13" w:rsidTr="002C11EC">
        <w:tblPrEx>
          <w:tblCellMar>
            <w:top w:w="0" w:type="dxa"/>
            <w:bottom w:w="0" w:type="dxa"/>
          </w:tblCellMar>
        </w:tblPrEx>
        <w:trPr>
          <w:trHeight w:val="1138"/>
        </w:trPr>
        <w:tc>
          <w:tcPr>
            <w:tcW w:w="9210" w:type="dxa"/>
          </w:tcPr>
          <w:p w:rsidR="00705C13" w:rsidRPr="00DE34FF" w:rsidRDefault="00705C13" w:rsidP="007928EB">
            <w:pPr>
              <w:ind w:left="51"/>
              <w:rPr>
                <w:rFonts w:ascii="Times New Roman" w:hAnsi="Times New Roman" w:cs="Times New Roman"/>
                <w:b/>
              </w:rPr>
            </w:pPr>
            <w:r w:rsidRPr="00DE34FF">
              <w:rPr>
                <w:rFonts w:ascii="Times New Roman" w:hAnsi="Times New Roman" w:cs="Times New Roman"/>
                <w:b/>
              </w:rPr>
              <w:t>Май</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Выставка поделок «</w:t>
            </w:r>
            <w:proofErr w:type="spellStart"/>
            <w:r w:rsidRPr="00DE34FF">
              <w:rPr>
                <w:rFonts w:ascii="Times New Roman" w:hAnsi="Times New Roman" w:cs="Times New Roman"/>
              </w:rPr>
              <w:t>Мир</w:t>
            </w:r>
            <w:proofErr w:type="gramStart"/>
            <w:r w:rsidRPr="00DE34FF">
              <w:rPr>
                <w:rFonts w:ascii="Times New Roman" w:hAnsi="Times New Roman" w:cs="Times New Roman"/>
              </w:rPr>
              <w:t>,Т</w:t>
            </w:r>
            <w:proofErr w:type="gramEnd"/>
            <w:r w:rsidRPr="00DE34FF">
              <w:rPr>
                <w:rFonts w:ascii="Times New Roman" w:hAnsi="Times New Roman" w:cs="Times New Roman"/>
              </w:rPr>
              <w:t>руд,Май</w:t>
            </w:r>
            <w:proofErr w:type="spellEnd"/>
            <w:r w:rsidRPr="00DE34FF">
              <w:rPr>
                <w:rFonts w:ascii="Times New Roman" w:hAnsi="Times New Roman" w:cs="Times New Roman"/>
              </w:rPr>
              <w:t>!»</w:t>
            </w:r>
          </w:p>
          <w:p w:rsidR="00705C13" w:rsidRPr="00DE34FF" w:rsidRDefault="00705C13" w:rsidP="007928EB">
            <w:pPr>
              <w:ind w:left="51"/>
              <w:rPr>
                <w:rFonts w:ascii="Times New Roman" w:hAnsi="Times New Roman" w:cs="Times New Roman"/>
              </w:rPr>
            </w:pPr>
            <w:r w:rsidRPr="00DE34FF">
              <w:rPr>
                <w:rFonts w:ascii="Times New Roman" w:hAnsi="Times New Roman" w:cs="Times New Roman"/>
              </w:rPr>
              <w:t>Утренник «9ое Мая»</w:t>
            </w:r>
          </w:p>
          <w:p w:rsidR="002C11EC" w:rsidRDefault="00705C13" w:rsidP="007928EB">
            <w:pPr>
              <w:ind w:left="51"/>
              <w:rPr>
                <w:rFonts w:ascii="Times New Roman" w:hAnsi="Times New Roman" w:cs="Times New Roman"/>
                <w:b/>
              </w:rPr>
            </w:pPr>
            <w:r w:rsidRPr="00DE34FF">
              <w:rPr>
                <w:rFonts w:ascii="Times New Roman" w:hAnsi="Times New Roman" w:cs="Times New Roman"/>
              </w:rPr>
              <w:t>Выставка фотографий «Никто не забыт, ничто не забыто»</w:t>
            </w:r>
          </w:p>
        </w:tc>
      </w:tr>
      <w:tr w:rsidR="002C11EC" w:rsidTr="002C11EC">
        <w:tblPrEx>
          <w:tblCellMar>
            <w:top w:w="0" w:type="dxa"/>
            <w:bottom w:w="0" w:type="dxa"/>
          </w:tblCellMar>
        </w:tblPrEx>
        <w:trPr>
          <w:trHeight w:val="1138"/>
        </w:trPr>
        <w:tc>
          <w:tcPr>
            <w:tcW w:w="9210" w:type="dxa"/>
          </w:tcPr>
          <w:p w:rsidR="002C11EC" w:rsidRPr="00DE34FF" w:rsidRDefault="002C11EC" w:rsidP="002C11EC">
            <w:pPr>
              <w:ind w:left="51"/>
              <w:rPr>
                <w:rFonts w:ascii="Times New Roman" w:hAnsi="Times New Roman" w:cs="Times New Roman"/>
                <w:b/>
              </w:rPr>
            </w:pPr>
            <w:r w:rsidRPr="00DE34FF">
              <w:rPr>
                <w:rFonts w:ascii="Times New Roman" w:hAnsi="Times New Roman" w:cs="Times New Roman"/>
                <w:b/>
              </w:rPr>
              <w:t>Июнь</w:t>
            </w:r>
          </w:p>
          <w:p w:rsidR="002C11EC" w:rsidRPr="00DE34FF" w:rsidRDefault="002C11EC" w:rsidP="002C11EC">
            <w:pPr>
              <w:ind w:left="51"/>
              <w:rPr>
                <w:rFonts w:ascii="Times New Roman" w:hAnsi="Times New Roman" w:cs="Times New Roman"/>
              </w:rPr>
            </w:pPr>
            <w:r w:rsidRPr="00DE34FF">
              <w:rPr>
                <w:rFonts w:ascii="Times New Roman" w:hAnsi="Times New Roman" w:cs="Times New Roman"/>
              </w:rPr>
              <w:t>Развлеченье «День защиты детей»</w:t>
            </w:r>
          </w:p>
          <w:p w:rsidR="002C11EC" w:rsidRPr="00DE34FF" w:rsidRDefault="002C11EC" w:rsidP="002C11EC">
            <w:pPr>
              <w:ind w:left="51"/>
              <w:rPr>
                <w:rFonts w:ascii="Times New Roman" w:hAnsi="Times New Roman" w:cs="Times New Roman"/>
              </w:rPr>
            </w:pPr>
            <w:proofErr w:type="spellStart"/>
            <w:r w:rsidRPr="00DE34FF">
              <w:rPr>
                <w:rFonts w:ascii="Times New Roman" w:hAnsi="Times New Roman" w:cs="Times New Roman"/>
              </w:rPr>
              <w:t>Театрализированное</w:t>
            </w:r>
            <w:proofErr w:type="spellEnd"/>
            <w:r w:rsidRPr="00DE34FF">
              <w:rPr>
                <w:rFonts w:ascii="Times New Roman" w:hAnsi="Times New Roman" w:cs="Times New Roman"/>
              </w:rPr>
              <w:t xml:space="preserve"> представление «Лисичка со скакалочкой»</w:t>
            </w:r>
          </w:p>
          <w:p w:rsidR="002C11EC" w:rsidRPr="00DE34FF" w:rsidRDefault="002C11EC" w:rsidP="002C11EC">
            <w:pPr>
              <w:ind w:left="51"/>
              <w:rPr>
                <w:rFonts w:ascii="Times New Roman" w:hAnsi="Times New Roman" w:cs="Times New Roman"/>
                <w:b/>
              </w:rPr>
            </w:pPr>
            <w:r w:rsidRPr="00DE34FF">
              <w:rPr>
                <w:rFonts w:ascii="Times New Roman" w:hAnsi="Times New Roman" w:cs="Times New Roman"/>
              </w:rPr>
              <w:t>Спортивное соревнование «Мы смелые и умелые»</w:t>
            </w:r>
          </w:p>
        </w:tc>
      </w:tr>
      <w:tr w:rsidR="002C11EC" w:rsidTr="00705C13">
        <w:tblPrEx>
          <w:tblCellMar>
            <w:top w:w="0" w:type="dxa"/>
            <w:bottom w:w="0" w:type="dxa"/>
          </w:tblCellMar>
        </w:tblPrEx>
        <w:trPr>
          <w:trHeight w:val="502"/>
        </w:trPr>
        <w:tc>
          <w:tcPr>
            <w:tcW w:w="9210" w:type="dxa"/>
          </w:tcPr>
          <w:p w:rsidR="002C11EC" w:rsidRPr="00DE34FF" w:rsidRDefault="002C11EC" w:rsidP="002C11EC">
            <w:pPr>
              <w:ind w:left="51"/>
              <w:rPr>
                <w:rFonts w:ascii="Times New Roman" w:hAnsi="Times New Roman" w:cs="Times New Roman"/>
                <w:b/>
              </w:rPr>
            </w:pPr>
            <w:r w:rsidRPr="00DE34FF">
              <w:rPr>
                <w:rFonts w:ascii="Times New Roman" w:hAnsi="Times New Roman" w:cs="Times New Roman"/>
                <w:b/>
              </w:rPr>
              <w:t>Июль</w:t>
            </w:r>
          </w:p>
          <w:p w:rsidR="002C11EC" w:rsidRPr="00DE34FF" w:rsidRDefault="002C11EC" w:rsidP="002C11EC">
            <w:pPr>
              <w:ind w:left="51"/>
              <w:rPr>
                <w:rFonts w:ascii="Times New Roman" w:hAnsi="Times New Roman" w:cs="Times New Roman"/>
              </w:rPr>
            </w:pPr>
            <w:r w:rsidRPr="00DE34FF">
              <w:rPr>
                <w:rFonts w:ascii="Times New Roman" w:hAnsi="Times New Roman" w:cs="Times New Roman"/>
              </w:rPr>
              <w:t>Развлеченье «День Нептуна»</w:t>
            </w:r>
          </w:p>
          <w:p w:rsidR="002C11EC" w:rsidRDefault="002C11EC" w:rsidP="002C11EC">
            <w:pPr>
              <w:ind w:left="51"/>
              <w:rPr>
                <w:rFonts w:ascii="Times New Roman" w:hAnsi="Times New Roman" w:cs="Times New Roman"/>
              </w:rPr>
            </w:pPr>
            <w:r w:rsidRPr="00DE34FF">
              <w:rPr>
                <w:rFonts w:ascii="Times New Roman" w:hAnsi="Times New Roman" w:cs="Times New Roman"/>
              </w:rPr>
              <w:t>Мини-музей «День ВФМ»</w:t>
            </w:r>
          </w:p>
          <w:p w:rsidR="002C11EC" w:rsidRPr="00DE34FF" w:rsidRDefault="002C11EC" w:rsidP="007928EB">
            <w:pPr>
              <w:ind w:left="51"/>
              <w:rPr>
                <w:rFonts w:ascii="Times New Roman" w:hAnsi="Times New Roman" w:cs="Times New Roman"/>
                <w:b/>
              </w:rPr>
            </w:pPr>
          </w:p>
        </w:tc>
      </w:tr>
      <w:tr w:rsidR="00705C13" w:rsidTr="002C11EC">
        <w:tblPrEx>
          <w:tblCellMar>
            <w:top w:w="0" w:type="dxa"/>
            <w:bottom w:w="0" w:type="dxa"/>
          </w:tblCellMar>
        </w:tblPrEx>
        <w:trPr>
          <w:trHeight w:val="1424"/>
        </w:trPr>
        <w:tc>
          <w:tcPr>
            <w:tcW w:w="9210" w:type="dxa"/>
          </w:tcPr>
          <w:p w:rsidR="002C11EC" w:rsidRPr="00DE34FF" w:rsidRDefault="002C11EC" w:rsidP="002C11EC">
            <w:pPr>
              <w:ind w:left="51"/>
              <w:rPr>
                <w:rFonts w:ascii="Times New Roman" w:hAnsi="Times New Roman" w:cs="Times New Roman"/>
                <w:b/>
              </w:rPr>
            </w:pPr>
            <w:r w:rsidRPr="00DE34FF">
              <w:rPr>
                <w:rFonts w:ascii="Times New Roman" w:hAnsi="Times New Roman" w:cs="Times New Roman"/>
                <w:b/>
              </w:rPr>
              <w:lastRenderedPageBreak/>
              <w:t>Август</w:t>
            </w:r>
          </w:p>
          <w:p w:rsidR="002C11EC" w:rsidRPr="00DE34FF" w:rsidRDefault="002C11EC" w:rsidP="002C11EC">
            <w:pPr>
              <w:ind w:left="51"/>
              <w:rPr>
                <w:rFonts w:ascii="Times New Roman" w:hAnsi="Times New Roman" w:cs="Times New Roman"/>
              </w:rPr>
            </w:pPr>
            <w:r w:rsidRPr="00DE34FF">
              <w:rPr>
                <w:rFonts w:ascii="Times New Roman" w:hAnsi="Times New Roman" w:cs="Times New Roman"/>
              </w:rPr>
              <w:t>Тематический день «День мёда»</w:t>
            </w:r>
          </w:p>
          <w:p w:rsidR="002C11EC" w:rsidRPr="00DE34FF" w:rsidRDefault="002C11EC" w:rsidP="002C11EC">
            <w:pPr>
              <w:ind w:left="51"/>
              <w:rPr>
                <w:rFonts w:ascii="Times New Roman" w:hAnsi="Times New Roman" w:cs="Times New Roman"/>
              </w:rPr>
            </w:pPr>
            <w:r w:rsidRPr="00DE34FF">
              <w:rPr>
                <w:rFonts w:ascii="Times New Roman" w:hAnsi="Times New Roman" w:cs="Times New Roman"/>
              </w:rPr>
              <w:t>Конкурс фотографий «Наш флаг – наша гордость»</w:t>
            </w:r>
          </w:p>
          <w:p w:rsidR="00705C13" w:rsidRDefault="002C11EC" w:rsidP="002C11EC">
            <w:pPr>
              <w:ind w:left="51"/>
              <w:rPr>
                <w:rFonts w:ascii="Times New Roman" w:hAnsi="Times New Roman" w:cs="Times New Roman"/>
                <w:b/>
              </w:rPr>
            </w:pPr>
            <w:r w:rsidRPr="00DE34FF">
              <w:rPr>
                <w:rFonts w:ascii="Times New Roman" w:hAnsi="Times New Roman" w:cs="Times New Roman"/>
              </w:rPr>
              <w:t>Спортивное соревнование «</w:t>
            </w:r>
            <w:proofErr w:type="spellStart"/>
            <w:r w:rsidRPr="00DE34FF">
              <w:rPr>
                <w:rFonts w:ascii="Times New Roman" w:hAnsi="Times New Roman" w:cs="Times New Roman"/>
              </w:rPr>
              <w:t>Мама</w:t>
            </w:r>
            <w:proofErr w:type="gramStart"/>
            <w:r w:rsidRPr="00DE34FF">
              <w:rPr>
                <w:rFonts w:ascii="Times New Roman" w:hAnsi="Times New Roman" w:cs="Times New Roman"/>
              </w:rPr>
              <w:t>,п</w:t>
            </w:r>
            <w:proofErr w:type="gramEnd"/>
            <w:r w:rsidRPr="00DE34FF">
              <w:rPr>
                <w:rFonts w:ascii="Times New Roman" w:hAnsi="Times New Roman" w:cs="Times New Roman"/>
              </w:rPr>
              <w:t>апа</w:t>
            </w:r>
            <w:proofErr w:type="spellEnd"/>
            <w:r w:rsidRPr="00DE34FF">
              <w:rPr>
                <w:rFonts w:ascii="Times New Roman" w:hAnsi="Times New Roman" w:cs="Times New Roman"/>
              </w:rPr>
              <w:t>, я – спортивная семья»</w:t>
            </w:r>
          </w:p>
        </w:tc>
      </w:tr>
    </w:tbl>
    <w:p w:rsidR="00781B23" w:rsidRPr="00425C9C" w:rsidRDefault="0079591F" w:rsidP="005E6F75">
      <w:pPr>
        <w:pStyle w:val="521"/>
        <w:keepNext/>
        <w:keepLines/>
        <w:shd w:val="clear" w:color="auto" w:fill="auto"/>
        <w:tabs>
          <w:tab w:val="left" w:pos="546"/>
        </w:tabs>
        <w:spacing w:before="297" w:line="232" w:lineRule="exact"/>
        <w:rPr>
          <w:b/>
          <w:color w:val="auto"/>
          <w:sz w:val="24"/>
          <w:szCs w:val="24"/>
        </w:rPr>
      </w:pPr>
      <w:r w:rsidRPr="00425C9C">
        <w:rPr>
          <w:b/>
          <w:color w:val="auto"/>
          <w:sz w:val="24"/>
          <w:szCs w:val="24"/>
        </w:rPr>
        <w:t>3.</w:t>
      </w:r>
      <w:r w:rsidR="00CB4767">
        <w:rPr>
          <w:b/>
          <w:color w:val="auto"/>
          <w:sz w:val="24"/>
          <w:szCs w:val="24"/>
        </w:rPr>
        <w:t>9</w:t>
      </w:r>
      <w:r w:rsidRPr="00425C9C">
        <w:rPr>
          <w:b/>
          <w:color w:val="auto"/>
          <w:sz w:val="24"/>
          <w:szCs w:val="24"/>
        </w:rPr>
        <w:t>. Р</w:t>
      </w:r>
      <w:r w:rsidR="00781B23" w:rsidRPr="00425C9C">
        <w:rPr>
          <w:b/>
          <w:color w:val="auto"/>
          <w:sz w:val="24"/>
          <w:szCs w:val="24"/>
        </w:rPr>
        <w:t>азвивающей предметно-пространственной среды</w:t>
      </w:r>
    </w:p>
    <w:p w:rsidR="00781B23" w:rsidRPr="00425C9C" w:rsidRDefault="00781B23" w:rsidP="005E6F75">
      <w:pPr>
        <w:pStyle w:val="22"/>
        <w:shd w:val="clear" w:color="auto" w:fill="auto"/>
        <w:spacing w:line="317" w:lineRule="exact"/>
        <w:ind w:right="480" w:firstLine="500"/>
        <w:rPr>
          <w:color w:val="auto"/>
        </w:rPr>
      </w:pPr>
      <w:r w:rsidRPr="00425C9C">
        <w:rPr>
          <w:color w:val="auto"/>
        </w:rPr>
        <w:t>Развивающая предметно - пространственная среда обеспечивает максимальную реализацию образовательного потенциала пространства ДОО (групповых помещений и прилегающей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их развития.</w:t>
      </w:r>
    </w:p>
    <w:p w:rsidR="00781B23" w:rsidRPr="00425C9C" w:rsidRDefault="00781B23" w:rsidP="005E6F75">
      <w:pPr>
        <w:pStyle w:val="22"/>
        <w:shd w:val="clear" w:color="auto" w:fill="auto"/>
        <w:spacing w:line="317" w:lineRule="exact"/>
        <w:ind w:right="480" w:firstLine="500"/>
        <w:rPr>
          <w:color w:val="auto"/>
        </w:rPr>
      </w:pPr>
      <w:r w:rsidRPr="00425C9C">
        <w:rPr>
          <w:color w:val="auto"/>
        </w:rPr>
        <w:t xml:space="preserve">Развивающая предметно - пространственная среда </w:t>
      </w:r>
      <w:r w:rsidR="00AA090E" w:rsidRPr="00425C9C">
        <w:rPr>
          <w:color w:val="auto"/>
        </w:rPr>
        <w:t xml:space="preserve">группы </w:t>
      </w:r>
      <w:r w:rsidRPr="00425C9C">
        <w:rPr>
          <w:color w:val="auto"/>
        </w:rPr>
        <w:t>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781B23" w:rsidRPr="00425C9C" w:rsidRDefault="00781B23" w:rsidP="005E6F75">
      <w:pPr>
        <w:pStyle w:val="22"/>
        <w:shd w:val="clear" w:color="auto" w:fill="auto"/>
        <w:spacing w:line="317" w:lineRule="exact"/>
        <w:ind w:firstLine="500"/>
        <w:rPr>
          <w:color w:val="auto"/>
        </w:rPr>
      </w:pPr>
      <w:r w:rsidRPr="00425C9C">
        <w:rPr>
          <w:color w:val="auto"/>
        </w:rPr>
        <w:t>Развивающая предметно-простран</w:t>
      </w:r>
      <w:r w:rsidR="00AA090E" w:rsidRPr="00425C9C">
        <w:rPr>
          <w:color w:val="auto"/>
        </w:rPr>
        <w:t>ственная среда является</w:t>
      </w:r>
      <w:r w:rsidRPr="00425C9C">
        <w:rPr>
          <w:color w:val="auto"/>
        </w:rPr>
        <w:t>:</w:t>
      </w:r>
    </w:p>
    <w:p w:rsidR="00781B23" w:rsidRPr="00425C9C" w:rsidRDefault="00781B23" w:rsidP="00D22993">
      <w:pPr>
        <w:pStyle w:val="22"/>
        <w:numPr>
          <w:ilvl w:val="0"/>
          <w:numId w:val="12"/>
        </w:numPr>
        <w:shd w:val="clear" w:color="auto" w:fill="auto"/>
        <w:tabs>
          <w:tab w:val="left" w:pos="1196"/>
        </w:tabs>
        <w:spacing w:line="317" w:lineRule="exact"/>
        <w:ind w:left="840" w:firstLine="0"/>
        <w:rPr>
          <w:color w:val="auto"/>
        </w:rPr>
      </w:pPr>
      <w:r w:rsidRPr="00425C9C">
        <w:rPr>
          <w:color w:val="auto"/>
        </w:rPr>
        <w:t>содержательно-насыщенной, развивающей;</w:t>
      </w:r>
    </w:p>
    <w:p w:rsidR="00781B23" w:rsidRPr="00425C9C" w:rsidRDefault="00781B23" w:rsidP="00D22993">
      <w:pPr>
        <w:pStyle w:val="22"/>
        <w:numPr>
          <w:ilvl w:val="0"/>
          <w:numId w:val="12"/>
        </w:numPr>
        <w:shd w:val="clear" w:color="auto" w:fill="auto"/>
        <w:tabs>
          <w:tab w:val="left" w:pos="1196"/>
        </w:tabs>
        <w:spacing w:line="278" w:lineRule="exact"/>
        <w:ind w:left="840" w:firstLine="0"/>
        <w:rPr>
          <w:color w:val="auto"/>
        </w:rPr>
      </w:pPr>
      <w:r w:rsidRPr="00425C9C">
        <w:rPr>
          <w:color w:val="auto"/>
        </w:rPr>
        <w:t>трансформируемой;</w:t>
      </w:r>
    </w:p>
    <w:p w:rsidR="00781B23" w:rsidRPr="00425C9C" w:rsidRDefault="00781B23" w:rsidP="00D22993">
      <w:pPr>
        <w:pStyle w:val="22"/>
        <w:numPr>
          <w:ilvl w:val="0"/>
          <w:numId w:val="12"/>
        </w:numPr>
        <w:shd w:val="clear" w:color="auto" w:fill="auto"/>
        <w:tabs>
          <w:tab w:val="left" w:pos="1196"/>
        </w:tabs>
        <w:spacing w:line="278" w:lineRule="exact"/>
        <w:ind w:left="840" w:firstLine="0"/>
        <w:rPr>
          <w:color w:val="auto"/>
        </w:rPr>
      </w:pPr>
      <w:r w:rsidRPr="00425C9C">
        <w:rPr>
          <w:color w:val="auto"/>
        </w:rPr>
        <w:t>полифункциональной;</w:t>
      </w:r>
    </w:p>
    <w:p w:rsidR="00781B23" w:rsidRPr="00425C9C" w:rsidRDefault="00781B23" w:rsidP="00D22993">
      <w:pPr>
        <w:pStyle w:val="22"/>
        <w:numPr>
          <w:ilvl w:val="0"/>
          <w:numId w:val="12"/>
        </w:numPr>
        <w:shd w:val="clear" w:color="auto" w:fill="auto"/>
        <w:tabs>
          <w:tab w:val="left" w:pos="1196"/>
        </w:tabs>
        <w:spacing w:line="278" w:lineRule="exact"/>
        <w:ind w:left="840" w:firstLine="0"/>
        <w:rPr>
          <w:color w:val="auto"/>
        </w:rPr>
      </w:pPr>
      <w:r w:rsidRPr="00425C9C">
        <w:rPr>
          <w:color w:val="auto"/>
        </w:rPr>
        <w:t>вариативной;</w:t>
      </w:r>
    </w:p>
    <w:p w:rsidR="00781B23" w:rsidRPr="00425C9C" w:rsidRDefault="00781B23" w:rsidP="00D22993">
      <w:pPr>
        <w:pStyle w:val="22"/>
        <w:numPr>
          <w:ilvl w:val="0"/>
          <w:numId w:val="12"/>
        </w:numPr>
        <w:shd w:val="clear" w:color="auto" w:fill="auto"/>
        <w:tabs>
          <w:tab w:val="left" w:pos="1196"/>
        </w:tabs>
        <w:spacing w:line="278" w:lineRule="exact"/>
        <w:ind w:left="840" w:firstLine="0"/>
        <w:rPr>
          <w:color w:val="auto"/>
        </w:rPr>
      </w:pPr>
      <w:r w:rsidRPr="00425C9C">
        <w:rPr>
          <w:color w:val="auto"/>
        </w:rPr>
        <w:t>доступной;</w:t>
      </w:r>
    </w:p>
    <w:p w:rsidR="00781B23" w:rsidRPr="00425C9C" w:rsidRDefault="00781B23" w:rsidP="00D22993">
      <w:pPr>
        <w:pStyle w:val="22"/>
        <w:numPr>
          <w:ilvl w:val="0"/>
          <w:numId w:val="12"/>
        </w:numPr>
        <w:shd w:val="clear" w:color="auto" w:fill="auto"/>
        <w:tabs>
          <w:tab w:val="left" w:pos="1196"/>
        </w:tabs>
        <w:spacing w:line="278" w:lineRule="exact"/>
        <w:ind w:left="840" w:firstLine="0"/>
        <w:rPr>
          <w:color w:val="auto"/>
        </w:rPr>
      </w:pPr>
      <w:r w:rsidRPr="00425C9C">
        <w:rPr>
          <w:color w:val="auto"/>
        </w:rPr>
        <w:t>безопасной;</w:t>
      </w:r>
    </w:p>
    <w:p w:rsidR="00781B23" w:rsidRPr="00425C9C" w:rsidRDefault="00781B23" w:rsidP="00D22993">
      <w:pPr>
        <w:pStyle w:val="22"/>
        <w:numPr>
          <w:ilvl w:val="0"/>
          <w:numId w:val="12"/>
        </w:numPr>
        <w:shd w:val="clear" w:color="auto" w:fill="auto"/>
        <w:tabs>
          <w:tab w:val="left" w:pos="1196"/>
        </w:tabs>
        <w:spacing w:line="278" w:lineRule="exact"/>
        <w:ind w:left="840" w:firstLine="0"/>
        <w:rPr>
          <w:color w:val="auto"/>
        </w:rPr>
      </w:pPr>
      <w:r w:rsidRPr="00425C9C">
        <w:rPr>
          <w:color w:val="auto"/>
        </w:rPr>
        <w:t xml:space="preserve">здоровье </w:t>
      </w:r>
      <w:proofErr w:type="gramStart"/>
      <w:r w:rsidRPr="00425C9C">
        <w:rPr>
          <w:color w:val="auto"/>
        </w:rPr>
        <w:t>сберегающей</w:t>
      </w:r>
      <w:proofErr w:type="gramEnd"/>
      <w:r w:rsidRPr="00425C9C">
        <w:rPr>
          <w:color w:val="auto"/>
        </w:rPr>
        <w:t>;</w:t>
      </w:r>
    </w:p>
    <w:p w:rsidR="00781B23" w:rsidRPr="00425C9C" w:rsidRDefault="00781B23" w:rsidP="00D22993">
      <w:pPr>
        <w:pStyle w:val="22"/>
        <w:numPr>
          <w:ilvl w:val="0"/>
          <w:numId w:val="12"/>
        </w:numPr>
        <w:shd w:val="clear" w:color="auto" w:fill="auto"/>
        <w:tabs>
          <w:tab w:val="left" w:pos="1196"/>
        </w:tabs>
        <w:spacing w:line="278" w:lineRule="exact"/>
        <w:ind w:left="840" w:firstLine="0"/>
        <w:rPr>
          <w:color w:val="auto"/>
        </w:rPr>
      </w:pPr>
      <w:r w:rsidRPr="00425C9C">
        <w:rPr>
          <w:color w:val="auto"/>
        </w:rPr>
        <w:t>эстетически - привлекательной</w:t>
      </w:r>
    </w:p>
    <w:p w:rsidR="00781B23" w:rsidRPr="00425C9C" w:rsidRDefault="00781B23" w:rsidP="005E6F75">
      <w:pPr>
        <w:pStyle w:val="60"/>
        <w:shd w:val="clear" w:color="auto" w:fill="auto"/>
        <w:spacing w:line="278" w:lineRule="exact"/>
        <w:ind w:left="640"/>
        <w:jc w:val="both"/>
        <w:rPr>
          <w:color w:val="auto"/>
          <w:sz w:val="24"/>
          <w:szCs w:val="24"/>
        </w:rPr>
      </w:pPr>
      <w:r w:rsidRPr="00425C9C">
        <w:rPr>
          <w:color w:val="auto"/>
          <w:sz w:val="24"/>
          <w:szCs w:val="24"/>
        </w:rPr>
        <w:t>Основные принципы организации среды</w:t>
      </w:r>
    </w:p>
    <w:p w:rsidR="00781B23" w:rsidRPr="00425C9C" w:rsidRDefault="00781B23" w:rsidP="005E6F75">
      <w:pPr>
        <w:pStyle w:val="22"/>
        <w:shd w:val="clear" w:color="auto" w:fill="auto"/>
        <w:spacing w:line="278" w:lineRule="exact"/>
        <w:ind w:right="480" w:firstLine="500"/>
        <w:rPr>
          <w:color w:val="auto"/>
        </w:rPr>
      </w:pPr>
      <w:r w:rsidRPr="00425C9C">
        <w:rPr>
          <w:color w:val="auto"/>
        </w:rPr>
        <w:t>Обор</w:t>
      </w:r>
      <w:r w:rsidR="00AA090E" w:rsidRPr="00425C9C">
        <w:rPr>
          <w:color w:val="auto"/>
        </w:rPr>
        <w:t xml:space="preserve">удование помещения </w:t>
      </w:r>
      <w:proofErr w:type="spellStart"/>
      <w:r w:rsidR="00AA090E" w:rsidRPr="00425C9C">
        <w:rPr>
          <w:color w:val="auto"/>
        </w:rPr>
        <w:t>группыявляется</w:t>
      </w:r>
      <w:proofErr w:type="spellEnd"/>
      <w:r w:rsidRPr="00425C9C">
        <w:rPr>
          <w:color w:val="auto"/>
        </w:rPr>
        <w:t xml:space="preserve"> </w:t>
      </w:r>
      <w:proofErr w:type="gramStart"/>
      <w:r w:rsidRPr="00425C9C">
        <w:rPr>
          <w:color w:val="auto"/>
        </w:rPr>
        <w:t>безопасным</w:t>
      </w:r>
      <w:proofErr w:type="gramEnd"/>
      <w:r w:rsidRPr="00425C9C">
        <w:rPr>
          <w:color w:val="auto"/>
        </w:rPr>
        <w:t>, здоровье сберегающим, эстетически привлекатель</w:t>
      </w:r>
      <w:r w:rsidR="00AA090E" w:rsidRPr="00425C9C">
        <w:rPr>
          <w:color w:val="auto"/>
        </w:rPr>
        <w:t xml:space="preserve">ным и развивающим. Мебель  </w:t>
      </w:r>
      <w:proofErr w:type="spellStart"/>
      <w:r w:rsidR="00AA090E" w:rsidRPr="00425C9C">
        <w:rPr>
          <w:color w:val="auto"/>
        </w:rPr>
        <w:t>соответствовует</w:t>
      </w:r>
      <w:proofErr w:type="spellEnd"/>
      <w:r w:rsidRPr="00425C9C">
        <w:rPr>
          <w:color w:val="auto"/>
        </w:rPr>
        <w:t xml:space="preserve"> росту и возрас</w:t>
      </w:r>
      <w:r w:rsidR="00AA090E" w:rsidRPr="00425C9C">
        <w:rPr>
          <w:color w:val="auto"/>
        </w:rPr>
        <w:t>ту детей, игрушки — обеспечивают</w:t>
      </w:r>
      <w:r w:rsidRPr="00425C9C">
        <w:rPr>
          <w:color w:val="auto"/>
        </w:rPr>
        <w:t xml:space="preserve"> максимальный для данного возраста развивающий эффект.</w:t>
      </w:r>
    </w:p>
    <w:p w:rsidR="00781B23" w:rsidRPr="00425C9C" w:rsidRDefault="00781B23" w:rsidP="005E6F75">
      <w:pPr>
        <w:pStyle w:val="22"/>
        <w:shd w:val="clear" w:color="auto" w:fill="auto"/>
        <w:ind w:right="460" w:firstLine="500"/>
        <w:rPr>
          <w:color w:val="auto"/>
        </w:rPr>
      </w:pPr>
      <w:r w:rsidRPr="00425C9C">
        <w:rPr>
          <w:color w:val="auto"/>
        </w:rPr>
        <w:t xml:space="preserve">Пространство группы организовывается в виде хорошо разграниченных зон («центры», «уголки»), оснащенных достаточным количеством развивающих материалов (книги, игрушки, материалы для творчества, развивающее оборудование </w:t>
      </w:r>
      <w:r w:rsidR="00AA090E" w:rsidRPr="00425C9C">
        <w:rPr>
          <w:color w:val="auto"/>
        </w:rPr>
        <w:t xml:space="preserve">и пр.). Все предметы </w:t>
      </w:r>
      <w:r w:rsidRPr="00425C9C">
        <w:rPr>
          <w:color w:val="auto"/>
        </w:rPr>
        <w:t xml:space="preserve"> доступны детям.</w:t>
      </w:r>
    </w:p>
    <w:p w:rsidR="00781B23" w:rsidRPr="00425C9C" w:rsidRDefault="00781B23" w:rsidP="005E6F75">
      <w:pPr>
        <w:pStyle w:val="22"/>
        <w:shd w:val="clear" w:color="auto" w:fill="auto"/>
        <w:ind w:right="460" w:firstLine="500"/>
        <w:rPr>
          <w:color w:val="auto"/>
        </w:rPr>
      </w:pPr>
      <w:r w:rsidRPr="00425C9C">
        <w:rPr>
          <w:color w:val="auto"/>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81B23" w:rsidRPr="00425C9C" w:rsidRDefault="00781B23" w:rsidP="005E6F75">
      <w:pPr>
        <w:pStyle w:val="22"/>
        <w:shd w:val="clear" w:color="auto" w:fill="auto"/>
        <w:ind w:right="460" w:firstLine="500"/>
        <w:rPr>
          <w:color w:val="auto"/>
        </w:rPr>
      </w:pPr>
      <w:r w:rsidRPr="00425C9C">
        <w:rPr>
          <w:color w:val="auto"/>
        </w:rPr>
        <w:t>Оснащение уголков должно меняться в соответствии с тематическим планированием образовательного процесса.</w:t>
      </w:r>
    </w:p>
    <w:p w:rsidR="00781B23" w:rsidRPr="00425C9C" w:rsidRDefault="00781B23" w:rsidP="005E6F75">
      <w:pPr>
        <w:pStyle w:val="22"/>
        <w:shd w:val="clear" w:color="auto" w:fill="auto"/>
        <w:ind w:firstLine="500"/>
        <w:rPr>
          <w:color w:val="auto"/>
        </w:rPr>
      </w:pPr>
      <w:r w:rsidRPr="00425C9C">
        <w:rPr>
          <w:color w:val="auto"/>
        </w:rPr>
        <w:t>В качестве центров развития выступают:</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уголок конструирования;</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уголок по ОБЖ;</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уголок художественного творчества;</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театральный уголок;</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книжный уголок;</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музыкальный уголок;</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уголок сюжетно-ролевой игры;</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математическая зона;</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зона дидактической игры;</w:t>
      </w:r>
    </w:p>
    <w:p w:rsidR="00781B23" w:rsidRPr="00425C9C" w:rsidRDefault="00781B23" w:rsidP="00D22993">
      <w:pPr>
        <w:pStyle w:val="22"/>
        <w:numPr>
          <w:ilvl w:val="0"/>
          <w:numId w:val="12"/>
        </w:numPr>
        <w:shd w:val="clear" w:color="auto" w:fill="auto"/>
        <w:tabs>
          <w:tab w:val="left" w:pos="1194"/>
        </w:tabs>
        <w:ind w:left="1200" w:right="460" w:hanging="360"/>
        <w:rPr>
          <w:color w:val="auto"/>
        </w:rPr>
      </w:pPr>
      <w:r w:rsidRPr="00425C9C">
        <w:rPr>
          <w:color w:val="auto"/>
        </w:rPr>
        <w:t xml:space="preserve">выставка (детского рисунка, детского творчества, изделий народных мастеров </w:t>
      </w:r>
      <w:r w:rsidRPr="00425C9C">
        <w:rPr>
          <w:color w:val="auto"/>
        </w:rPr>
        <w:lastRenderedPageBreak/>
        <w:t>и т. д.);</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уголок природы (наблюдений за природой);</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спортивный уголок;</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уголок экспериментирования;</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патриотический уголок;</w:t>
      </w:r>
    </w:p>
    <w:p w:rsidR="00781B23" w:rsidRPr="00425C9C" w:rsidRDefault="00781B23" w:rsidP="00D22993">
      <w:pPr>
        <w:pStyle w:val="22"/>
        <w:numPr>
          <w:ilvl w:val="0"/>
          <w:numId w:val="12"/>
        </w:numPr>
        <w:shd w:val="clear" w:color="auto" w:fill="auto"/>
        <w:tabs>
          <w:tab w:val="left" w:pos="1194"/>
        </w:tabs>
        <w:ind w:left="1200" w:hanging="360"/>
        <w:rPr>
          <w:color w:val="auto"/>
        </w:rPr>
      </w:pPr>
      <w:r w:rsidRPr="00425C9C">
        <w:rPr>
          <w:color w:val="auto"/>
        </w:rPr>
        <w:t>зона уединения.</w:t>
      </w:r>
    </w:p>
    <w:p w:rsidR="00781B23" w:rsidRPr="00425C9C" w:rsidRDefault="00781B23" w:rsidP="005E6F75">
      <w:pPr>
        <w:pStyle w:val="22"/>
        <w:shd w:val="clear" w:color="auto" w:fill="auto"/>
        <w:spacing w:line="278" w:lineRule="exact"/>
        <w:ind w:right="460" w:firstLine="480"/>
        <w:rPr>
          <w:color w:val="auto"/>
        </w:rPr>
      </w:pPr>
      <w:r w:rsidRPr="00425C9C">
        <w:rPr>
          <w:color w:val="auto"/>
        </w:rPr>
        <w:t>Детские площадки на участке группы оснащаются оборудованием и игрушками, стимулирующими активность ребенка:</w:t>
      </w:r>
    </w:p>
    <w:p w:rsidR="00781B23" w:rsidRPr="00425C9C" w:rsidRDefault="00781B23" w:rsidP="005E6F75">
      <w:pPr>
        <w:pStyle w:val="22"/>
        <w:shd w:val="clear" w:color="auto" w:fill="auto"/>
        <w:spacing w:line="278" w:lineRule="exact"/>
        <w:ind w:firstLine="0"/>
        <w:rPr>
          <w:color w:val="auto"/>
        </w:rPr>
      </w:pPr>
      <w:r w:rsidRPr="00425C9C">
        <w:rPr>
          <w:color w:val="auto"/>
          <w:lang w:eastAsia="en-US" w:bidi="en-US"/>
        </w:rPr>
        <w:t xml:space="preserve">- </w:t>
      </w:r>
      <w:r w:rsidRPr="00425C9C">
        <w:rPr>
          <w:color w:val="auto"/>
        </w:rPr>
        <w:t>песочница, скамейки, горка, качели;</w:t>
      </w:r>
    </w:p>
    <w:p w:rsidR="00781B23" w:rsidRPr="00425C9C" w:rsidRDefault="00781B23" w:rsidP="005E6F75">
      <w:pPr>
        <w:pStyle w:val="22"/>
        <w:shd w:val="clear" w:color="auto" w:fill="auto"/>
        <w:spacing w:line="278" w:lineRule="exact"/>
        <w:ind w:firstLine="0"/>
        <w:rPr>
          <w:color w:val="auto"/>
        </w:rPr>
      </w:pPr>
      <w:r w:rsidRPr="00425C9C">
        <w:rPr>
          <w:color w:val="auto"/>
          <w:lang w:eastAsia="en-US" w:bidi="en-US"/>
        </w:rPr>
        <w:t xml:space="preserve">- </w:t>
      </w:r>
      <w:r w:rsidRPr="00425C9C">
        <w:rPr>
          <w:color w:val="auto"/>
        </w:rPr>
        <w:t xml:space="preserve">игрушки для двигательной активности (мячи, обручи, ракетки, </w:t>
      </w:r>
      <w:proofErr w:type="spellStart"/>
      <w:r w:rsidRPr="00425C9C">
        <w:rPr>
          <w:color w:val="auto"/>
        </w:rPr>
        <w:t>кольцебросы</w:t>
      </w:r>
      <w:proofErr w:type="spellEnd"/>
      <w:r w:rsidRPr="00425C9C">
        <w:rPr>
          <w:color w:val="auto"/>
        </w:rPr>
        <w:t>, скакалки);</w:t>
      </w:r>
    </w:p>
    <w:p w:rsidR="00781B23" w:rsidRPr="00425C9C" w:rsidRDefault="00781B23" w:rsidP="005E6F75">
      <w:pPr>
        <w:pStyle w:val="22"/>
        <w:shd w:val="clear" w:color="auto" w:fill="auto"/>
        <w:spacing w:line="278" w:lineRule="exact"/>
        <w:ind w:firstLine="480"/>
        <w:rPr>
          <w:color w:val="auto"/>
        </w:rPr>
      </w:pPr>
      <w:r w:rsidRPr="00425C9C">
        <w:rPr>
          <w:color w:val="auto"/>
        </w:rPr>
        <w:t>для игр в песочнице (ведерки, формочки, лопатки, совочки);</w:t>
      </w:r>
    </w:p>
    <w:p w:rsidR="00781B23" w:rsidRPr="00425C9C" w:rsidRDefault="00781B23" w:rsidP="005E6F75">
      <w:pPr>
        <w:pStyle w:val="22"/>
        <w:shd w:val="clear" w:color="auto" w:fill="auto"/>
        <w:spacing w:after="249" w:line="278" w:lineRule="exact"/>
        <w:ind w:left="480" w:right="460" w:hanging="480"/>
        <w:rPr>
          <w:color w:val="auto"/>
        </w:rPr>
      </w:pPr>
      <w:r w:rsidRPr="00425C9C">
        <w:rPr>
          <w:rStyle w:val="2d"/>
          <w:color w:val="auto"/>
          <w:lang w:eastAsia="en-US" w:bidi="en-US"/>
        </w:rPr>
        <w:t>-</w:t>
      </w:r>
      <w:r w:rsidRPr="00425C9C">
        <w:rPr>
          <w:color w:val="auto"/>
          <w:lang w:eastAsia="en-US" w:bidi="en-US"/>
        </w:rPr>
        <w:t xml:space="preserve"> </w:t>
      </w:r>
      <w:r w:rsidRPr="00425C9C">
        <w:rPr>
          <w:color w:val="auto"/>
        </w:rPr>
        <w:t>оборудования и игрушки для игр с водой в летнее время года (тазики для воды, плавающие игрушки и др.);</w:t>
      </w:r>
    </w:p>
    <w:p w:rsidR="00254B4D" w:rsidRPr="00425C9C" w:rsidRDefault="00254B4D" w:rsidP="005E6F75">
      <w:pPr>
        <w:pStyle w:val="ae"/>
        <w:ind w:left="1080"/>
        <w:jc w:val="both"/>
        <w:rPr>
          <w:rFonts w:ascii="Times New Roman" w:hAnsi="Times New Roman" w:cs="Times New Roman"/>
          <w:b/>
          <w:sz w:val="24"/>
          <w:szCs w:val="24"/>
        </w:rPr>
      </w:pPr>
      <w:r w:rsidRPr="00425C9C">
        <w:rPr>
          <w:rFonts w:ascii="Times New Roman" w:hAnsi="Times New Roman" w:cs="Times New Roman"/>
          <w:b/>
          <w:sz w:val="24"/>
          <w:szCs w:val="24"/>
        </w:rPr>
        <w:t>Перечень оборудования развивающей предметно-пространственной среды</w:t>
      </w:r>
    </w:p>
    <w:p w:rsidR="00254B4D" w:rsidRPr="00425C9C" w:rsidRDefault="00254B4D" w:rsidP="005E6F75">
      <w:pPr>
        <w:pStyle w:val="ConsPlusNormal"/>
        <w:jc w:val="both"/>
        <w:rPr>
          <w:rFonts w:ascii="Times New Roman" w:hAnsi="Times New Roman" w:cs="Times New Roman"/>
          <w:sz w:val="24"/>
          <w:szCs w:val="24"/>
        </w:rPr>
      </w:pPr>
    </w:p>
    <w:tbl>
      <w:tblPr>
        <w:tblW w:w="9924" w:type="dxa"/>
        <w:jc w:val="center"/>
        <w:tblCellSpacing w:w="5" w:type="nil"/>
        <w:tblLayout w:type="fixed"/>
        <w:tblCellMar>
          <w:left w:w="75" w:type="dxa"/>
          <w:right w:w="75" w:type="dxa"/>
        </w:tblCellMar>
        <w:tblLook w:val="0000"/>
      </w:tblPr>
      <w:tblGrid>
        <w:gridCol w:w="2127"/>
        <w:gridCol w:w="6237"/>
        <w:gridCol w:w="1560"/>
      </w:tblGrid>
      <w:tr w:rsidR="00254B4D" w:rsidRPr="00425C9C" w:rsidTr="006D1FC5">
        <w:trPr>
          <w:trHeight w:val="400"/>
          <w:tblCellSpacing w:w="5" w:type="nil"/>
          <w:jc w:val="center"/>
        </w:trPr>
        <w:tc>
          <w:tcPr>
            <w:tcW w:w="212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Тип оборудования  </w:t>
            </w:r>
          </w:p>
        </w:tc>
        <w:tc>
          <w:tcPr>
            <w:tcW w:w="623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Наименование             </w:t>
            </w:r>
          </w:p>
        </w:tc>
        <w:tc>
          <w:tcPr>
            <w:tcW w:w="1560"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Количество       на      группу    </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3634E4">
            <w:pPr>
              <w:pStyle w:val="ConsPlusCell"/>
              <w:rPr>
                <w:rFonts w:ascii="Times New Roman" w:hAnsi="Times New Roman" w:cs="Times New Roman"/>
                <w:sz w:val="24"/>
                <w:szCs w:val="24"/>
              </w:rPr>
            </w:pPr>
            <w:r w:rsidRPr="00425C9C">
              <w:rPr>
                <w:rFonts w:ascii="Times New Roman" w:hAnsi="Times New Roman" w:cs="Times New Roman"/>
                <w:sz w:val="24"/>
                <w:szCs w:val="24"/>
              </w:rPr>
              <w:t xml:space="preserve"> Игрушки-персонажи </w:t>
            </w:r>
            <w:r w:rsidRPr="00425C9C">
              <w:rPr>
                <w:rFonts w:ascii="Times New Roman" w:hAnsi="Times New Roman" w:cs="Times New Roman"/>
                <w:sz w:val="24"/>
                <w:szCs w:val="24"/>
              </w:rPr>
              <w:br/>
              <w:t xml:space="preserve">и ролевые атрибуты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Куклы крупные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разные    </w:t>
            </w:r>
          </w:p>
        </w:tc>
      </w:tr>
      <w:tr w:rsidR="00254B4D" w:rsidRPr="00425C9C" w:rsidTr="006D1FC5">
        <w:trPr>
          <w:trHeight w:val="393"/>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Куклы средние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7 разные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Мягкие  животные,      </w:t>
            </w:r>
            <w:r w:rsidRPr="00425C9C">
              <w:rPr>
                <w:rFonts w:ascii="Times New Roman" w:hAnsi="Times New Roman" w:cs="Times New Roman"/>
                <w:sz w:val="24"/>
                <w:szCs w:val="24"/>
              </w:rPr>
              <w:br/>
              <w:t>крупны</w:t>
            </w:r>
            <w:proofErr w:type="gramStart"/>
            <w:r w:rsidRPr="00425C9C">
              <w:rPr>
                <w:rFonts w:ascii="Times New Roman" w:hAnsi="Times New Roman" w:cs="Times New Roman"/>
                <w:sz w:val="24"/>
                <w:szCs w:val="24"/>
              </w:rPr>
              <w:t>е(</w:t>
            </w:r>
            <w:proofErr w:type="gramEnd"/>
            <w:r w:rsidRPr="00425C9C">
              <w:rPr>
                <w:rFonts w:ascii="Times New Roman" w:hAnsi="Times New Roman" w:cs="Times New Roman"/>
                <w:sz w:val="24"/>
                <w:szCs w:val="24"/>
              </w:rPr>
              <w:t xml:space="preserve">собака, медведь)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разные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Мягкие  животные,      </w:t>
            </w:r>
            <w:r w:rsidRPr="00425C9C">
              <w:rPr>
                <w:rFonts w:ascii="Times New Roman" w:hAnsi="Times New Roman" w:cs="Times New Roman"/>
                <w:sz w:val="24"/>
                <w:szCs w:val="24"/>
              </w:rPr>
              <w:br/>
              <w:t xml:space="preserve">средние (заяц, лиса, ежик, медведь)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4 разные    </w:t>
            </w:r>
          </w:p>
        </w:tc>
      </w:tr>
      <w:tr w:rsidR="00254B4D" w:rsidRPr="00425C9C" w:rsidTr="006D1FC5">
        <w:trPr>
          <w:trHeight w:val="601"/>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Звери и птицы объемные и плоскостные </w:t>
            </w:r>
            <w:r w:rsidRPr="00425C9C">
              <w:rPr>
                <w:rFonts w:ascii="Times New Roman" w:hAnsi="Times New Roman" w:cs="Times New Roman"/>
                <w:sz w:val="24"/>
                <w:szCs w:val="24"/>
              </w:rPr>
              <w:br/>
              <w:t xml:space="preserve">на подставках (из разного материала, мелкие, 7 - 10 см)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20 разные   </w:t>
            </w:r>
          </w:p>
        </w:tc>
      </w:tr>
      <w:tr w:rsidR="00254B4D" w:rsidRPr="00425C9C" w:rsidTr="006D1FC5">
        <w:trPr>
          <w:trHeight w:val="1943"/>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наручных кукол </w:t>
            </w:r>
            <w:proofErr w:type="spellStart"/>
            <w:r w:rsidRPr="00425C9C">
              <w:rPr>
                <w:rFonts w:ascii="Times New Roman" w:hAnsi="Times New Roman" w:cs="Times New Roman"/>
                <w:sz w:val="24"/>
                <w:szCs w:val="24"/>
              </w:rPr>
              <w:t>би-ба-бо</w:t>
            </w:r>
            <w:proofErr w:type="spellEnd"/>
            <w:r w:rsidRPr="00425C9C">
              <w:rPr>
                <w:rFonts w:ascii="Times New Roman" w:hAnsi="Times New Roman" w:cs="Times New Roman"/>
                <w:sz w:val="24"/>
                <w:szCs w:val="24"/>
              </w:rPr>
              <w:t xml:space="preserve">: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Сказка «Красная Шапочка»</w:t>
            </w:r>
          </w:p>
          <w:p w:rsidR="00254B4D" w:rsidRPr="00425C9C" w:rsidRDefault="00254B4D" w:rsidP="005E6F75">
            <w:pPr>
              <w:pStyle w:val="ConsPlusCell"/>
              <w:jc w:val="both"/>
              <w:rPr>
                <w:rFonts w:ascii="Times New Roman" w:hAnsi="Times New Roman" w:cs="Times New Roman"/>
                <w:sz w:val="24"/>
                <w:szCs w:val="24"/>
              </w:rPr>
            </w:pPr>
            <w:proofErr w:type="spellStart"/>
            <w:r w:rsidRPr="00425C9C">
              <w:rPr>
                <w:rFonts w:ascii="Times New Roman" w:hAnsi="Times New Roman" w:cs="Times New Roman"/>
                <w:sz w:val="24"/>
                <w:szCs w:val="24"/>
              </w:rPr>
              <w:t>Дедушка</w:t>
            </w:r>
            <w:proofErr w:type="gramStart"/>
            <w:r w:rsidRPr="00425C9C">
              <w:rPr>
                <w:rFonts w:ascii="Times New Roman" w:hAnsi="Times New Roman" w:cs="Times New Roman"/>
                <w:sz w:val="24"/>
                <w:szCs w:val="24"/>
              </w:rPr>
              <w:t>,б</w:t>
            </w:r>
            <w:proofErr w:type="gramEnd"/>
            <w:r w:rsidRPr="00425C9C">
              <w:rPr>
                <w:rFonts w:ascii="Times New Roman" w:hAnsi="Times New Roman" w:cs="Times New Roman"/>
                <w:sz w:val="24"/>
                <w:szCs w:val="24"/>
              </w:rPr>
              <w:t>абушка</w:t>
            </w:r>
            <w:proofErr w:type="spellEnd"/>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Домашние животные (корова, коза, собака, кошка, курица, гуси)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Дикие животные (волк, лиса, сорока, сова)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7</w:t>
            </w: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4</w:t>
            </w:r>
          </w:p>
          <w:p w:rsidR="00254B4D" w:rsidRPr="00425C9C" w:rsidRDefault="00254B4D" w:rsidP="006D1FC5">
            <w:pPr>
              <w:pStyle w:val="ConsPlusCell"/>
              <w:jc w:val="both"/>
              <w:rPr>
                <w:rFonts w:ascii="Times New Roman" w:hAnsi="Times New Roman" w:cs="Times New Roman"/>
                <w:sz w:val="24"/>
                <w:szCs w:val="24"/>
              </w:rPr>
            </w:pP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Набор персонажей для плоскостного театра: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«Теремок»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«Репка»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Набор сказочных персонажей (</w:t>
            </w:r>
            <w:proofErr w:type="gramStart"/>
            <w:r w:rsidRPr="00425C9C">
              <w:rPr>
                <w:rFonts w:ascii="Times New Roman" w:hAnsi="Times New Roman" w:cs="Times New Roman"/>
                <w:sz w:val="24"/>
                <w:szCs w:val="24"/>
              </w:rPr>
              <w:t>резиновые</w:t>
            </w:r>
            <w:proofErr w:type="gramEnd"/>
            <w:r w:rsidRPr="00425C9C">
              <w:rPr>
                <w:rFonts w:ascii="Times New Roman" w:hAnsi="Times New Roman" w:cs="Times New Roman"/>
                <w:sz w:val="24"/>
                <w:szCs w:val="24"/>
              </w:rPr>
              <w:t>):</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«Теремок»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«Золотой ключик»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«Винни-Пух»</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«Три поросенка»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877"/>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Магнитный театр:</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«Маша и медведь»</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«Три медведя»</w:t>
            </w:r>
          </w:p>
          <w:p w:rsidR="00254B4D" w:rsidRPr="00425C9C" w:rsidRDefault="00254B4D" w:rsidP="005E6F75">
            <w:pPr>
              <w:pStyle w:val="ConsPlusCell"/>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кукол: профессии (10 - 15 см)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roofErr w:type="gramStart"/>
            <w:r w:rsidRPr="00425C9C">
              <w:rPr>
                <w:rFonts w:ascii="Times New Roman" w:hAnsi="Times New Roman" w:cs="Times New Roman"/>
                <w:sz w:val="24"/>
                <w:szCs w:val="24"/>
              </w:rPr>
              <w:t>Вязанные</w:t>
            </w:r>
            <w:proofErr w:type="gramEnd"/>
            <w:r w:rsidRPr="00425C9C">
              <w:rPr>
                <w:rFonts w:ascii="Times New Roman" w:hAnsi="Times New Roman" w:cs="Times New Roman"/>
                <w:sz w:val="24"/>
                <w:szCs w:val="24"/>
              </w:rPr>
              <w:t xml:space="preserve"> игрушки (самодельные):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Снеговик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lastRenderedPageBreak/>
              <w:t>Гриб</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Кулич</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lastRenderedPageBreak/>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Фигурки-человечки, объемные, мелкие  </w:t>
            </w:r>
            <w:r w:rsidRPr="00425C9C">
              <w:rPr>
                <w:rFonts w:ascii="Times New Roman" w:hAnsi="Times New Roman" w:cs="Times New Roman"/>
                <w:sz w:val="24"/>
                <w:szCs w:val="24"/>
              </w:rPr>
              <w:br/>
              <w:t xml:space="preserve">(7 - 10 см)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3 разные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Деревянные сказочные персонажи «Томик»: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«Волк и семеро козлят»</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«Лиса и журавль»  </w:t>
            </w:r>
          </w:p>
          <w:p w:rsidR="00254B4D" w:rsidRPr="00425C9C" w:rsidRDefault="00254B4D" w:rsidP="005E6F75">
            <w:pPr>
              <w:pStyle w:val="ConsPlusCell"/>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солдатиков (средние и мелкие,  </w:t>
            </w:r>
            <w:r w:rsidRPr="00425C9C">
              <w:rPr>
                <w:rFonts w:ascii="Times New Roman" w:hAnsi="Times New Roman" w:cs="Times New Roman"/>
                <w:sz w:val="24"/>
                <w:szCs w:val="24"/>
              </w:rPr>
              <w:br/>
              <w:t xml:space="preserve">7 - 15 см)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разные    </w:t>
            </w:r>
          </w:p>
        </w:tc>
      </w:tr>
      <w:tr w:rsidR="00254B4D" w:rsidRPr="00425C9C" w:rsidTr="006D1FC5">
        <w:trPr>
          <w:trHeight w:val="204"/>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Матрешки (пятерка)</w:t>
            </w:r>
          </w:p>
          <w:p w:rsidR="00254B4D" w:rsidRPr="00425C9C" w:rsidRDefault="00254B4D" w:rsidP="005E6F75">
            <w:pPr>
              <w:pStyle w:val="ConsPlusCell"/>
              <w:jc w:val="both"/>
              <w:rPr>
                <w:rFonts w:ascii="Times New Roman" w:hAnsi="Times New Roman" w:cs="Times New Roman"/>
                <w:sz w:val="24"/>
                <w:szCs w:val="24"/>
              </w:rPr>
            </w:pPr>
            <w:proofErr w:type="gramStart"/>
            <w:r w:rsidRPr="00425C9C">
              <w:rPr>
                <w:rFonts w:ascii="Times New Roman" w:hAnsi="Times New Roman" w:cs="Times New Roman"/>
                <w:sz w:val="24"/>
                <w:szCs w:val="24"/>
              </w:rPr>
              <w:t>Матрешки-Репка</w:t>
            </w:r>
            <w:proofErr w:type="gramEnd"/>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4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193"/>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Деревянный домик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214"/>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Неваляшка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Костюмы-накидки для ролевых игр по   </w:t>
            </w:r>
            <w:r w:rsidRPr="00425C9C">
              <w:rPr>
                <w:rFonts w:ascii="Times New Roman" w:hAnsi="Times New Roman" w:cs="Times New Roman"/>
                <w:sz w:val="24"/>
                <w:szCs w:val="24"/>
              </w:rPr>
              <w:br/>
              <w:t xml:space="preserve">профессиям (военный, пожарный, врач, </w:t>
            </w:r>
            <w:r w:rsidRPr="00425C9C">
              <w:rPr>
                <w:rFonts w:ascii="Times New Roman" w:hAnsi="Times New Roman" w:cs="Times New Roman"/>
                <w:sz w:val="24"/>
                <w:szCs w:val="24"/>
              </w:rPr>
              <w:br/>
              <w:t xml:space="preserve">парикмахер и пр.)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4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масок (животные; сказочные     </w:t>
            </w:r>
            <w:r w:rsidRPr="00425C9C">
              <w:rPr>
                <w:rFonts w:ascii="Times New Roman" w:hAnsi="Times New Roman" w:cs="Times New Roman"/>
                <w:sz w:val="24"/>
                <w:szCs w:val="24"/>
              </w:rPr>
              <w:br/>
              <w:t xml:space="preserve">персонажи)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10  </w:t>
            </w:r>
          </w:p>
        </w:tc>
      </w:tr>
      <w:tr w:rsidR="00254B4D" w:rsidRPr="00425C9C" w:rsidTr="006D1FC5">
        <w:trPr>
          <w:trHeight w:val="6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Игрушки - предметы </w:t>
            </w:r>
            <w:r w:rsidRPr="00425C9C">
              <w:rPr>
                <w:rFonts w:ascii="Times New Roman" w:hAnsi="Times New Roman" w:cs="Times New Roman"/>
                <w:sz w:val="24"/>
                <w:szCs w:val="24"/>
              </w:rPr>
              <w:br/>
              <w:t xml:space="preserve">   оперирования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Набор овощей резиновый: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Помидор</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Перец</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Лук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Кукуруза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Капуста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Огурец</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Морковь</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помидор</w:t>
            </w:r>
          </w:p>
          <w:p w:rsidR="00254B4D" w:rsidRPr="00425C9C" w:rsidRDefault="00254B4D" w:rsidP="005E6F75">
            <w:pPr>
              <w:pStyle w:val="ConsPlusCell"/>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Набор фруктов резиновый: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Ананас</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Лимон</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Груша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Яблоко</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Виноград</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Слива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Банан</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апельсин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Набор кухонной пластмассовой посуды: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Поднос</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Чашка большая</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Кастрюля</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Сковорода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Дуршлаг</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Чайный сервиз на 4 персоны (в полоску)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чайный сервиз на 8 персон (голубой)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тарелки квадратные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стаканы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Металлическая посуда: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Дуршлаг</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Сковорода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Кастрюля</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lastRenderedPageBreak/>
              <w:t>корзина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хлебница плетеная</w:t>
            </w:r>
          </w:p>
          <w:p w:rsidR="00254B4D" w:rsidRPr="00425C9C" w:rsidRDefault="00254B4D" w:rsidP="005E6F75">
            <w:pPr>
              <w:pStyle w:val="ConsPlusCell"/>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4</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4</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5</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lastRenderedPageBreak/>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Набор строительных инструментов в ящике.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Инструменты: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Пилка по дереву</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Ножовка по металлу</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Бензопила</w:t>
            </w:r>
          </w:p>
          <w:p w:rsidR="00254B4D" w:rsidRPr="00425C9C" w:rsidRDefault="00254B4D" w:rsidP="005E6F75">
            <w:pPr>
              <w:pStyle w:val="ConsPlusCell"/>
              <w:jc w:val="both"/>
              <w:rPr>
                <w:rFonts w:ascii="Times New Roman" w:hAnsi="Times New Roman" w:cs="Times New Roman"/>
                <w:sz w:val="24"/>
                <w:szCs w:val="24"/>
              </w:rPr>
            </w:pPr>
            <w:proofErr w:type="spellStart"/>
            <w:r w:rsidRPr="00425C9C">
              <w:rPr>
                <w:rFonts w:ascii="Times New Roman" w:hAnsi="Times New Roman" w:cs="Times New Roman"/>
                <w:sz w:val="24"/>
                <w:szCs w:val="24"/>
              </w:rPr>
              <w:t>Шуруповерт</w:t>
            </w:r>
            <w:proofErr w:type="spellEnd"/>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Топор</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Молоток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Ключ разводной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Отвертки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Ключи гаечные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Клещи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Пассатижи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Ключ 3 в 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Линейка</w:t>
            </w:r>
          </w:p>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Набор строительный: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Мастерок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Форма для кирпича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терка</w:t>
            </w:r>
          </w:p>
          <w:p w:rsidR="00254B4D" w:rsidRPr="00425C9C" w:rsidRDefault="00254B4D" w:rsidP="005E6F75">
            <w:pPr>
              <w:pStyle w:val="ConsPlusCell"/>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5</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5</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4</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 xml:space="preserve">Наборы для улицы: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Ведерко</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Формочки </w:t>
            </w:r>
            <w:r w:rsidRPr="00425C9C">
              <w:rPr>
                <w:rFonts w:ascii="Times New Roman" w:hAnsi="Times New Roman" w:cs="Times New Roman"/>
                <w:sz w:val="24"/>
                <w:szCs w:val="24"/>
              </w:rPr>
              <w:br/>
              <w:t xml:space="preserve"> совочек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лопатка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грабельки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 каждого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 xml:space="preserve">Набор  фруктов </w:t>
            </w:r>
            <w:proofErr w:type="gramStart"/>
            <w:r w:rsidRPr="00425C9C">
              <w:rPr>
                <w:rFonts w:ascii="Times New Roman" w:hAnsi="Times New Roman" w:cs="Times New Roman"/>
                <w:b/>
                <w:sz w:val="24"/>
                <w:szCs w:val="24"/>
              </w:rPr>
              <w:t>пластмассовые</w:t>
            </w:r>
            <w:proofErr w:type="gramEnd"/>
            <w:r w:rsidRPr="00425C9C">
              <w:rPr>
                <w:rFonts w:ascii="Times New Roman" w:hAnsi="Times New Roman" w:cs="Times New Roman"/>
                <w:b/>
                <w:sz w:val="24"/>
                <w:szCs w:val="24"/>
              </w:rPr>
              <w:t>:</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Виноград</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Бананы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Груши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Яблоки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Мандарины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Апельсины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Лимоны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Земляника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киви (</w:t>
            </w:r>
            <w:proofErr w:type="gramStart"/>
            <w:r w:rsidRPr="00425C9C">
              <w:rPr>
                <w:rFonts w:ascii="Times New Roman" w:hAnsi="Times New Roman" w:cs="Times New Roman"/>
                <w:sz w:val="24"/>
                <w:szCs w:val="24"/>
              </w:rPr>
              <w:t>резанный</w:t>
            </w:r>
            <w:proofErr w:type="gramEnd"/>
            <w:r w:rsidRPr="00425C9C">
              <w:rPr>
                <w:rFonts w:ascii="Times New Roman" w:hAnsi="Times New Roman" w:cs="Times New Roman"/>
                <w:sz w:val="24"/>
                <w:szCs w:val="24"/>
              </w:rPr>
              <w:t>)</w:t>
            </w:r>
          </w:p>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Набор овощей пластмассовый: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Морковь</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Горох</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Чеснок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Картофель</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Огурцы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Баклажаны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Перец</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Кукуруза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Свекла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репа</w:t>
            </w:r>
          </w:p>
          <w:p w:rsidR="00254B4D" w:rsidRPr="00425C9C" w:rsidRDefault="00254B4D" w:rsidP="005E6F75">
            <w:pPr>
              <w:pStyle w:val="ConsPlusCell"/>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5</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5</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5</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Набор продуктов для завтрака – обеда: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Яичница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Пельмени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Пирожное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Пирог</w:t>
            </w:r>
          </w:p>
          <w:p w:rsidR="00254B4D" w:rsidRPr="00425C9C" w:rsidRDefault="00254B4D" w:rsidP="005E6F75">
            <w:pPr>
              <w:pStyle w:val="ConsPlusCell"/>
              <w:jc w:val="both"/>
              <w:rPr>
                <w:rFonts w:ascii="Times New Roman" w:hAnsi="Times New Roman" w:cs="Times New Roman"/>
                <w:sz w:val="24"/>
                <w:szCs w:val="24"/>
              </w:rPr>
            </w:pPr>
            <w:proofErr w:type="spellStart"/>
            <w:r w:rsidRPr="00425C9C">
              <w:rPr>
                <w:rFonts w:ascii="Times New Roman" w:hAnsi="Times New Roman" w:cs="Times New Roman"/>
                <w:sz w:val="24"/>
                <w:szCs w:val="24"/>
              </w:rPr>
              <w:t>Круасан</w:t>
            </w:r>
            <w:proofErr w:type="spellEnd"/>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Батон</w:t>
            </w:r>
          </w:p>
          <w:p w:rsidR="00254B4D" w:rsidRPr="00425C9C" w:rsidRDefault="00254B4D" w:rsidP="006D1FC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Хлеб ржаной</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10</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 xml:space="preserve">Набор принадлежностей для ухода за   </w:t>
            </w:r>
            <w:r w:rsidRPr="00425C9C">
              <w:rPr>
                <w:rFonts w:ascii="Times New Roman" w:hAnsi="Times New Roman" w:cs="Times New Roman"/>
                <w:b/>
                <w:sz w:val="24"/>
                <w:szCs w:val="24"/>
              </w:rPr>
              <w:br/>
              <w:t xml:space="preserve">куклой: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Расческа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бутылочка с  соской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посуда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b/>
                <w:sz w:val="24"/>
                <w:szCs w:val="24"/>
              </w:rPr>
              <w:t>Набор косметических принадлежностей:</w:t>
            </w:r>
            <w:r w:rsidRPr="00425C9C">
              <w:rPr>
                <w:rFonts w:ascii="Times New Roman" w:hAnsi="Times New Roman" w:cs="Times New Roman"/>
                <w:sz w:val="24"/>
                <w:szCs w:val="24"/>
              </w:rPr>
              <w:br/>
              <w:t xml:space="preserve"> расчески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зеркало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фен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ножницы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бритва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4</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1355"/>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 xml:space="preserve">Комплект кукольных постельных        </w:t>
            </w:r>
            <w:r w:rsidRPr="00425C9C">
              <w:rPr>
                <w:rFonts w:ascii="Times New Roman" w:hAnsi="Times New Roman" w:cs="Times New Roman"/>
                <w:b/>
                <w:sz w:val="24"/>
                <w:szCs w:val="24"/>
              </w:rPr>
              <w:br/>
              <w:t>принадлежностей: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Одеяло</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Матрац</w:t>
            </w:r>
          </w:p>
          <w:p w:rsidR="00254B4D" w:rsidRPr="00425C9C" w:rsidRDefault="00254B4D" w:rsidP="006D1FC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Подушки</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4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Автомобили большие: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грузовик военный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танк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вездеход</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подъемный кран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погрузчик</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трактор</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гоночная машина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 xml:space="preserve"> Автомобили средние: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Легковая машина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Бетономешалка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Автомобиль техпомощь</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Трактор</w:t>
            </w:r>
          </w:p>
          <w:p w:rsidR="00254B4D" w:rsidRPr="00425C9C" w:rsidRDefault="00254B4D" w:rsidP="006D1FC5">
            <w:pPr>
              <w:pStyle w:val="ConsPlusCell"/>
              <w:jc w:val="both"/>
              <w:rPr>
                <w:rFonts w:ascii="Times New Roman" w:hAnsi="Times New Roman" w:cs="Times New Roman"/>
                <w:b/>
                <w:sz w:val="24"/>
                <w:szCs w:val="24"/>
              </w:rPr>
            </w:pPr>
            <w:r w:rsidRPr="00425C9C">
              <w:rPr>
                <w:rFonts w:ascii="Times New Roman" w:hAnsi="Times New Roman" w:cs="Times New Roman"/>
                <w:sz w:val="24"/>
                <w:szCs w:val="24"/>
              </w:rPr>
              <w:t>мотоцикл</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2269"/>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Автомобили мелкие: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легковая машина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гоночные машины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бензовоз</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дом на колесах</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трактор</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военная машина</w:t>
            </w:r>
          </w:p>
          <w:p w:rsidR="00254B4D" w:rsidRPr="00425C9C" w:rsidRDefault="00254B4D" w:rsidP="006D1FC5">
            <w:pPr>
              <w:pStyle w:val="ConsPlusCell"/>
              <w:jc w:val="both"/>
              <w:rPr>
                <w:rFonts w:ascii="Times New Roman" w:hAnsi="Times New Roman" w:cs="Times New Roman"/>
                <w:sz w:val="24"/>
                <w:szCs w:val="24"/>
              </w:rPr>
            </w:pPr>
            <w:proofErr w:type="spellStart"/>
            <w:r w:rsidRPr="00425C9C">
              <w:rPr>
                <w:rFonts w:ascii="Times New Roman" w:hAnsi="Times New Roman" w:cs="Times New Roman"/>
                <w:sz w:val="24"/>
                <w:szCs w:val="24"/>
              </w:rPr>
              <w:t>уаз</w:t>
            </w:r>
            <w:proofErr w:type="spellEnd"/>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6D1FC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Служебные автомобили среднего        </w:t>
            </w:r>
            <w:r w:rsidRPr="00425C9C">
              <w:rPr>
                <w:rFonts w:ascii="Times New Roman" w:hAnsi="Times New Roman" w:cs="Times New Roman"/>
                <w:sz w:val="24"/>
                <w:szCs w:val="24"/>
              </w:rPr>
              <w:br/>
              <w:t>размера:</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1407"/>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Транспортные средства разного   </w:t>
            </w:r>
            <w:r w:rsidRPr="00425C9C">
              <w:rPr>
                <w:rFonts w:ascii="Times New Roman" w:hAnsi="Times New Roman" w:cs="Times New Roman"/>
                <w:sz w:val="24"/>
                <w:szCs w:val="24"/>
              </w:rPr>
              <w:br/>
              <w:t>вида: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Корабль</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Самолет</w:t>
            </w:r>
          </w:p>
          <w:p w:rsidR="00254B4D" w:rsidRPr="00425C9C" w:rsidRDefault="00254B4D" w:rsidP="006D1FC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Ракета</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Сборно-разборные машины: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Мотоцикл</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Бетономешалка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Подъемный кран</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Машина вышка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343"/>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железная дорога      </w:t>
            </w:r>
            <w:r w:rsidRPr="00425C9C">
              <w:rPr>
                <w:rFonts w:ascii="Times New Roman" w:hAnsi="Times New Roman" w:cs="Times New Roman"/>
                <w:sz w:val="24"/>
                <w:szCs w:val="24"/>
              </w:rPr>
              <w:br/>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51"/>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Набор автомобильная дорога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329"/>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Каски (строителя, пожарника)</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Сумки, корзинки, рюкзачки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По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Кукольная коляска, средних размеров  </w:t>
            </w:r>
            <w:r w:rsidRPr="00425C9C">
              <w:rPr>
                <w:rFonts w:ascii="Times New Roman" w:hAnsi="Times New Roman" w:cs="Times New Roman"/>
                <w:sz w:val="24"/>
                <w:szCs w:val="24"/>
              </w:rPr>
              <w:br/>
              <w:t xml:space="preserve">(складная)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медицинских принадлежностей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Полосатый жезл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Весы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Часы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Телефон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Маркеры игрового  </w:t>
            </w:r>
            <w:r w:rsidRPr="00425C9C">
              <w:rPr>
                <w:rFonts w:ascii="Times New Roman" w:hAnsi="Times New Roman" w:cs="Times New Roman"/>
                <w:sz w:val="24"/>
                <w:szCs w:val="24"/>
              </w:rPr>
              <w:br/>
              <w:t xml:space="preserve">   пространства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Кукольный стол мелкий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Кукольная кровать или диванчик       </w:t>
            </w:r>
            <w:r w:rsidRPr="00425C9C">
              <w:rPr>
                <w:rFonts w:ascii="Times New Roman" w:hAnsi="Times New Roman" w:cs="Times New Roman"/>
                <w:sz w:val="24"/>
                <w:szCs w:val="24"/>
              </w:rPr>
              <w:br/>
              <w:t xml:space="preserve">(крупный)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мебели для кукол среднего      </w:t>
            </w:r>
            <w:r w:rsidRPr="00425C9C">
              <w:rPr>
                <w:rFonts w:ascii="Times New Roman" w:hAnsi="Times New Roman" w:cs="Times New Roman"/>
                <w:sz w:val="24"/>
                <w:szCs w:val="24"/>
              </w:rPr>
              <w:br/>
              <w:t xml:space="preserve">размера (диван, кресла, шкаф)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87"/>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Плита газовая (соразмерная ребенку)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1482"/>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Комплект (модуль-основа и            </w:t>
            </w:r>
            <w:r w:rsidRPr="00425C9C">
              <w:rPr>
                <w:rFonts w:ascii="Times New Roman" w:hAnsi="Times New Roman" w:cs="Times New Roman"/>
                <w:sz w:val="24"/>
                <w:szCs w:val="24"/>
              </w:rPr>
              <w:br/>
              <w:t>аксессуары) для ролевых игр:</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Парикмахерская</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Магазин</w:t>
            </w:r>
          </w:p>
          <w:p w:rsidR="00254B4D" w:rsidRPr="00425C9C" w:rsidRDefault="00254B4D" w:rsidP="006D1FC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Уголок </w:t>
            </w:r>
            <w:proofErr w:type="spellStart"/>
            <w:r w:rsidRPr="00425C9C">
              <w:rPr>
                <w:rFonts w:ascii="Times New Roman" w:hAnsi="Times New Roman" w:cs="Times New Roman"/>
                <w:sz w:val="24"/>
                <w:szCs w:val="24"/>
              </w:rPr>
              <w:t>ряжения</w:t>
            </w:r>
            <w:proofErr w:type="spellEnd"/>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6D1FC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roofErr w:type="gramStart"/>
            <w:r w:rsidRPr="00425C9C">
              <w:rPr>
                <w:rFonts w:ascii="Times New Roman" w:hAnsi="Times New Roman" w:cs="Times New Roman"/>
                <w:sz w:val="24"/>
                <w:szCs w:val="24"/>
              </w:rPr>
              <w:t>Игрушечные</w:t>
            </w:r>
            <w:proofErr w:type="gramEnd"/>
            <w:r w:rsidRPr="00425C9C">
              <w:rPr>
                <w:rFonts w:ascii="Times New Roman" w:hAnsi="Times New Roman" w:cs="Times New Roman"/>
                <w:sz w:val="24"/>
                <w:szCs w:val="24"/>
              </w:rPr>
              <w:t xml:space="preserve"> утюг и гладильная доска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Ведро с                 </w:t>
            </w:r>
            <w:r w:rsidRPr="00425C9C">
              <w:rPr>
                <w:rFonts w:ascii="Times New Roman" w:hAnsi="Times New Roman" w:cs="Times New Roman"/>
                <w:sz w:val="24"/>
                <w:szCs w:val="24"/>
              </w:rPr>
              <w:br/>
              <w:t xml:space="preserve">принадлежностями для уборки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148"/>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Трехстворчатая ширма/аптека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335"/>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Шкаф для посуды (самодельный)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Трехстворчатая ширма/театр (70 см)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Кукольный дом (для кукол среднего    </w:t>
            </w:r>
            <w:r w:rsidRPr="00425C9C">
              <w:rPr>
                <w:rFonts w:ascii="Times New Roman" w:hAnsi="Times New Roman" w:cs="Times New Roman"/>
                <w:sz w:val="24"/>
                <w:szCs w:val="24"/>
              </w:rPr>
              <w:br/>
              <w:t xml:space="preserve">размера)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258"/>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Пожарная часть (самодельная)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Макет "скотный двор" (для фигурок    </w:t>
            </w:r>
            <w:r w:rsidRPr="00425C9C">
              <w:rPr>
                <w:rFonts w:ascii="Times New Roman" w:hAnsi="Times New Roman" w:cs="Times New Roman"/>
                <w:sz w:val="24"/>
                <w:szCs w:val="24"/>
              </w:rPr>
              <w:br/>
              <w:t xml:space="preserve">животных средней величины)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177"/>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Макет автомобильная дорога (самодельный)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366"/>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Светофор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Полифункциональные </w:t>
            </w:r>
            <w:r w:rsidRPr="00425C9C">
              <w:rPr>
                <w:rFonts w:ascii="Times New Roman" w:hAnsi="Times New Roman" w:cs="Times New Roman"/>
                <w:sz w:val="24"/>
                <w:szCs w:val="24"/>
              </w:rPr>
              <w:br/>
              <w:t xml:space="preserve">     материалы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Набор  «Томик»</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Крупный строительный набор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Средний строительный  конструктор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Ящик с мелкими предметам</w:t>
            </w:r>
            <w:proofErr w:type="gramStart"/>
            <w:r w:rsidRPr="00425C9C">
              <w:rPr>
                <w:rFonts w:ascii="Times New Roman" w:hAnsi="Times New Roman" w:cs="Times New Roman"/>
                <w:sz w:val="24"/>
                <w:szCs w:val="24"/>
              </w:rPr>
              <w:t>и-</w:t>
            </w:r>
            <w:proofErr w:type="gramEnd"/>
            <w:r w:rsidRPr="00425C9C">
              <w:rPr>
                <w:rFonts w:ascii="Times New Roman" w:hAnsi="Times New Roman" w:cs="Times New Roman"/>
                <w:sz w:val="24"/>
                <w:szCs w:val="24"/>
              </w:rPr>
              <w:br/>
              <w:t xml:space="preserve">заместителями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Крупные куски ткани (полотно,        </w:t>
            </w:r>
            <w:r w:rsidRPr="00425C9C">
              <w:rPr>
                <w:rFonts w:ascii="Times New Roman" w:hAnsi="Times New Roman" w:cs="Times New Roman"/>
                <w:sz w:val="24"/>
                <w:szCs w:val="24"/>
              </w:rPr>
              <w:br/>
              <w:t xml:space="preserve">разного цвета, 1 x 1 м)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5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Емкость с лоскутами мелкими и        </w:t>
            </w:r>
            <w:r w:rsidRPr="00425C9C">
              <w:rPr>
                <w:rFonts w:ascii="Times New Roman" w:hAnsi="Times New Roman" w:cs="Times New Roman"/>
                <w:sz w:val="24"/>
                <w:szCs w:val="24"/>
              </w:rPr>
              <w:br/>
              <w:t xml:space="preserve">средними, разного цвета и фактуры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bl>
    <w:p w:rsidR="00254B4D" w:rsidRPr="00425C9C" w:rsidRDefault="00254B4D" w:rsidP="005E6F75">
      <w:pPr>
        <w:pStyle w:val="ConsPlusNormal"/>
        <w:ind w:left="993"/>
        <w:jc w:val="both"/>
        <w:rPr>
          <w:rFonts w:ascii="Times New Roman" w:hAnsi="Times New Roman" w:cs="Times New Roman"/>
          <w:sz w:val="24"/>
          <w:szCs w:val="24"/>
        </w:rPr>
      </w:pPr>
    </w:p>
    <w:p w:rsidR="00254B4D" w:rsidRPr="00425C9C" w:rsidRDefault="00254B4D" w:rsidP="005E6F75">
      <w:pPr>
        <w:pStyle w:val="ConsPlusNormal"/>
        <w:ind w:left="993"/>
        <w:jc w:val="both"/>
        <w:outlineLvl w:val="2"/>
        <w:rPr>
          <w:rFonts w:ascii="Times New Roman" w:hAnsi="Times New Roman" w:cs="Times New Roman"/>
          <w:b/>
          <w:sz w:val="24"/>
          <w:szCs w:val="24"/>
        </w:rPr>
      </w:pPr>
      <w:r w:rsidRPr="00425C9C">
        <w:rPr>
          <w:rFonts w:ascii="Times New Roman" w:hAnsi="Times New Roman" w:cs="Times New Roman"/>
          <w:b/>
          <w:sz w:val="24"/>
          <w:szCs w:val="24"/>
        </w:rPr>
        <w:t>Оборудование для игры с правилами</w:t>
      </w:r>
    </w:p>
    <w:p w:rsidR="00254B4D" w:rsidRPr="00425C9C" w:rsidRDefault="00254B4D" w:rsidP="005E6F75">
      <w:pPr>
        <w:pStyle w:val="ConsPlusNormal"/>
        <w:ind w:left="993"/>
        <w:jc w:val="both"/>
        <w:rPr>
          <w:rFonts w:ascii="Times New Roman" w:hAnsi="Times New Roman" w:cs="Times New Roman"/>
          <w:sz w:val="24"/>
          <w:szCs w:val="24"/>
        </w:rPr>
      </w:pPr>
    </w:p>
    <w:tbl>
      <w:tblPr>
        <w:tblW w:w="9924" w:type="dxa"/>
        <w:jc w:val="center"/>
        <w:tblCellSpacing w:w="5" w:type="nil"/>
        <w:tblLayout w:type="fixed"/>
        <w:tblCellMar>
          <w:left w:w="75" w:type="dxa"/>
          <w:right w:w="75" w:type="dxa"/>
        </w:tblCellMar>
        <w:tblLook w:val="0000"/>
      </w:tblPr>
      <w:tblGrid>
        <w:gridCol w:w="2127"/>
        <w:gridCol w:w="6237"/>
        <w:gridCol w:w="1560"/>
      </w:tblGrid>
      <w:tr w:rsidR="00254B4D" w:rsidRPr="00425C9C" w:rsidTr="006D1FC5">
        <w:trPr>
          <w:trHeight w:val="400"/>
          <w:tblCellSpacing w:w="5" w:type="nil"/>
          <w:jc w:val="center"/>
        </w:trPr>
        <w:tc>
          <w:tcPr>
            <w:tcW w:w="212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Тип оборудования  </w:t>
            </w:r>
          </w:p>
        </w:tc>
        <w:tc>
          <w:tcPr>
            <w:tcW w:w="623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Наименование             </w:t>
            </w:r>
          </w:p>
        </w:tc>
        <w:tc>
          <w:tcPr>
            <w:tcW w:w="1560"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Количество на </w:t>
            </w:r>
            <w:r w:rsidRPr="00425C9C">
              <w:rPr>
                <w:rFonts w:ascii="Times New Roman" w:hAnsi="Times New Roman" w:cs="Times New Roman"/>
                <w:sz w:val="24"/>
                <w:szCs w:val="24"/>
              </w:rPr>
              <w:br/>
              <w:t xml:space="preserve">    группу     </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Для игр на     </w:t>
            </w:r>
            <w:r w:rsidRPr="00425C9C">
              <w:rPr>
                <w:rFonts w:ascii="Times New Roman" w:hAnsi="Times New Roman" w:cs="Times New Roman"/>
                <w:sz w:val="24"/>
                <w:szCs w:val="24"/>
              </w:rPr>
              <w:br/>
              <w:t xml:space="preserve">     ловкость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Настольная игра "Поймай рыбку"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Настольный бильярд, средний ("закати шарик в лунку")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b/>
                <w:sz w:val="24"/>
                <w:szCs w:val="24"/>
              </w:rPr>
            </w:pPr>
            <w:r w:rsidRPr="00425C9C">
              <w:rPr>
                <w:rFonts w:ascii="Times New Roman" w:hAnsi="Times New Roman" w:cs="Times New Roman"/>
                <w:b/>
                <w:sz w:val="24"/>
                <w:szCs w:val="24"/>
              </w:rPr>
              <w:t xml:space="preserve">       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Конструктор трубчатый</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Мячи разного размера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7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Городки  (набор)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3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Кегли (набор)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roofErr w:type="spellStart"/>
            <w:r w:rsidRPr="00425C9C">
              <w:rPr>
                <w:rFonts w:ascii="Times New Roman" w:hAnsi="Times New Roman" w:cs="Times New Roman"/>
                <w:sz w:val="24"/>
                <w:szCs w:val="24"/>
              </w:rPr>
              <w:t>Кольцеброс</w:t>
            </w:r>
            <w:proofErr w:type="spellEnd"/>
            <w:r w:rsidRPr="00425C9C">
              <w:rPr>
                <w:rFonts w:ascii="Times New Roman" w:hAnsi="Times New Roman" w:cs="Times New Roman"/>
                <w:sz w:val="24"/>
                <w:szCs w:val="24"/>
              </w:rPr>
              <w:t xml:space="preserve"> (напольный)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w:t>
            </w:r>
          </w:p>
        </w:tc>
      </w:tr>
      <w:tr w:rsidR="00254B4D" w:rsidRPr="00425C9C" w:rsidTr="006D1FC5">
        <w:trPr>
          <w:trHeight w:val="429"/>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Клюшки хоккейные</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tc>
      </w:tr>
      <w:tr w:rsidR="00254B4D" w:rsidRPr="00425C9C" w:rsidTr="006D1FC5">
        <w:trPr>
          <w:trHeight w:val="6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Для </w:t>
            </w:r>
            <w:proofErr w:type="gramStart"/>
            <w:r w:rsidRPr="00425C9C">
              <w:rPr>
                <w:rFonts w:ascii="Times New Roman" w:hAnsi="Times New Roman" w:cs="Times New Roman"/>
                <w:sz w:val="24"/>
                <w:szCs w:val="24"/>
              </w:rPr>
              <w:t>игр "на удачу</w:t>
            </w:r>
            <w:proofErr w:type="gramEnd"/>
            <w:r w:rsidRPr="00425C9C">
              <w:rPr>
                <w:rFonts w:ascii="Times New Roman" w:hAnsi="Times New Roman" w:cs="Times New Roman"/>
                <w:sz w:val="24"/>
                <w:szCs w:val="24"/>
              </w:rPr>
              <w:t xml:space="preserve">"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Настольная игра "лото" (с картами из 6 - 8 частей):</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Обучающая игра(48 фишек)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«Профессии» (24 фишки)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w:t>
            </w:r>
            <w:proofErr w:type="spellStart"/>
            <w:r w:rsidRPr="00425C9C">
              <w:rPr>
                <w:rFonts w:ascii="Times New Roman" w:hAnsi="Times New Roman" w:cs="Times New Roman"/>
                <w:sz w:val="24"/>
                <w:szCs w:val="24"/>
              </w:rPr>
              <w:t>Самолеты</w:t>
            </w:r>
            <w:proofErr w:type="gramStart"/>
            <w:r w:rsidRPr="00425C9C">
              <w:rPr>
                <w:rFonts w:ascii="Times New Roman" w:hAnsi="Times New Roman" w:cs="Times New Roman"/>
                <w:sz w:val="24"/>
                <w:szCs w:val="24"/>
              </w:rPr>
              <w:t>,м</w:t>
            </w:r>
            <w:proofErr w:type="gramEnd"/>
            <w:r w:rsidRPr="00425C9C">
              <w:rPr>
                <w:rFonts w:ascii="Times New Roman" w:hAnsi="Times New Roman" w:cs="Times New Roman"/>
                <w:sz w:val="24"/>
                <w:szCs w:val="24"/>
              </w:rPr>
              <w:t>отоциклы</w:t>
            </w:r>
            <w:proofErr w:type="spellEnd"/>
            <w:r w:rsidRPr="00425C9C">
              <w:rPr>
                <w:rFonts w:ascii="Times New Roman" w:hAnsi="Times New Roman" w:cs="Times New Roman"/>
                <w:sz w:val="24"/>
                <w:szCs w:val="24"/>
              </w:rPr>
              <w:t>»</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«Кто где живет?» (24 фишки)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«Мир животных» (24 фишки)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«Птицы, животные»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6D1FC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Настольная игра "гусек" (с маршрутом до 20 - 25 остановок, игральным  </w:t>
            </w:r>
            <w:r w:rsidRPr="00425C9C">
              <w:rPr>
                <w:rFonts w:ascii="Times New Roman" w:hAnsi="Times New Roman" w:cs="Times New Roman"/>
                <w:sz w:val="24"/>
                <w:szCs w:val="24"/>
              </w:rPr>
              <w:br/>
              <w:t xml:space="preserve">кубиком 1 - 3 очка)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Для игр на     </w:t>
            </w:r>
            <w:r w:rsidRPr="00425C9C">
              <w:rPr>
                <w:rFonts w:ascii="Times New Roman" w:hAnsi="Times New Roman" w:cs="Times New Roman"/>
                <w:sz w:val="24"/>
                <w:szCs w:val="24"/>
              </w:rPr>
              <w:br/>
              <w:t xml:space="preserve">     развитие      </w:t>
            </w:r>
            <w:r w:rsidRPr="00425C9C">
              <w:rPr>
                <w:rFonts w:ascii="Times New Roman" w:hAnsi="Times New Roman" w:cs="Times New Roman"/>
                <w:sz w:val="24"/>
                <w:szCs w:val="24"/>
              </w:rPr>
              <w:br/>
              <w:t xml:space="preserve"> интеллектуальных  </w:t>
            </w:r>
            <w:r w:rsidRPr="00425C9C">
              <w:rPr>
                <w:rFonts w:ascii="Times New Roman" w:hAnsi="Times New Roman" w:cs="Times New Roman"/>
                <w:sz w:val="24"/>
                <w:szCs w:val="24"/>
              </w:rPr>
              <w:br/>
              <w:t xml:space="preserve">   особенностей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Домино (с картинками):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Фрукты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Транспорт</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Герои мультфильмов</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Для мальчиков </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Для девочек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Домино геометрические фигуры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Домино с тактильными или объемными   </w:t>
            </w:r>
            <w:r w:rsidRPr="00425C9C">
              <w:rPr>
                <w:rFonts w:ascii="Times New Roman" w:hAnsi="Times New Roman" w:cs="Times New Roman"/>
                <w:sz w:val="24"/>
                <w:szCs w:val="24"/>
              </w:rPr>
              <w:br/>
            </w:r>
            <w:r w:rsidRPr="00425C9C">
              <w:rPr>
                <w:rFonts w:ascii="Times New Roman" w:hAnsi="Times New Roman" w:cs="Times New Roman"/>
                <w:sz w:val="24"/>
                <w:szCs w:val="24"/>
              </w:rPr>
              <w:lastRenderedPageBreak/>
              <w:t>элементами: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Обитатели леса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Фрукты                           </w:t>
            </w:r>
          </w:p>
        </w:tc>
        <w:tc>
          <w:tcPr>
            <w:tcW w:w="1560"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bl>
    <w:p w:rsidR="00254B4D" w:rsidRPr="00425C9C" w:rsidRDefault="00254B4D" w:rsidP="005E6F75">
      <w:pPr>
        <w:pStyle w:val="ConsPlusNormal"/>
        <w:ind w:left="993"/>
        <w:jc w:val="both"/>
        <w:rPr>
          <w:rFonts w:ascii="Times New Roman" w:hAnsi="Times New Roman" w:cs="Times New Roman"/>
          <w:sz w:val="24"/>
          <w:szCs w:val="24"/>
        </w:rPr>
      </w:pPr>
    </w:p>
    <w:p w:rsidR="00254B4D" w:rsidRPr="00425C9C" w:rsidRDefault="00254B4D" w:rsidP="005E6F75">
      <w:pPr>
        <w:pStyle w:val="ConsPlusNormal"/>
        <w:ind w:left="993"/>
        <w:jc w:val="both"/>
        <w:outlineLvl w:val="2"/>
        <w:rPr>
          <w:rFonts w:ascii="Times New Roman" w:hAnsi="Times New Roman" w:cs="Times New Roman"/>
          <w:b/>
          <w:sz w:val="24"/>
          <w:szCs w:val="24"/>
        </w:rPr>
      </w:pPr>
      <w:r w:rsidRPr="00425C9C">
        <w:rPr>
          <w:rFonts w:ascii="Times New Roman" w:hAnsi="Times New Roman" w:cs="Times New Roman"/>
          <w:b/>
          <w:sz w:val="24"/>
          <w:szCs w:val="24"/>
        </w:rPr>
        <w:t>Оборудование для изобразительной деятельности</w:t>
      </w:r>
    </w:p>
    <w:p w:rsidR="00254B4D" w:rsidRPr="00425C9C" w:rsidRDefault="00254B4D" w:rsidP="005E6F75">
      <w:pPr>
        <w:pStyle w:val="ConsPlusNormal"/>
        <w:ind w:left="993"/>
        <w:jc w:val="both"/>
        <w:rPr>
          <w:rFonts w:ascii="Times New Roman" w:hAnsi="Times New Roman" w:cs="Times New Roman"/>
          <w:sz w:val="24"/>
          <w:szCs w:val="24"/>
        </w:rPr>
      </w:pPr>
    </w:p>
    <w:tbl>
      <w:tblPr>
        <w:tblW w:w="10065" w:type="dxa"/>
        <w:jc w:val="center"/>
        <w:tblCellSpacing w:w="5" w:type="nil"/>
        <w:tblLayout w:type="fixed"/>
        <w:tblCellMar>
          <w:left w:w="75" w:type="dxa"/>
          <w:right w:w="75" w:type="dxa"/>
        </w:tblCellMar>
        <w:tblLook w:val="0000"/>
      </w:tblPr>
      <w:tblGrid>
        <w:gridCol w:w="2127"/>
        <w:gridCol w:w="6237"/>
        <w:gridCol w:w="1701"/>
      </w:tblGrid>
      <w:tr w:rsidR="00254B4D" w:rsidRPr="00425C9C" w:rsidTr="006D1FC5">
        <w:trPr>
          <w:trHeight w:val="400"/>
          <w:tblCellSpacing w:w="5" w:type="nil"/>
          <w:jc w:val="center"/>
        </w:trPr>
        <w:tc>
          <w:tcPr>
            <w:tcW w:w="212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Тип оборудования  </w:t>
            </w:r>
          </w:p>
        </w:tc>
        <w:tc>
          <w:tcPr>
            <w:tcW w:w="623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Наименование             </w:t>
            </w:r>
          </w:p>
        </w:tc>
        <w:tc>
          <w:tcPr>
            <w:tcW w:w="1701"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Количество на </w:t>
            </w:r>
            <w:r w:rsidRPr="00425C9C">
              <w:rPr>
                <w:rFonts w:ascii="Times New Roman" w:hAnsi="Times New Roman" w:cs="Times New Roman"/>
                <w:sz w:val="24"/>
                <w:szCs w:val="24"/>
              </w:rPr>
              <w:br/>
              <w:t xml:space="preserve">    группу     </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Для рисования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цветных карандашей (12 цвета)  </w:t>
            </w:r>
          </w:p>
        </w:tc>
        <w:tc>
          <w:tcPr>
            <w:tcW w:w="1701"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набор на   </w:t>
            </w:r>
            <w:r w:rsidRPr="00425C9C">
              <w:rPr>
                <w:rFonts w:ascii="Times New Roman" w:hAnsi="Times New Roman" w:cs="Times New Roman"/>
                <w:sz w:val="24"/>
                <w:szCs w:val="24"/>
              </w:rPr>
              <w:br/>
              <w:t xml:space="preserve">    каждого    </w:t>
            </w:r>
            <w:r w:rsidRPr="00425C9C">
              <w:rPr>
                <w:rFonts w:ascii="Times New Roman" w:hAnsi="Times New Roman" w:cs="Times New Roman"/>
                <w:sz w:val="24"/>
                <w:szCs w:val="24"/>
              </w:rPr>
              <w:br/>
              <w:t xml:space="preserve">    ребенка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фломастеров (12 цветов)        </w:t>
            </w:r>
          </w:p>
        </w:tc>
        <w:tc>
          <w:tcPr>
            <w:tcW w:w="1701"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шариковых ручек (6 цветов)     </w:t>
            </w:r>
          </w:p>
        </w:tc>
        <w:tc>
          <w:tcPr>
            <w:tcW w:w="1701"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Цветные восковые мелки (12 цветов)   </w:t>
            </w:r>
          </w:p>
        </w:tc>
        <w:tc>
          <w:tcPr>
            <w:tcW w:w="1701"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196"/>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Акварель(12 цветов)  </w:t>
            </w:r>
          </w:p>
        </w:tc>
        <w:tc>
          <w:tcPr>
            <w:tcW w:w="1701"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Гуашь (12 цветов)                    </w:t>
            </w:r>
          </w:p>
        </w:tc>
        <w:tc>
          <w:tcPr>
            <w:tcW w:w="1701"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685"/>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Палитры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w:t>
            </w:r>
            <w:r w:rsidRPr="00425C9C">
              <w:rPr>
                <w:rFonts w:ascii="Times New Roman" w:hAnsi="Times New Roman" w:cs="Times New Roman"/>
                <w:sz w:val="24"/>
                <w:szCs w:val="24"/>
              </w:rPr>
              <w:br/>
              <w:t xml:space="preserve">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Губки для смывания краски с палитры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w:t>
            </w:r>
            <w:r w:rsidRPr="00425C9C">
              <w:rPr>
                <w:rFonts w:ascii="Times New Roman" w:hAnsi="Times New Roman" w:cs="Times New Roman"/>
                <w:sz w:val="24"/>
                <w:szCs w:val="24"/>
              </w:rPr>
              <w:br/>
              <w:t xml:space="preserve">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Круглые кисти (беличьи, колонковые N </w:t>
            </w:r>
            <w:r w:rsidRPr="00425C9C">
              <w:rPr>
                <w:rFonts w:ascii="Times New Roman" w:hAnsi="Times New Roman" w:cs="Times New Roman"/>
                <w:sz w:val="24"/>
                <w:szCs w:val="24"/>
              </w:rPr>
              <w:br/>
              <w:t xml:space="preserve">N 5 - 8)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w:t>
            </w:r>
            <w:r w:rsidRPr="00425C9C">
              <w:rPr>
                <w:rFonts w:ascii="Times New Roman" w:hAnsi="Times New Roman" w:cs="Times New Roman"/>
                <w:sz w:val="24"/>
                <w:szCs w:val="24"/>
              </w:rPr>
              <w:br/>
              <w:t xml:space="preserve">    ребенка    </w:t>
            </w:r>
          </w:p>
        </w:tc>
      </w:tr>
      <w:tr w:rsidR="00254B4D" w:rsidRPr="00425C9C" w:rsidTr="006D1FC5">
        <w:trPr>
          <w:trHeight w:val="741"/>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Банки для промывания ворса кисти от  </w:t>
            </w:r>
            <w:r w:rsidRPr="00425C9C">
              <w:rPr>
                <w:rFonts w:ascii="Times New Roman" w:hAnsi="Times New Roman" w:cs="Times New Roman"/>
                <w:sz w:val="24"/>
                <w:szCs w:val="24"/>
              </w:rPr>
              <w:br/>
              <w:t xml:space="preserve">краски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w:t>
            </w:r>
            <w:r w:rsidRPr="00425C9C">
              <w:rPr>
                <w:rFonts w:ascii="Times New Roman" w:hAnsi="Times New Roman" w:cs="Times New Roman"/>
                <w:sz w:val="24"/>
                <w:szCs w:val="24"/>
              </w:rPr>
              <w:br/>
              <w:t xml:space="preserve">    ребенка    </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Салфетка из ткани, хорошо впитывающей воду, для осушения кисти после    </w:t>
            </w:r>
            <w:r w:rsidRPr="00425C9C">
              <w:rPr>
                <w:rFonts w:ascii="Times New Roman" w:hAnsi="Times New Roman" w:cs="Times New Roman"/>
                <w:sz w:val="24"/>
                <w:szCs w:val="24"/>
              </w:rPr>
              <w:br/>
              <w:t xml:space="preserve">промывания и при наклеивании готовых </w:t>
            </w:r>
            <w:r w:rsidRPr="00425C9C">
              <w:rPr>
                <w:rFonts w:ascii="Times New Roman" w:hAnsi="Times New Roman" w:cs="Times New Roman"/>
                <w:sz w:val="24"/>
                <w:szCs w:val="24"/>
              </w:rPr>
              <w:br/>
              <w:t xml:space="preserve">форм (15 x 15)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w:t>
            </w:r>
            <w:r w:rsidRPr="00425C9C">
              <w:rPr>
                <w:rFonts w:ascii="Times New Roman" w:hAnsi="Times New Roman" w:cs="Times New Roman"/>
                <w:sz w:val="24"/>
                <w:szCs w:val="24"/>
              </w:rPr>
              <w:br/>
              <w:t xml:space="preserve">    ребенка    </w:t>
            </w:r>
          </w:p>
        </w:tc>
      </w:tr>
      <w:tr w:rsidR="00254B4D" w:rsidRPr="00425C9C" w:rsidTr="006D1FC5">
        <w:trPr>
          <w:trHeight w:val="49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Пластилин, не липнущий к рукам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коробка на  одного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Доски, 20 x 20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ребенка    </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Печатки для нанесения узора на       </w:t>
            </w:r>
            <w:r w:rsidRPr="00425C9C">
              <w:rPr>
                <w:rFonts w:ascii="Times New Roman" w:hAnsi="Times New Roman" w:cs="Times New Roman"/>
                <w:sz w:val="24"/>
                <w:szCs w:val="24"/>
              </w:rPr>
              <w:br/>
              <w:t xml:space="preserve">вылепленное изделие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Стеки разной формы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 каждого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Салфетка из ткани, хорошо впитывающей воду (30 x 30), для вытирания рук во </w:t>
            </w:r>
            <w:r w:rsidRPr="00425C9C">
              <w:rPr>
                <w:rFonts w:ascii="Times New Roman" w:hAnsi="Times New Roman" w:cs="Times New Roman"/>
                <w:sz w:val="24"/>
                <w:szCs w:val="24"/>
              </w:rPr>
              <w:br/>
              <w:t xml:space="preserve">время лепки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w:t>
            </w:r>
            <w:r w:rsidRPr="00425C9C">
              <w:rPr>
                <w:rFonts w:ascii="Times New Roman" w:hAnsi="Times New Roman" w:cs="Times New Roman"/>
                <w:sz w:val="24"/>
                <w:szCs w:val="24"/>
              </w:rPr>
              <w:br/>
              <w:t xml:space="preserve">    ребенка    </w:t>
            </w:r>
          </w:p>
        </w:tc>
      </w:tr>
      <w:tr w:rsidR="00254B4D" w:rsidRPr="00425C9C" w:rsidTr="006D1FC5">
        <w:trPr>
          <w:trHeight w:val="6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Для аппликации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Ножницы с тупыми концами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Наборы из разных сортов цветной      </w:t>
            </w:r>
            <w:r w:rsidRPr="00425C9C">
              <w:rPr>
                <w:rFonts w:ascii="Times New Roman" w:hAnsi="Times New Roman" w:cs="Times New Roman"/>
                <w:sz w:val="24"/>
                <w:szCs w:val="24"/>
              </w:rPr>
              <w:br/>
              <w:t xml:space="preserve">бумаги для занятий аппликацией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ребенка    </w:t>
            </w:r>
          </w:p>
        </w:tc>
      </w:tr>
      <w:tr w:rsidR="00254B4D" w:rsidRPr="00425C9C" w:rsidTr="006D1FC5">
        <w:trPr>
          <w:trHeight w:val="7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Файлы из прозрачной синтетической    </w:t>
            </w:r>
            <w:r w:rsidRPr="00425C9C">
              <w:rPr>
                <w:rFonts w:ascii="Times New Roman" w:hAnsi="Times New Roman" w:cs="Times New Roman"/>
                <w:sz w:val="24"/>
                <w:szCs w:val="24"/>
              </w:rPr>
              <w:br/>
              <w:t xml:space="preserve">пленки для хранения обрезков бумаги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Щетинные кисти для клея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Подставки для кистей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ребенка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Розетки для клея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 каждого    ребенка    </w:t>
            </w:r>
          </w:p>
        </w:tc>
      </w:tr>
      <w:tr w:rsidR="00254B4D" w:rsidRPr="00425C9C" w:rsidTr="006D1FC5">
        <w:trPr>
          <w:trHeight w:val="332"/>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Подносы для форм и обрезков бумаги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6   </w:t>
            </w:r>
          </w:p>
        </w:tc>
      </w:tr>
      <w:tr w:rsidR="00254B4D" w:rsidRPr="00425C9C" w:rsidTr="006D1FC5">
        <w:trPr>
          <w:trHeight w:val="142"/>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bl>
    <w:p w:rsidR="00254B4D" w:rsidRPr="00425C9C" w:rsidRDefault="00254B4D" w:rsidP="005E6F75">
      <w:pPr>
        <w:pStyle w:val="ConsPlusNormal"/>
        <w:ind w:left="993"/>
        <w:jc w:val="both"/>
        <w:rPr>
          <w:rFonts w:ascii="Times New Roman" w:hAnsi="Times New Roman" w:cs="Times New Roman"/>
          <w:sz w:val="24"/>
          <w:szCs w:val="24"/>
        </w:rPr>
      </w:pPr>
    </w:p>
    <w:p w:rsidR="00254B4D" w:rsidRPr="00425C9C" w:rsidRDefault="00254B4D" w:rsidP="005E6F75">
      <w:pPr>
        <w:pStyle w:val="ConsPlusNormal"/>
        <w:ind w:left="993"/>
        <w:jc w:val="both"/>
        <w:outlineLvl w:val="2"/>
        <w:rPr>
          <w:rFonts w:ascii="Times New Roman" w:hAnsi="Times New Roman" w:cs="Times New Roman"/>
          <w:b/>
          <w:sz w:val="24"/>
          <w:szCs w:val="24"/>
        </w:rPr>
      </w:pPr>
      <w:r w:rsidRPr="00425C9C">
        <w:rPr>
          <w:rFonts w:ascii="Times New Roman" w:hAnsi="Times New Roman" w:cs="Times New Roman"/>
          <w:b/>
          <w:sz w:val="24"/>
          <w:szCs w:val="24"/>
        </w:rPr>
        <w:t>Оборудование для конструирования</w:t>
      </w:r>
    </w:p>
    <w:p w:rsidR="00254B4D" w:rsidRPr="00425C9C" w:rsidRDefault="00254B4D" w:rsidP="005E6F75">
      <w:pPr>
        <w:pStyle w:val="ConsPlusNormal"/>
        <w:ind w:left="993"/>
        <w:jc w:val="both"/>
        <w:rPr>
          <w:rFonts w:ascii="Times New Roman" w:hAnsi="Times New Roman" w:cs="Times New Roman"/>
          <w:sz w:val="24"/>
          <w:szCs w:val="24"/>
        </w:rPr>
      </w:pPr>
    </w:p>
    <w:tbl>
      <w:tblPr>
        <w:tblW w:w="10065" w:type="dxa"/>
        <w:jc w:val="center"/>
        <w:tblCellSpacing w:w="5" w:type="nil"/>
        <w:tblLayout w:type="fixed"/>
        <w:tblCellMar>
          <w:left w:w="75" w:type="dxa"/>
          <w:right w:w="75" w:type="dxa"/>
        </w:tblCellMar>
        <w:tblLook w:val="0000"/>
      </w:tblPr>
      <w:tblGrid>
        <w:gridCol w:w="2127"/>
        <w:gridCol w:w="6237"/>
        <w:gridCol w:w="1701"/>
      </w:tblGrid>
      <w:tr w:rsidR="00254B4D" w:rsidRPr="00425C9C" w:rsidTr="006D1FC5">
        <w:trPr>
          <w:trHeight w:val="400"/>
          <w:tblCellSpacing w:w="5" w:type="nil"/>
          <w:jc w:val="center"/>
        </w:trPr>
        <w:tc>
          <w:tcPr>
            <w:tcW w:w="212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Тип оборудования  </w:t>
            </w:r>
          </w:p>
        </w:tc>
        <w:tc>
          <w:tcPr>
            <w:tcW w:w="623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Основной набор материалов и     </w:t>
            </w:r>
            <w:r w:rsidRPr="00425C9C">
              <w:rPr>
                <w:rFonts w:ascii="Times New Roman" w:hAnsi="Times New Roman" w:cs="Times New Roman"/>
                <w:sz w:val="24"/>
                <w:szCs w:val="24"/>
              </w:rPr>
              <w:br/>
              <w:t xml:space="preserve">            оборудования             </w:t>
            </w:r>
          </w:p>
        </w:tc>
        <w:tc>
          <w:tcPr>
            <w:tcW w:w="1701" w:type="dxa"/>
            <w:tcBorders>
              <w:top w:val="single" w:sz="4" w:space="0" w:color="auto"/>
              <w:left w:val="single" w:sz="4" w:space="0" w:color="auto"/>
              <w:bottom w:val="single" w:sz="4" w:space="0" w:color="auto"/>
              <w:right w:val="single" w:sz="4" w:space="0" w:color="auto"/>
            </w:tcBorders>
          </w:tcPr>
          <w:p w:rsidR="00254B4D" w:rsidRPr="00425C9C" w:rsidRDefault="00254B4D" w:rsidP="00B408F1">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Количество на     группу     </w:t>
            </w:r>
          </w:p>
        </w:tc>
      </w:tr>
      <w:tr w:rsidR="00254B4D" w:rsidRPr="00425C9C" w:rsidTr="006D1FC5">
        <w:trPr>
          <w:trHeight w:val="619"/>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Крупногабаритный пластмассовый       </w:t>
            </w:r>
            <w:r w:rsidRPr="00425C9C">
              <w:rPr>
                <w:rFonts w:ascii="Times New Roman" w:hAnsi="Times New Roman" w:cs="Times New Roman"/>
                <w:sz w:val="24"/>
                <w:szCs w:val="24"/>
              </w:rPr>
              <w:br/>
              <w:t xml:space="preserve">напольный конструктор ЛЕГО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Наборы игрушек (транспорт и          </w:t>
            </w:r>
            <w:r w:rsidRPr="00425C9C">
              <w:rPr>
                <w:rFonts w:ascii="Times New Roman" w:hAnsi="Times New Roman" w:cs="Times New Roman"/>
                <w:sz w:val="24"/>
                <w:szCs w:val="24"/>
              </w:rPr>
              <w:br/>
              <w:t xml:space="preserve">строительные машины, фигурки         </w:t>
            </w:r>
            <w:r w:rsidRPr="00425C9C">
              <w:rPr>
                <w:rFonts w:ascii="Times New Roman" w:hAnsi="Times New Roman" w:cs="Times New Roman"/>
                <w:sz w:val="24"/>
                <w:szCs w:val="24"/>
              </w:rPr>
              <w:br/>
              <w:t xml:space="preserve">животных, людей и т.п.)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435"/>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Конструкторы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Конструктор </w:t>
            </w:r>
            <w:proofErr w:type="spellStart"/>
            <w:r w:rsidRPr="00425C9C">
              <w:rPr>
                <w:rFonts w:ascii="Times New Roman" w:hAnsi="Times New Roman" w:cs="Times New Roman"/>
                <w:sz w:val="24"/>
                <w:szCs w:val="24"/>
              </w:rPr>
              <w:t>лего</w:t>
            </w:r>
            <w:proofErr w:type="spellEnd"/>
            <w:r w:rsidRPr="00425C9C">
              <w:rPr>
                <w:rFonts w:ascii="Times New Roman" w:hAnsi="Times New Roman" w:cs="Times New Roman"/>
                <w:sz w:val="24"/>
                <w:szCs w:val="24"/>
              </w:rPr>
              <w:t xml:space="preserve"> средний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3</w:t>
            </w:r>
          </w:p>
        </w:tc>
      </w:tr>
      <w:tr w:rsidR="00254B4D" w:rsidRPr="00425C9C" w:rsidTr="006D1FC5">
        <w:trPr>
          <w:trHeight w:val="276"/>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Игровой конструктор «Страна чудес»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35"/>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Конструктор липучка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Деревянный конструктор «Томик»</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3</w:t>
            </w:r>
          </w:p>
        </w:tc>
      </w:tr>
      <w:tr w:rsidR="00254B4D" w:rsidRPr="00425C9C" w:rsidTr="006D1FC5">
        <w:trPr>
          <w:trHeight w:val="6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Плоскостные    </w:t>
            </w:r>
            <w:r w:rsidRPr="00425C9C">
              <w:rPr>
                <w:rFonts w:ascii="Times New Roman" w:hAnsi="Times New Roman" w:cs="Times New Roman"/>
                <w:sz w:val="24"/>
                <w:szCs w:val="24"/>
              </w:rPr>
              <w:br/>
              <w:t xml:space="preserve">   конструкторы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Наборы из мягкого пластика для       </w:t>
            </w:r>
            <w:r w:rsidRPr="00425C9C">
              <w:rPr>
                <w:rFonts w:ascii="Times New Roman" w:hAnsi="Times New Roman" w:cs="Times New Roman"/>
                <w:sz w:val="24"/>
                <w:szCs w:val="24"/>
              </w:rPr>
              <w:br/>
              <w:t xml:space="preserve">плоскостного конструирования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55"/>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roofErr w:type="spellStart"/>
            <w:r w:rsidRPr="00425C9C">
              <w:rPr>
                <w:rFonts w:ascii="Times New Roman" w:hAnsi="Times New Roman" w:cs="Times New Roman"/>
                <w:sz w:val="24"/>
                <w:szCs w:val="24"/>
              </w:rPr>
              <w:t>Коврики-трансформеры</w:t>
            </w:r>
            <w:proofErr w:type="spellEnd"/>
            <w:r w:rsidRPr="00425C9C">
              <w:rPr>
                <w:rFonts w:ascii="Times New Roman" w:hAnsi="Times New Roman" w:cs="Times New Roman"/>
                <w:sz w:val="24"/>
                <w:szCs w:val="24"/>
              </w:rPr>
              <w:t xml:space="preserve"> (мягкий пластик)</w:t>
            </w:r>
            <w:r w:rsidRPr="00425C9C">
              <w:rPr>
                <w:rFonts w:ascii="Times New Roman" w:hAnsi="Times New Roman" w:cs="Times New Roman"/>
                <w:sz w:val="24"/>
                <w:szCs w:val="24"/>
              </w:rPr>
              <w:br/>
              <w:t xml:space="preserve">"Динозавры" и др.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w:t>
            </w:r>
          </w:p>
        </w:tc>
      </w:tr>
      <w:tr w:rsidR="00254B4D" w:rsidRPr="00425C9C" w:rsidTr="00B408F1">
        <w:trPr>
          <w:trHeight w:val="1312"/>
          <w:tblCellSpacing w:w="5" w:type="nil"/>
          <w:jc w:val="center"/>
        </w:trPr>
        <w:tc>
          <w:tcPr>
            <w:tcW w:w="212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Бумага, природные </w:t>
            </w:r>
            <w:r w:rsidRPr="00425C9C">
              <w:rPr>
                <w:rFonts w:ascii="Times New Roman" w:hAnsi="Times New Roman" w:cs="Times New Roman"/>
                <w:sz w:val="24"/>
                <w:szCs w:val="24"/>
              </w:rPr>
              <w:br/>
              <w:t xml:space="preserve">    и бросовые     </w:t>
            </w:r>
            <w:r w:rsidRPr="00425C9C">
              <w:rPr>
                <w:rFonts w:ascii="Times New Roman" w:hAnsi="Times New Roman" w:cs="Times New Roman"/>
                <w:sz w:val="24"/>
                <w:szCs w:val="24"/>
              </w:rPr>
              <w:br/>
              <w:t xml:space="preserve">     материалы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Цветная бумага разной фактуры.</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Скорлупа от орехов разного вида.</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Крышки пластмассовые.</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Семена различных растений.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bl>
    <w:p w:rsidR="00254B4D" w:rsidRPr="00425C9C" w:rsidRDefault="00254B4D" w:rsidP="005E6F75">
      <w:pPr>
        <w:pStyle w:val="ConsPlusNormal"/>
        <w:ind w:left="993"/>
        <w:jc w:val="both"/>
        <w:rPr>
          <w:rFonts w:ascii="Times New Roman" w:hAnsi="Times New Roman" w:cs="Times New Roman"/>
          <w:sz w:val="24"/>
          <w:szCs w:val="24"/>
        </w:rPr>
      </w:pPr>
    </w:p>
    <w:p w:rsidR="00254B4D" w:rsidRPr="00425C9C" w:rsidRDefault="00254B4D" w:rsidP="00B408F1">
      <w:pPr>
        <w:pStyle w:val="ConsPlusNormal"/>
        <w:ind w:left="993"/>
        <w:jc w:val="both"/>
        <w:outlineLvl w:val="2"/>
        <w:rPr>
          <w:rFonts w:ascii="Times New Roman" w:hAnsi="Times New Roman" w:cs="Times New Roman"/>
          <w:b/>
          <w:sz w:val="24"/>
          <w:szCs w:val="24"/>
        </w:rPr>
      </w:pPr>
      <w:r w:rsidRPr="00425C9C">
        <w:rPr>
          <w:rFonts w:ascii="Times New Roman" w:hAnsi="Times New Roman" w:cs="Times New Roman"/>
          <w:b/>
          <w:sz w:val="24"/>
          <w:szCs w:val="24"/>
        </w:rPr>
        <w:t>Оборудование</w:t>
      </w:r>
      <w:r w:rsidR="00B408F1" w:rsidRPr="00425C9C">
        <w:rPr>
          <w:rFonts w:ascii="Times New Roman" w:hAnsi="Times New Roman" w:cs="Times New Roman"/>
          <w:b/>
          <w:sz w:val="24"/>
          <w:szCs w:val="24"/>
        </w:rPr>
        <w:t xml:space="preserve"> </w:t>
      </w:r>
      <w:r w:rsidRPr="00425C9C">
        <w:rPr>
          <w:rFonts w:ascii="Times New Roman" w:hAnsi="Times New Roman" w:cs="Times New Roman"/>
          <w:b/>
          <w:sz w:val="24"/>
          <w:szCs w:val="24"/>
        </w:rPr>
        <w:t>для познавательно-исследовательской деятельности</w:t>
      </w:r>
    </w:p>
    <w:p w:rsidR="00254B4D" w:rsidRPr="00425C9C" w:rsidRDefault="00254B4D" w:rsidP="005E6F75">
      <w:pPr>
        <w:pStyle w:val="ConsPlusNormal"/>
        <w:ind w:left="993"/>
        <w:jc w:val="both"/>
        <w:rPr>
          <w:rFonts w:ascii="Times New Roman" w:hAnsi="Times New Roman" w:cs="Times New Roman"/>
          <w:sz w:val="24"/>
          <w:szCs w:val="24"/>
        </w:rPr>
      </w:pPr>
    </w:p>
    <w:tbl>
      <w:tblPr>
        <w:tblW w:w="10065" w:type="dxa"/>
        <w:jc w:val="center"/>
        <w:tblCellSpacing w:w="5" w:type="nil"/>
        <w:tblLayout w:type="fixed"/>
        <w:tblCellMar>
          <w:left w:w="75" w:type="dxa"/>
          <w:right w:w="75" w:type="dxa"/>
        </w:tblCellMar>
        <w:tblLook w:val="0000"/>
      </w:tblPr>
      <w:tblGrid>
        <w:gridCol w:w="2127"/>
        <w:gridCol w:w="6237"/>
        <w:gridCol w:w="1701"/>
      </w:tblGrid>
      <w:tr w:rsidR="00254B4D" w:rsidRPr="00425C9C" w:rsidTr="00B408F1">
        <w:trPr>
          <w:trHeight w:val="718"/>
          <w:tblCellSpacing w:w="5" w:type="nil"/>
          <w:jc w:val="center"/>
        </w:trPr>
        <w:tc>
          <w:tcPr>
            <w:tcW w:w="212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Тип оборудования  </w:t>
            </w:r>
          </w:p>
        </w:tc>
        <w:tc>
          <w:tcPr>
            <w:tcW w:w="623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Наименование             </w:t>
            </w:r>
          </w:p>
        </w:tc>
        <w:tc>
          <w:tcPr>
            <w:tcW w:w="1701" w:type="dxa"/>
            <w:tcBorders>
              <w:top w:val="single" w:sz="4" w:space="0" w:color="auto"/>
              <w:left w:val="single" w:sz="4" w:space="0" w:color="auto"/>
              <w:bottom w:val="single" w:sz="4" w:space="0" w:color="auto"/>
              <w:right w:val="single" w:sz="4" w:space="0" w:color="auto"/>
            </w:tcBorders>
          </w:tcPr>
          <w:p w:rsidR="00254B4D" w:rsidRPr="00425C9C" w:rsidRDefault="00254B4D" w:rsidP="00B408F1">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Количество на     группу     </w:t>
            </w:r>
          </w:p>
        </w:tc>
      </w:tr>
      <w:tr w:rsidR="00254B4D" w:rsidRPr="00425C9C" w:rsidTr="006D1FC5">
        <w:trPr>
          <w:trHeight w:val="8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Объекты для    </w:t>
            </w:r>
            <w:r w:rsidRPr="00425C9C">
              <w:rPr>
                <w:rFonts w:ascii="Times New Roman" w:hAnsi="Times New Roman" w:cs="Times New Roman"/>
                <w:sz w:val="24"/>
                <w:szCs w:val="24"/>
              </w:rPr>
              <w:br/>
              <w:t xml:space="preserve">  исследования в   </w:t>
            </w:r>
            <w:r w:rsidRPr="00425C9C">
              <w:rPr>
                <w:rFonts w:ascii="Times New Roman" w:hAnsi="Times New Roman" w:cs="Times New Roman"/>
                <w:sz w:val="24"/>
                <w:szCs w:val="24"/>
              </w:rPr>
              <w:br/>
              <w:t xml:space="preserve">     действии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геометрических фигур для       </w:t>
            </w:r>
            <w:r w:rsidRPr="00425C9C">
              <w:rPr>
                <w:rFonts w:ascii="Times New Roman" w:hAnsi="Times New Roman" w:cs="Times New Roman"/>
                <w:sz w:val="24"/>
                <w:szCs w:val="24"/>
              </w:rPr>
              <w:br/>
              <w:t>группировки по цвету, форме, величине</w:t>
            </w:r>
            <w:r w:rsidRPr="00425C9C">
              <w:rPr>
                <w:rFonts w:ascii="Times New Roman" w:hAnsi="Times New Roman" w:cs="Times New Roman"/>
                <w:sz w:val="24"/>
                <w:szCs w:val="24"/>
              </w:rPr>
              <w:br/>
              <w:t xml:space="preserve">(7 форм разных цветов и размеров)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объемных геометрических тел    </w:t>
            </w:r>
            <w:r w:rsidRPr="00425C9C">
              <w:rPr>
                <w:rFonts w:ascii="Times New Roman" w:hAnsi="Times New Roman" w:cs="Times New Roman"/>
                <w:sz w:val="24"/>
                <w:szCs w:val="24"/>
              </w:rPr>
              <w:br/>
              <w:t xml:space="preserve">(разного цвета и величины)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Доски с вкладышами (с основными формами, составными из 4 - 5 частей)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3 </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разноцветных палочек с         </w:t>
            </w:r>
            <w:r w:rsidRPr="00425C9C">
              <w:rPr>
                <w:rFonts w:ascii="Times New Roman" w:hAnsi="Times New Roman" w:cs="Times New Roman"/>
                <w:sz w:val="24"/>
                <w:szCs w:val="24"/>
              </w:rPr>
              <w:br/>
              <w:t xml:space="preserve">оттенками (по 5 - 7 палочек каждого  цвета)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10       </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Наборы для </w:t>
            </w:r>
            <w:proofErr w:type="spellStart"/>
            <w:r w:rsidRPr="00425C9C">
              <w:rPr>
                <w:rFonts w:ascii="Times New Roman" w:hAnsi="Times New Roman" w:cs="Times New Roman"/>
                <w:sz w:val="24"/>
                <w:szCs w:val="24"/>
              </w:rPr>
              <w:t>сериации</w:t>
            </w:r>
            <w:proofErr w:type="spellEnd"/>
            <w:r w:rsidRPr="00425C9C">
              <w:rPr>
                <w:rFonts w:ascii="Times New Roman" w:hAnsi="Times New Roman" w:cs="Times New Roman"/>
                <w:sz w:val="24"/>
                <w:szCs w:val="24"/>
              </w:rPr>
              <w:t xml:space="preserve"> по величине -    </w:t>
            </w:r>
            <w:r w:rsidRPr="00425C9C">
              <w:rPr>
                <w:rFonts w:ascii="Times New Roman" w:hAnsi="Times New Roman" w:cs="Times New Roman"/>
                <w:sz w:val="24"/>
                <w:szCs w:val="24"/>
              </w:rPr>
              <w:br/>
              <w:t xml:space="preserve">палочки (6 - 8       </w:t>
            </w:r>
            <w:r w:rsidRPr="00425C9C">
              <w:rPr>
                <w:rFonts w:ascii="Times New Roman" w:hAnsi="Times New Roman" w:cs="Times New Roman"/>
                <w:sz w:val="24"/>
                <w:szCs w:val="24"/>
              </w:rPr>
              <w:br/>
            </w:r>
            <w:r w:rsidRPr="00425C9C">
              <w:rPr>
                <w:rFonts w:ascii="Times New Roman" w:hAnsi="Times New Roman" w:cs="Times New Roman"/>
                <w:sz w:val="24"/>
                <w:szCs w:val="24"/>
              </w:rPr>
              <w:lastRenderedPageBreak/>
              <w:t xml:space="preserve">элементов каждого признака)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lastRenderedPageBreak/>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Платформа с колышками и шнуром для   </w:t>
            </w:r>
            <w:r w:rsidRPr="00425C9C">
              <w:rPr>
                <w:rFonts w:ascii="Times New Roman" w:hAnsi="Times New Roman" w:cs="Times New Roman"/>
                <w:sz w:val="24"/>
                <w:szCs w:val="24"/>
              </w:rPr>
              <w:br/>
              <w:t xml:space="preserve">воспроизведения форм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Мозаика разных форм и цвета (мелкая) </w:t>
            </w:r>
            <w:r w:rsidRPr="00425C9C">
              <w:rPr>
                <w:rFonts w:ascii="Times New Roman" w:hAnsi="Times New Roman" w:cs="Times New Roman"/>
                <w:sz w:val="24"/>
                <w:szCs w:val="24"/>
              </w:rPr>
              <w:br/>
              <w:t xml:space="preserve">с графическими образцами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4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пластин из равных пород дерева </w:t>
            </w:r>
            <w:r w:rsidRPr="00425C9C">
              <w:rPr>
                <w:rFonts w:ascii="Times New Roman" w:hAnsi="Times New Roman" w:cs="Times New Roman"/>
                <w:sz w:val="24"/>
                <w:szCs w:val="24"/>
              </w:rPr>
              <w:br/>
              <w:t xml:space="preserve">или разных материалов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Чудесный мешочек с набором объемных  </w:t>
            </w:r>
            <w:r w:rsidRPr="00425C9C">
              <w:rPr>
                <w:rFonts w:ascii="Times New Roman" w:hAnsi="Times New Roman" w:cs="Times New Roman"/>
                <w:sz w:val="24"/>
                <w:szCs w:val="24"/>
              </w:rPr>
              <w:br/>
              <w:t xml:space="preserve">тел (6 - 8 элементов)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277"/>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Набор магнитов со стеклянными гранями</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(Квадраты-12 штук, треугольников-16 штук)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10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Наборы кубиков с различными          </w:t>
            </w:r>
            <w:r w:rsidRPr="00425C9C">
              <w:rPr>
                <w:rFonts w:ascii="Times New Roman" w:hAnsi="Times New Roman" w:cs="Times New Roman"/>
                <w:sz w:val="24"/>
                <w:szCs w:val="24"/>
              </w:rPr>
              <w:br/>
              <w:t>графическими элементами на гранях для</w:t>
            </w:r>
            <w:r w:rsidRPr="00425C9C">
              <w:rPr>
                <w:rFonts w:ascii="Times New Roman" w:hAnsi="Times New Roman" w:cs="Times New Roman"/>
                <w:sz w:val="24"/>
                <w:szCs w:val="24"/>
              </w:rPr>
              <w:br/>
              <w:t xml:space="preserve">составления узоров по схемам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w:t>
            </w:r>
          </w:p>
        </w:tc>
      </w:tr>
      <w:tr w:rsidR="00254B4D" w:rsidRPr="00425C9C" w:rsidTr="006D1FC5">
        <w:trPr>
          <w:trHeight w:val="10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цветных деревянных кубиков с графическими схемами для воспроизведения конфигураций в       </w:t>
            </w:r>
            <w:r w:rsidRPr="00425C9C">
              <w:rPr>
                <w:rFonts w:ascii="Times New Roman" w:hAnsi="Times New Roman" w:cs="Times New Roman"/>
                <w:sz w:val="24"/>
                <w:szCs w:val="24"/>
              </w:rPr>
              <w:br/>
              <w:t xml:space="preserve">пространстве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w:t>
            </w:r>
          </w:p>
        </w:tc>
      </w:tr>
      <w:tr w:rsidR="00254B4D" w:rsidRPr="00425C9C" w:rsidTr="006D1FC5">
        <w:trPr>
          <w:trHeight w:val="235"/>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Счеты настольные</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Горки (наклонные плоскости) для  шариков (комплект)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Часы с круглым циферблатом и стрелками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157"/>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i/>
                <w:sz w:val="24"/>
                <w:szCs w:val="24"/>
              </w:rPr>
            </w:pPr>
            <w:r w:rsidRPr="00425C9C">
              <w:rPr>
                <w:rFonts w:ascii="Times New Roman" w:hAnsi="Times New Roman" w:cs="Times New Roman"/>
                <w:i/>
                <w:sz w:val="24"/>
                <w:szCs w:val="24"/>
              </w:rPr>
              <w:t>Лаборатория «Почемучка»</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r w:rsidR="00254B4D" w:rsidRPr="00425C9C" w:rsidTr="006D1FC5">
        <w:trPr>
          <w:trHeight w:val="393"/>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Коллекция круп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35"/>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Коллекция ракушек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7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Коллекция строительных материалов</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131"/>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Лабораторный комплект «Окружающий мир»</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307"/>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Стол для экспериментирования с водой и песком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302"/>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Микроскоп</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213"/>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Весы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204"/>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Колбы разной формы</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4 </w:t>
            </w:r>
          </w:p>
        </w:tc>
      </w:tr>
      <w:tr w:rsidR="00254B4D" w:rsidRPr="00425C9C" w:rsidTr="006D1FC5">
        <w:trPr>
          <w:trHeight w:val="207"/>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Лупа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559"/>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Стол для экспериментирования с водой и песком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344"/>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Поддон для рассады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344"/>
          <w:tblCellSpacing w:w="5" w:type="nil"/>
          <w:jc w:val="center"/>
        </w:trPr>
        <w:tc>
          <w:tcPr>
            <w:tcW w:w="212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Гербарий листьев деревьев</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266"/>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Образн</w:t>
            </w:r>
            <w:proofErr w:type="gramStart"/>
            <w:r w:rsidRPr="00425C9C">
              <w:rPr>
                <w:rFonts w:ascii="Times New Roman" w:hAnsi="Times New Roman" w:cs="Times New Roman"/>
                <w:sz w:val="24"/>
                <w:szCs w:val="24"/>
              </w:rPr>
              <w:t>о-</w:t>
            </w:r>
            <w:proofErr w:type="gramEnd"/>
            <w:r w:rsidRPr="00425C9C">
              <w:rPr>
                <w:rFonts w:ascii="Times New Roman" w:hAnsi="Times New Roman" w:cs="Times New Roman"/>
                <w:sz w:val="24"/>
                <w:szCs w:val="24"/>
              </w:rPr>
              <w:br/>
              <w:t xml:space="preserve">   символический   </w:t>
            </w:r>
            <w:r w:rsidRPr="00425C9C">
              <w:rPr>
                <w:rFonts w:ascii="Times New Roman" w:hAnsi="Times New Roman" w:cs="Times New Roman"/>
                <w:sz w:val="24"/>
                <w:szCs w:val="24"/>
              </w:rPr>
              <w:br/>
              <w:t xml:space="preserve">     материал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Опорные схемы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16   </w:t>
            </w:r>
          </w:p>
        </w:tc>
      </w:tr>
      <w:tr w:rsidR="00254B4D" w:rsidRPr="00425C9C" w:rsidTr="006D1FC5">
        <w:trPr>
          <w:trHeight w:val="428"/>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Календарь природы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       </w:t>
            </w:r>
          </w:p>
        </w:tc>
      </w:tr>
      <w:tr w:rsidR="00254B4D" w:rsidRPr="00425C9C" w:rsidTr="006D1FC5">
        <w:trPr>
          <w:trHeight w:val="413"/>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roofErr w:type="spellStart"/>
            <w:r w:rsidRPr="00425C9C">
              <w:rPr>
                <w:rFonts w:ascii="Times New Roman" w:hAnsi="Times New Roman" w:cs="Times New Roman"/>
                <w:sz w:val="24"/>
                <w:szCs w:val="24"/>
              </w:rPr>
              <w:t>Нвборное</w:t>
            </w:r>
            <w:proofErr w:type="spellEnd"/>
            <w:r w:rsidRPr="00425C9C">
              <w:rPr>
                <w:rFonts w:ascii="Times New Roman" w:hAnsi="Times New Roman" w:cs="Times New Roman"/>
                <w:sz w:val="24"/>
                <w:szCs w:val="24"/>
              </w:rPr>
              <w:t xml:space="preserve"> полотно с цифрами и знаками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Наборы табличек и карточек для       </w:t>
            </w:r>
            <w:r w:rsidRPr="00425C9C">
              <w:rPr>
                <w:rFonts w:ascii="Times New Roman" w:hAnsi="Times New Roman" w:cs="Times New Roman"/>
                <w:sz w:val="24"/>
                <w:szCs w:val="24"/>
              </w:rPr>
              <w:br/>
              <w:t xml:space="preserve">сравнения по 1 - 2 признакам         </w:t>
            </w:r>
            <w:r w:rsidRPr="00425C9C">
              <w:rPr>
                <w:rFonts w:ascii="Times New Roman" w:hAnsi="Times New Roman" w:cs="Times New Roman"/>
                <w:sz w:val="24"/>
                <w:szCs w:val="24"/>
              </w:rPr>
              <w:br/>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5  </w:t>
            </w:r>
          </w:p>
        </w:tc>
      </w:tr>
      <w:tr w:rsidR="00254B4D" w:rsidRPr="00425C9C" w:rsidTr="006D1FC5">
        <w:trPr>
          <w:trHeight w:val="10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Наборы предметных картинок для       </w:t>
            </w:r>
            <w:r w:rsidRPr="00425C9C">
              <w:rPr>
                <w:rFonts w:ascii="Times New Roman" w:hAnsi="Times New Roman" w:cs="Times New Roman"/>
                <w:sz w:val="24"/>
                <w:szCs w:val="24"/>
              </w:rPr>
              <w:br/>
              <w:t xml:space="preserve">группировки по разным признакам (2 – 3) последовательно или одновременно  </w:t>
            </w:r>
            <w:r w:rsidRPr="00425C9C">
              <w:rPr>
                <w:rFonts w:ascii="Times New Roman" w:hAnsi="Times New Roman" w:cs="Times New Roman"/>
                <w:sz w:val="24"/>
                <w:szCs w:val="24"/>
              </w:rPr>
              <w:br/>
            </w:r>
            <w:r w:rsidRPr="00425C9C">
              <w:rPr>
                <w:rFonts w:ascii="Times New Roman" w:hAnsi="Times New Roman" w:cs="Times New Roman"/>
                <w:sz w:val="24"/>
                <w:szCs w:val="24"/>
              </w:rPr>
              <w:lastRenderedPageBreak/>
              <w:t xml:space="preserve">(назначение, цвет, величина)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lastRenderedPageBreak/>
              <w:t xml:space="preserve">  3   </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Серии картинок «Времена года»        </w:t>
            </w:r>
            <w:r w:rsidRPr="00425C9C">
              <w:rPr>
                <w:rFonts w:ascii="Times New Roman" w:hAnsi="Times New Roman" w:cs="Times New Roman"/>
                <w:sz w:val="24"/>
                <w:szCs w:val="24"/>
              </w:rPr>
              <w:br/>
              <w:t xml:space="preserve">(сезонные явления и деятельность     </w:t>
            </w:r>
            <w:r w:rsidRPr="00425C9C">
              <w:rPr>
                <w:rFonts w:ascii="Times New Roman" w:hAnsi="Times New Roman" w:cs="Times New Roman"/>
                <w:sz w:val="24"/>
                <w:szCs w:val="24"/>
              </w:rPr>
              <w:br/>
              <w:t xml:space="preserve">людей)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Сюжетные картинки с разной тематикой,</w:t>
            </w:r>
            <w:r w:rsidRPr="00425C9C">
              <w:rPr>
                <w:rFonts w:ascii="Times New Roman" w:hAnsi="Times New Roman" w:cs="Times New Roman"/>
                <w:sz w:val="24"/>
                <w:szCs w:val="24"/>
              </w:rPr>
              <w:br/>
              <w:t xml:space="preserve">крупного и мелкого формата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5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Разрезные (складные) кубики с        </w:t>
            </w:r>
            <w:r w:rsidRPr="00425C9C">
              <w:rPr>
                <w:rFonts w:ascii="Times New Roman" w:hAnsi="Times New Roman" w:cs="Times New Roman"/>
                <w:sz w:val="24"/>
                <w:szCs w:val="24"/>
              </w:rPr>
              <w:br/>
              <w:t xml:space="preserve">сюжетными картинками (6 – 8 частей)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Разрезные сюжетные картинки (6 – 8   </w:t>
            </w:r>
            <w:r w:rsidRPr="00425C9C">
              <w:rPr>
                <w:rFonts w:ascii="Times New Roman" w:hAnsi="Times New Roman" w:cs="Times New Roman"/>
                <w:sz w:val="24"/>
                <w:szCs w:val="24"/>
              </w:rPr>
              <w:br/>
              <w:t xml:space="preserve">частей)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5 </w:t>
            </w:r>
          </w:p>
        </w:tc>
      </w:tr>
      <w:tr w:rsidR="00254B4D" w:rsidRPr="00425C9C" w:rsidTr="006D1FC5">
        <w:trPr>
          <w:trHeight w:val="439"/>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Разрезные контурные картинки (животные)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10 </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Нормативн</w:t>
            </w:r>
            <w:proofErr w:type="gramStart"/>
            <w:r w:rsidRPr="00425C9C">
              <w:rPr>
                <w:rFonts w:ascii="Times New Roman" w:hAnsi="Times New Roman" w:cs="Times New Roman"/>
                <w:sz w:val="24"/>
                <w:szCs w:val="24"/>
              </w:rPr>
              <w:t>о-</w:t>
            </w:r>
            <w:proofErr w:type="gramEnd"/>
            <w:r w:rsidRPr="00425C9C">
              <w:rPr>
                <w:rFonts w:ascii="Times New Roman" w:hAnsi="Times New Roman" w:cs="Times New Roman"/>
                <w:sz w:val="24"/>
                <w:szCs w:val="24"/>
              </w:rPr>
              <w:br/>
              <w:t xml:space="preserve"> знаковый материал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кубиков с буквами и цифрами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B408F1">
        <w:trPr>
          <w:trHeight w:val="372"/>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B408F1">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карточек с изображением предмета и названием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B408F1">
        <w:trPr>
          <w:trHeight w:val="69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B408F1">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карточек с изображением   количества предметов (от 1 до 5) и цифр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кубиков с цифрами и числовыми  фигурами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 карточек-цифр (от 1 до 10)на магнитах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B408F1">
        <w:trPr>
          <w:trHeight w:val="321"/>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Наборы моделей: деление на части (2 -4)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Кассы настольные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Магнитная доска настольная</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w:t>
            </w:r>
          </w:p>
        </w:tc>
      </w:tr>
      <w:tr w:rsidR="00254B4D" w:rsidRPr="00425C9C" w:rsidTr="006D1FC5">
        <w:trPr>
          <w:tblCellSpacing w:w="5" w:type="nil"/>
          <w:jc w:val="center"/>
        </w:trPr>
        <w:tc>
          <w:tcPr>
            <w:tcW w:w="2127" w:type="dxa"/>
            <w:vMerge/>
            <w:tcBorders>
              <w:left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Магнитная доска настенная            </w:t>
            </w:r>
          </w:p>
        </w:tc>
        <w:tc>
          <w:tcPr>
            <w:tcW w:w="1701" w:type="dxa"/>
            <w:tcBorders>
              <w:left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B408F1">
        <w:trPr>
          <w:trHeight w:val="80"/>
          <w:tblCellSpacing w:w="5" w:type="nil"/>
          <w:jc w:val="center"/>
        </w:trPr>
        <w:tc>
          <w:tcPr>
            <w:tcW w:w="212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r>
    </w:tbl>
    <w:p w:rsidR="00254B4D" w:rsidRPr="00425C9C" w:rsidRDefault="00254B4D" w:rsidP="005E6F75">
      <w:pPr>
        <w:pStyle w:val="ConsPlusNormal"/>
        <w:ind w:left="993"/>
        <w:jc w:val="both"/>
        <w:outlineLvl w:val="2"/>
        <w:rPr>
          <w:rFonts w:ascii="Times New Roman" w:hAnsi="Times New Roman" w:cs="Times New Roman"/>
          <w:b/>
          <w:sz w:val="24"/>
          <w:szCs w:val="24"/>
        </w:rPr>
      </w:pPr>
      <w:r w:rsidRPr="00425C9C">
        <w:rPr>
          <w:rFonts w:ascii="Times New Roman" w:hAnsi="Times New Roman" w:cs="Times New Roman"/>
          <w:b/>
          <w:sz w:val="24"/>
          <w:szCs w:val="24"/>
        </w:rPr>
        <w:t>Оборудование, обеспечивающее двигательную активность детей</w:t>
      </w:r>
    </w:p>
    <w:p w:rsidR="00254B4D" w:rsidRPr="00425C9C" w:rsidRDefault="00254B4D" w:rsidP="005E6F75">
      <w:pPr>
        <w:pStyle w:val="ConsPlusNormal"/>
        <w:ind w:left="993"/>
        <w:jc w:val="both"/>
        <w:rPr>
          <w:rFonts w:ascii="Times New Roman" w:hAnsi="Times New Roman" w:cs="Times New Roman"/>
          <w:sz w:val="24"/>
          <w:szCs w:val="24"/>
        </w:rPr>
      </w:pPr>
    </w:p>
    <w:tbl>
      <w:tblPr>
        <w:tblW w:w="10065" w:type="dxa"/>
        <w:jc w:val="center"/>
        <w:tblCellSpacing w:w="5" w:type="nil"/>
        <w:tblLayout w:type="fixed"/>
        <w:tblCellMar>
          <w:left w:w="75" w:type="dxa"/>
          <w:right w:w="75" w:type="dxa"/>
        </w:tblCellMar>
        <w:tblLook w:val="0000"/>
      </w:tblPr>
      <w:tblGrid>
        <w:gridCol w:w="2127"/>
        <w:gridCol w:w="6237"/>
        <w:gridCol w:w="1701"/>
      </w:tblGrid>
      <w:tr w:rsidR="00254B4D" w:rsidRPr="00425C9C" w:rsidTr="006D1FC5">
        <w:trPr>
          <w:tblCellSpacing w:w="5" w:type="nil"/>
          <w:jc w:val="center"/>
        </w:trPr>
        <w:tc>
          <w:tcPr>
            <w:tcW w:w="212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Тип оборудования  </w:t>
            </w:r>
          </w:p>
        </w:tc>
        <w:tc>
          <w:tcPr>
            <w:tcW w:w="6237"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Наименование             </w:t>
            </w:r>
          </w:p>
        </w:tc>
        <w:tc>
          <w:tcPr>
            <w:tcW w:w="1701" w:type="dxa"/>
            <w:tcBorders>
              <w:top w:val="single" w:sz="4" w:space="0" w:color="auto"/>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Размеры, масса </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Для ходьбы, бега, </w:t>
            </w:r>
            <w:r w:rsidRPr="00425C9C">
              <w:rPr>
                <w:rFonts w:ascii="Times New Roman" w:hAnsi="Times New Roman" w:cs="Times New Roman"/>
                <w:sz w:val="24"/>
                <w:szCs w:val="24"/>
              </w:rPr>
              <w:br/>
              <w:t xml:space="preserve">    равновесия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Лавка для ходьбы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Коврик массажный длина 120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Коврик массажный мягкий, заполненный   песком (самодельный</w:t>
            </w:r>
            <w:proofErr w:type="gramStart"/>
            <w:r w:rsidRPr="00425C9C">
              <w:rPr>
                <w:rFonts w:ascii="Times New Roman" w:hAnsi="Times New Roman" w:cs="Times New Roman"/>
                <w:sz w:val="24"/>
                <w:szCs w:val="24"/>
              </w:rPr>
              <w:t>)д</w:t>
            </w:r>
            <w:proofErr w:type="gramEnd"/>
            <w:r w:rsidRPr="00425C9C">
              <w:rPr>
                <w:rFonts w:ascii="Times New Roman" w:hAnsi="Times New Roman" w:cs="Times New Roman"/>
                <w:sz w:val="24"/>
                <w:szCs w:val="24"/>
              </w:rPr>
              <w:t xml:space="preserve">лина 50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Коврик массажный ребристый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373"/>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Канат длина 200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8"/>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Доска (ширина 20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Шнур длинный длина 150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3     </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Для прыжков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Мат большой</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248"/>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Мяч-попрыгунчик  диаметр 50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Палка гимнастическая короткая</w:t>
            </w:r>
          </w:p>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(80см)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5 </w:t>
            </w:r>
          </w:p>
        </w:tc>
      </w:tr>
      <w:tr w:rsidR="00254B4D" w:rsidRPr="00425C9C" w:rsidTr="006D1FC5">
        <w:trPr>
          <w:trHeight w:val="146"/>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Скакалка короткая (120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5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Кирпичики разноцветные пластмассовые</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10</w:t>
            </w:r>
          </w:p>
        </w:tc>
      </w:tr>
      <w:tr w:rsidR="00254B4D" w:rsidRPr="00425C9C" w:rsidTr="006D1FC5">
        <w:trPr>
          <w:trHeight w:val="7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Обручи цветные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6</w:t>
            </w:r>
          </w:p>
        </w:tc>
      </w:tr>
      <w:tr w:rsidR="00254B4D" w:rsidRPr="00425C9C" w:rsidTr="006D1FC5">
        <w:trPr>
          <w:trHeight w:val="4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Для катания,   </w:t>
            </w:r>
            <w:r w:rsidRPr="00425C9C">
              <w:rPr>
                <w:rFonts w:ascii="Times New Roman" w:hAnsi="Times New Roman" w:cs="Times New Roman"/>
                <w:sz w:val="24"/>
                <w:szCs w:val="24"/>
              </w:rPr>
              <w:br/>
              <w:t xml:space="preserve">  бросания, ловли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Кегли (набор)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roofErr w:type="spellStart"/>
            <w:r w:rsidRPr="00425C9C">
              <w:rPr>
                <w:rFonts w:ascii="Times New Roman" w:hAnsi="Times New Roman" w:cs="Times New Roman"/>
                <w:sz w:val="24"/>
                <w:szCs w:val="24"/>
              </w:rPr>
              <w:t>Кольцеброс</w:t>
            </w:r>
            <w:proofErr w:type="spellEnd"/>
            <w:r w:rsidRPr="00425C9C">
              <w:rPr>
                <w:rFonts w:ascii="Times New Roman" w:hAnsi="Times New Roman" w:cs="Times New Roman"/>
                <w:sz w:val="24"/>
                <w:szCs w:val="24"/>
              </w:rPr>
              <w:t xml:space="preserve"> (набор)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Мешочек с грузом большой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1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Обруч большой диаметр 100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Обруч средний диаметр 55-65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10</w:t>
            </w:r>
          </w:p>
        </w:tc>
      </w:tr>
      <w:tr w:rsidR="00254B4D" w:rsidRPr="00425C9C" w:rsidTr="006D1FC5">
        <w:trPr>
          <w:trHeight w:val="352"/>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Набор Боулинг</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172"/>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Мяч резиновый (20 см) </w:t>
            </w:r>
          </w:p>
          <w:p w:rsidR="00254B4D" w:rsidRPr="00425C9C" w:rsidRDefault="00254B4D" w:rsidP="005E6F75">
            <w:pPr>
              <w:pStyle w:val="ConsPlusCell"/>
              <w:jc w:val="both"/>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4</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Мяч средний  (15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4    </w:t>
            </w:r>
          </w:p>
        </w:tc>
      </w:tr>
      <w:tr w:rsidR="00254B4D" w:rsidRPr="00425C9C" w:rsidTr="006D1FC5">
        <w:trPr>
          <w:trHeight w:val="465"/>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Для ползания и   </w:t>
            </w:r>
            <w:r w:rsidRPr="00425C9C">
              <w:rPr>
                <w:rFonts w:ascii="Times New Roman" w:hAnsi="Times New Roman" w:cs="Times New Roman"/>
                <w:sz w:val="24"/>
                <w:szCs w:val="24"/>
              </w:rPr>
              <w:br/>
              <w:t xml:space="preserve">      лазанья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Тоннель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    </w:t>
            </w:r>
          </w:p>
        </w:tc>
      </w:tr>
      <w:tr w:rsidR="00254B4D" w:rsidRPr="00425C9C" w:rsidTr="006D1FC5">
        <w:trPr>
          <w:trHeight w:val="465"/>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Спортивный комплекс</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8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Сборно-разборный тоннель-конструктор с 4-мя видами ворот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1</w:t>
            </w:r>
          </w:p>
        </w:tc>
      </w:tr>
      <w:tr w:rsidR="00254B4D" w:rsidRPr="00425C9C" w:rsidTr="006D1FC5">
        <w:trPr>
          <w:trHeight w:val="600"/>
          <w:tblCellSpacing w:w="5" w:type="nil"/>
          <w:jc w:val="center"/>
        </w:trPr>
        <w:tc>
          <w:tcPr>
            <w:tcW w:w="2127" w:type="dxa"/>
            <w:vMerge w:val="restart"/>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Для       </w:t>
            </w:r>
            <w:r w:rsidRPr="00425C9C">
              <w:rPr>
                <w:rFonts w:ascii="Times New Roman" w:hAnsi="Times New Roman" w:cs="Times New Roman"/>
                <w:sz w:val="24"/>
                <w:szCs w:val="24"/>
              </w:rPr>
              <w:br/>
              <w:t xml:space="preserve">  общеразвивающих  </w:t>
            </w:r>
            <w:r w:rsidRPr="00425C9C">
              <w:rPr>
                <w:rFonts w:ascii="Times New Roman" w:hAnsi="Times New Roman" w:cs="Times New Roman"/>
                <w:sz w:val="24"/>
                <w:szCs w:val="24"/>
              </w:rPr>
              <w:br/>
              <w:t xml:space="preserve">    упражнений     </w:t>
            </w: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Кольцо резиновое разноцветное (20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8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Флажки разноцветные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20</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Ленты цветные (30 см)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20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Мешочек с грузом малый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8     </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Мяч средний пластмассовый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20</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Кубики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20</w:t>
            </w:r>
          </w:p>
        </w:tc>
      </w:tr>
      <w:tr w:rsidR="00254B4D" w:rsidRPr="00425C9C" w:rsidTr="006D1FC5">
        <w:trPr>
          <w:trHeight w:val="6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Мяч резиновый массажный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18    </w:t>
            </w:r>
          </w:p>
        </w:tc>
      </w:tr>
      <w:tr w:rsidR="00254B4D" w:rsidRPr="00425C9C" w:rsidTr="006D1FC5">
        <w:trPr>
          <w:trHeight w:val="400"/>
          <w:tblCellSpacing w:w="5" w:type="nil"/>
          <w:jc w:val="center"/>
        </w:trPr>
        <w:tc>
          <w:tcPr>
            <w:tcW w:w="2127" w:type="dxa"/>
            <w:vMerge/>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p>
        </w:tc>
        <w:tc>
          <w:tcPr>
            <w:tcW w:w="6237"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Платочки                 </w:t>
            </w:r>
          </w:p>
        </w:tc>
        <w:tc>
          <w:tcPr>
            <w:tcW w:w="1701" w:type="dxa"/>
            <w:tcBorders>
              <w:left w:val="single" w:sz="4" w:space="0" w:color="auto"/>
              <w:bottom w:val="single" w:sz="4" w:space="0" w:color="auto"/>
              <w:right w:val="single" w:sz="4" w:space="0" w:color="auto"/>
            </w:tcBorders>
          </w:tcPr>
          <w:p w:rsidR="00254B4D" w:rsidRPr="00425C9C" w:rsidRDefault="00254B4D" w:rsidP="005E6F75">
            <w:pPr>
              <w:pStyle w:val="ConsPlusCell"/>
              <w:jc w:val="both"/>
              <w:rPr>
                <w:rFonts w:ascii="Times New Roman" w:hAnsi="Times New Roman" w:cs="Times New Roman"/>
                <w:sz w:val="24"/>
                <w:szCs w:val="24"/>
              </w:rPr>
            </w:pPr>
            <w:r w:rsidRPr="00425C9C">
              <w:rPr>
                <w:rFonts w:ascii="Times New Roman" w:hAnsi="Times New Roman" w:cs="Times New Roman"/>
                <w:sz w:val="24"/>
                <w:szCs w:val="24"/>
              </w:rPr>
              <w:t xml:space="preserve"> 20    </w:t>
            </w:r>
          </w:p>
        </w:tc>
      </w:tr>
    </w:tbl>
    <w:p w:rsidR="00254B4D" w:rsidRPr="00425C9C" w:rsidRDefault="00254B4D" w:rsidP="005E6F75">
      <w:pPr>
        <w:pStyle w:val="ae"/>
        <w:ind w:left="568"/>
        <w:jc w:val="both"/>
        <w:rPr>
          <w:rFonts w:ascii="Times New Roman" w:hAnsi="Times New Roman" w:cs="Times New Roman"/>
          <w:b/>
          <w:sz w:val="24"/>
          <w:szCs w:val="24"/>
        </w:rPr>
      </w:pPr>
    </w:p>
    <w:p w:rsidR="00254B4D" w:rsidRPr="00425C9C" w:rsidRDefault="0079591F" w:rsidP="005E6F75">
      <w:pPr>
        <w:pStyle w:val="22"/>
        <w:shd w:val="clear" w:color="auto" w:fill="auto"/>
        <w:spacing w:after="249" w:line="278" w:lineRule="exact"/>
        <w:ind w:left="480" w:right="460" w:hanging="480"/>
        <w:rPr>
          <w:b/>
          <w:color w:val="auto"/>
        </w:rPr>
      </w:pPr>
      <w:r w:rsidRPr="00425C9C">
        <w:rPr>
          <w:b/>
          <w:color w:val="auto"/>
        </w:rPr>
        <w:t>3.</w:t>
      </w:r>
      <w:r w:rsidR="00CB4767">
        <w:rPr>
          <w:b/>
          <w:color w:val="auto"/>
        </w:rPr>
        <w:t>9</w:t>
      </w:r>
      <w:r w:rsidRPr="00425C9C">
        <w:rPr>
          <w:b/>
          <w:color w:val="auto"/>
        </w:rPr>
        <w:t>.</w:t>
      </w:r>
      <w:r w:rsidR="00CB4767">
        <w:rPr>
          <w:b/>
          <w:color w:val="auto"/>
        </w:rPr>
        <w:t>1</w:t>
      </w:r>
      <w:r w:rsidRPr="00425C9C">
        <w:rPr>
          <w:b/>
          <w:color w:val="auto"/>
        </w:rPr>
        <w:t xml:space="preserve"> Режим двигательной активности.</w:t>
      </w:r>
    </w:p>
    <w:p w:rsidR="0079591F" w:rsidRPr="00425C9C" w:rsidRDefault="0079591F" w:rsidP="00B408F1">
      <w:pPr>
        <w:spacing w:line="210" w:lineRule="exact"/>
        <w:jc w:val="center"/>
        <w:rPr>
          <w:rFonts w:ascii="Times New Roman" w:eastAsia="Calibri" w:hAnsi="Times New Roman" w:cs="Times New Roman"/>
          <w:b/>
          <w:color w:val="auto"/>
          <w:spacing w:val="2"/>
          <w:shd w:val="clear" w:color="auto" w:fill="FFFFFF"/>
          <w:lang w:eastAsia="en-US" w:bidi="ar-SA"/>
        </w:rPr>
      </w:pPr>
      <w:r w:rsidRPr="00425C9C">
        <w:rPr>
          <w:rFonts w:ascii="Times New Roman" w:eastAsia="Calibri" w:hAnsi="Times New Roman" w:cs="Times New Roman"/>
          <w:b/>
          <w:color w:val="auto"/>
          <w:spacing w:val="2"/>
          <w:shd w:val="clear" w:color="auto" w:fill="FFFFFF"/>
          <w:lang w:eastAsia="en-US" w:bidi="ar-SA"/>
        </w:rPr>
        <w:t>Модель двигательного режима в средней группе</w:t>
      </w:r>
    </w:p>
    <w:p w:rsidR="0079591F" w:rsidRPr="00425C9C" w:rsidRDefault="0079591F" w:rsidP="005E6F75">
      <w:pPr>
        <w:spacing w:line="360" w:lineRule="auto"/>
        <w:jc w:val="both"/>
        <w:rPr>
          <w:rFonts w:ascii="Times New Roman" w:eastAsia="Calibri" w:hAnsi="Times New Roman" w:cs="Times New Roman"/>
          <w:b/>
          <w:color w:val="auto"/>
          <w:spacing w:val="2"/>
          <w:shd w:val="clear" w:color="auto" w:fill="FFFFFF"/>
          <w:lang w:eastAsia="en-US" w:bidi="ar-SA"/>
        </w:rPr>
      </w:pPr>
    </w:p>
    <w:tbl>
      <w:tblPr>
        <w:tblpPr w:leftFromText="180" w:rightFromText="180" w:vertAnchor="text" w:tblpXSpec="center" w:tblpY="1"/>
        <w:tblOverlap w:val="never"/>
        <w:tblW w:w="9361" w:type="dxa"/>
        <w:tblLayout w:type="fixed"/>
        <w:tblCellMar>
          <w:left w:w="0" w:type="dxa"/>
          <w:right w:w="0" w:type="dxa"/>
        </w:tblCellMar>
        <w:tblLook w:val="0000"/>
      </w:tblPr>
      <w:tblGrid>
        <w:gridCol w:w="5529"/>
        <w:gridCol w:w="3832"/>
      </w:tblGrid>
      <w:tr w:rsidR="0079591F" w:rsidRPr="00425C9C" w:rsidTr="00B408F1">
        <w:trPr>
          <w:trHeight w:hRule="exact" w:val="573"/>
        </w:trPr>
        <w:tc>
          <w:tcPr>
            <w:tcW w:w="5529" w:type="dxa"/>
            <w:tcBorders>
              <w:top w:val="single" w:sz="4" w:space="0" w:color="auto"/>
              <w:left w:val="single" w:sz="4" w:space="0" w:color="auto"/>
              <w:bottom w:val="nil"/>
              <w:right w:val="nil"/>
            </w:tcBorders>
            <w:shd w:val="clear" w:color="auto" w:fill="FFFFFF"/>
          </w:tcPr>
          <w:p w:rsidR="0079591F" w:rsidRPr="00425C9C" w:rsidRDefault="0079591F" w:rsidP="00B408F1">
            <w:pPr>
              <w:widowControl/>
              <w:spacing w:after="200" w:line="360" w:lineRule="auto"/>
              <w:rPr>
                <w:rFonts w:ascii="Times New Roman" w:eastAsia="Calibri" w:hAnsi="Times New Roman" w:cs="Times New Roman"/>
                <w:color w:val="auto"/>
                <w:lang w:eastAsia="en-US" w:bidi="ar-SA"/>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Средняя</w:t>
            </w:r>
            <w:r w:rsidR="00B408F1" w:rsidRPr="00425C9C">
              <w:rPr>
                <w:rFonts w:ascii="Times New Roman" w:eastAsia="Times New Roman" w:hAnsi="Times New Roman" w:cs="Times New Roman"/>
                <w:b/>
                <w:color w:val="auto"/>
                <w:lang w:bidi="ar-SA"/>
              </w:rPr>
              <w:t xml:space="preserve"> </w:t>
            </w:r>
            <w:r w:rsidRPr="00425C9C">
              <w:rPr>
                <w:rFonts w:ascii="Times New Roman" w:eastAsia="Times New Roman" w:hAnsi="Times New Roman" w:cs="Times New Roman"/>
                <w:b/>
                <w:color w:val="auto"/>
                <w:lang w:bidi="ar-SA"/>
              </w:rPr>
              <w:t>группа (с 4-5 лет)</w:t>
            </w:r>
          </w:p>
        </w:tc>
      </w:tr>
      <w:tr w:rsidR="0079591F" w:rsidRPr="00425C9C" w:rsidTr="00B408F1">
        <w:trPr>
          <w:trHeight w:hRule="exact" w:val="428"/>
        </w:trPr>
        <w:tc>
          <w:tcPr>
            <w:tcW w:w="5529" w:type="dxa"/>
            <w:tcBorders>
              <w:top w:val="single" w:sz="4" w:space="0" w:color="auto"/>
              <w:left w:val="single" w:sz="4" w:space="0" w:color="auto"/>
              <w:bottom w:val="nil"/>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Подвижные игры во время приёма детей</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Ежедневно 5</w:t>
            </w:r>
            <w:r w:rsidRPr="00425C9C">
              <w:rPr>
                <w:rFonts w:ascii="Times New Roman" w:eastAsia="Times New Roman" w:hAnsi="Times New Roman" w:cs="Times New Roman"/>
                <w:color w:val="auto"/>
                <w:lang w:bidi="ar-SA"/>
              </w:rPr>
              <w:softHyphen/>
              <w:t>-7 мин.</w:t>
            </w:r>
          </w:p>
        </w:tc>
      </w:tr>
      <w:tr w:rsidR="0079591F" w:rsidRPr="00425C9C" w:rsidTr="00B408F1">
        <w:trPr>
          <w:trHeight w:hRule="exact" w:val="549"/>
        </w:trPr>
        <w:tc>
          <w:tcPr>
            <w:tcW w:w="5529" w:type="dxa"/>
            <w:tcBorders>
              <w:top w:val="single" w:sz="4" w:space="0" w:color="auto"/>
              <w:left w:val="single" w:sz="4" w:space="0" w:color="auto"/>
              <w:bottom w:val="nil"/>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Утренняя гимнастика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Ежедневно 6-8 мин.</w:t>
            </w:r>
          </w:p>
        </w:tc>
      </w:tr>
      <w:tr w:rsidR="0079591F" w:rsidRPr="00425C9C" w:rsidTr="00B408F1">
        <w:trPr>
          <w:trHeight w:hRule="exact" w:val="295"/>
        </w:trPr>
        <w:tc>
          <w:tcPr>
            <w:tcW w:w="5529" w:type="dxa"/>
            <w:tcBorders>
              <w:top w:val="single" w:sz="4" w:space="0" w:color="auto"/>
              <w:left w:val="single" w:sz="4" w:space="0" w:color="auto"/>
              <w:bottom w:val="nil"/>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Физкультминутки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2-3 мин.</w:t>
            </w:r>
          </w:p>
        </w:tc>
      </w:tr>
      <w:tr w:rsidR="0079591F" w:rsidRPr="00425C9C" w:rsidTr="00B408F1">
        <w:trPr>
          <w:trHeight w:hRule="exact" w:val="845"/>
        </w:trPr>
        <w:tc>
          <w:tcPr>
            <w:tcW w:w="5529" w:type="dxa"/>
            <w:tcBorders>
              <w:top w:val="single" w:sz="4" w:space="0" w:color="auto"/>
              <w:left w:val="single" w:sz="4" w:space="0" w:color="auto"/>
              <w:bottom w:val="nil"/>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lastRenderedPageBreak/>
              <w:t xml:space="preserve">Музыкально </w:t>
            </w:r>
            <w:proofErr w:type="gramStart"/>
            <w:r w:rsidRPr="00425C9C">
              <w:rPr>
                <w:rFonts w:ascii="Times New Roman" w:eastAsia="Times New Roman" w:hAnsi="Times New Roman" w:cs="Times New Roman"/>
                <w:color w:val="auto"/>
                <w:lang w:bidi="ar-SA"/>
              </w:rPr>
              <w:t>-р</w:t>
            </w:r>
            <w:proofErr w:type="gramEnd"/>
            <w:r w:rsidRPr="00425C9C">
              <w:rPr>
                <w:rFonts w:ascii="Times New Roman" w:eastAsia="Times New Roman" w:hAnsi="Times New Roman" w:cs="Times New Roman"/>
                <w:color w:val="auto"/>
                <w:lang w:bidi="ar-SA"/>
              </w:rPr>
              <w:t>итмические</w:t>
            </w:r>
          </w:p>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движения.</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ОД </w:t>
            </w:r>
            <w:proofErr w:type="spellStart"/>
            <w:r w:rsidRPr="00425C9C">
              <w:rPr>
                <w:rFonts w:ascii="Times New Roman" w:eastAsia="Times New Roman" w:hAnsi="Times New Roman" w:cs="Times New Roman"/>
                <w:color w:val="auto"/>
                <w:lang w:bidi="ar-SA"/>
              </w:rPr>
              <w:t>помузыкальному</w:t>
            </w:r>
            <w:proofErr w:type="spellEnd"/>
            <w:r w:rsidRPr="00425C9C">
              <w:rPr>
                <w:rFonts w:ascii="Times New Roman" w:eastAsia="Times New Roman" w:hAnsi="Times New Roman" w:cs="Times New Roman"/>
                <w:color w:val="auto"/>
                <w:lang w:bidi="ar-SA"/>
              </w:rPr>
              <w:t xml:space="preserve"> развитию 8-10 мин.</w:t>
            </w:r>
          </w:p>
        </w:tc>
      </w:tr>
      <w:tr w:rsidR="0079591F" w:rsidRPr="00425C9C" w:rsidTr="00B408F1">
        <w:trPr>
          <w:trHeight w:hRule="exact" w:val="1004"/>
        </w:trPr>
        <w:tc>
          <w:tcPr>
            <w:tcW w:w="5529" w:type="dxa"/>
            <w:tcBorders>
              <w:top w:val="single" w:sz="4" w:space="0" w:color="auto"/>
              <w:left w:val="single" w:sz="4" w:space="0" w:color="auto"/>
              <w:bottom w:val="nil"/>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Образовательная</w:t>
            </w:r>
            <w:r w:rsidR="00B408F1" w:rsidRPr="00425C9C">
              <w:rPr>
                <w:rFonts w:ascii="Times New Roman" w:eastAsia="Times New Roman" w:hAnsi="Times New Roman" w:cs="Times New Roman"/>
                <w:color w:val="auto"/>
                <w:lang w:bidi="ar-SA"/>
              </w:rPr>
              <w:t xml:space="preserve"> </w:t>
            </w:r>
            <w:r w:rsidRPr="00425C9C">
              <w:rPr>
                <w:rFonts w:ascii="Times New Roman" w:eastAsia="Times New Roman" w:hAnsi="Times New Roman" w:cs="Times New Roman"/>
                <w:color w:val="auto"/>
                <w:lang w:bidi="ar-SA"/>
              </w:rPr>
              <w:t>деятельность по  физическому развитию</w:t>
            </w:r>
          </w:p>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p>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3 раза в неделю     20 мин.</w:t>
            </w:r>
          </w:p>
        </w:tc>
      </w:tr>
      <w:tr w:rsidR="0079591F" w:rsidRPr="00425C9C" w:rsidTr="00B408F1">
        <w:trPr>
          <w:trHeight w:hRule="exact" w:val="1426"/>
        </w:trPr>
        <w:tc>
          <w:tcPr>
            <w:tcW w:w="5529" w:type="dxa"/>
            <w:tcBorders>
              <w:top w:val="single" w:sz="4" w:space="0" w:color="auto"/>
              <w:left w:val="single" w:sz="4" w:space="0" w:color="auto"/>
              <w:bottom w:val="nil"/>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Подвижные игры:</w:t>
            </w:r>
          </w:p>
          <w:p w:rsidR="0079591F" w:rsidRPr="00425C9C" w:rsidRDefault="0079591F" w:rsidP="00B408F1">
            <w:pPr>
              <w:widowControl/>
              <w:tabs>
                <w:tab w:val="left" w:pos="350"/>
              </w:tabs>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Сюжетные, игр</w:t>
            </w:r>
            <w:proofErr w:type="gramStart"/>
            <w:r w:rsidRPr="00425C9C">
              <w:rPr>
                <w:rFonts w:ascii="Times New Roman" w:eastAsia="Times New Roman" w:hAnsi="Times New Roman" w:cs="Times New Roman"/>
                <w:color w:val="auto"/>
                <w:lang w:bidi="ar-SA"/>
              </w:rPr>
              <w:t>ы-</w:t>
            </w:r>
            <w:proofErr w:type="gramEnd"/>
            <w:r w:rsidRPr="00425C9C">
              <w:rPr>
                <w:rFonts w:ascii="Times New Roman" w:eastAsia="Times New Roman" w:hAnsi="Times New Roman" w:cs="Times New Roman"/>
                <w:color w:val="auto"/>
                <w:lang w:bidi="ar-SA"/>
              </w:rPr>
              <w:t xml:space="preserve"> забавы, соревнования, эстафеты, аттракционы.</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Ежедневно не менее двух игр по 7-8 мин.</w:t>
            </w:r>
          </w:p>
        </w:tc>
      </w:tr>
      <w:tr w:rsidR="0079591F" w:rsidRPr="00425C9C" w:rsidTr="00B408F1">
        <w:trPr>
          <w:trHeight w:hRule="exact" w:val="943"/>
        </w:trPr>
        <w:tc>
          <w:tcPr>
            <w:tcW w:w="5529" w:type="dxa"/>
            <w:tcBorders>
              <w:top w:val="single" w:sz="4" w:space="0" w:color="auto"/>
              <w:left w:val="single" w:sz="4" w:space="0" w:color="auto"/>
              <w:bottom w:val="nil"/>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Оздоровительные</w:t>
            </w:r>
            <w:r w:rsidR="00B408F1" w:rsidRPr="00425C9C">
              <w:rPr>
                <w:rFonts w:ascii="Times New Roman" w:eastAsia="Times New Roman" w:hAnsi="Times New Roman" w:cs="Times New Roman"/>
                <w:color w:val="auto"/>
                <w:lang w:bidi="ar-SA"/>
              </w:rPr>
              <w:t xml:space="preserve"> </w:t>
            </w:r>
            <w:r w:rsidRPr="00425C9C">
              <w:rPr>
                <w:rFonts w:ascii="Times New Roman" w:eastAsia="Times New Roman" w:hAnsi="Times New Roman" w:cs="Times New Roman"/>
                <w:color w:val="auto"/>
                <w:lang w:bidi="ar-SA"/>
              </w:rPr>
              <w:t>мероприятия</w:t>
            </w:r>
            <w:r w:rsidR="00B408F1" w:rsidRPr="00425C9C">
              <w:rPr>
                <w:rFonts w:ascii="Times New Roman" w:eastAsia="Times New Roman" w:hAnsi="Times New Roman" w:cs="Times New Roman"/>
                <w:color w:val="auto"/>
                <w:lang w:bidi="ar-SA"/>
              </w:rPr>
              <w:t xml:space="preserve"> </w:t>
            </w:r>
            <w:proofErr w:type="gramStart"/>
            <w:r w:rsidRPr="00425C9C">
              <w:rPr>
                <w:rFonts w:ascii="Times New Roman" w:eastAsia="Times New Roman" w:hAnsi="Times New Roman" w:cs="Times New Roman"/>
                <w:color w:val="auto"/>
                <w:lang w:bidi="ar-SA"/>
              </w:rPr>
              <w:t>:г</w:t>
            </w:r>
            <w:proofErr w:type="gramEnd"/>
            <w:r w:rsidRPr="00425C9C">
              <w:rPr>
                <w:rFonts w:ascii="Times New Roman" w:eastAsia="Times New Roman" w:hAnsi="Times New Roman" w:cs="Times New Roman"/>
                <w:color w:val="auto"/>
                <w:lang w:bidi="ar-SA"/>
              </w:rPr>
              <w:t>имнастика пробуждения, дыхательная гимнастика, гимнастика</w:t>
            </w:r>
          </w:p>
        </w:tc>
        <w:tc>
          <w:tcPr>
            <w:tcW w:w="3828"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Ежедневно </w:t>
            </w:r>
          </w:p>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6 мин.</w:t>
            </w:r>
          </w:p>
        </w:tc>
      </w:tr>
      <w:tr w:rsidR="0079591F" w:rsidRPr="00425C9C" w:rsidTr="00B408F1">
        <w:trPr>
          <w:trHeight w:hRule="exact" w:val="1699"/>
        </w:trPr>
        <w:tc>
          <w:tcPr>
            <w:tcW w:w="5529"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Физические упражнения и игровые задания:</w:t>
            </w:r>
          </w:p>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proofErr w:type="spellStart"/>
            <w:r w:rsidRPr="00425C9C">
              <w:rPr>
                <w:rFonts w:ascii="Times New Roman" w:eastAsia="Times New Roman" w:hAnsi="Times New Roman" w:cs="Times New Roman"/>
                <w:color w:val="auto"/>
                <w:lang w:bidi="ar-SA"/>
              </w:rPr>
              <w:t>артикуляционнаягимнастика</w:t>
            </w:r>
            <w:proofErr w:type="spellEnd"/>
            <w:r w:rsidRPr="00425C9C">
              <w:rPr>
                <w:rFonts w:ascii="Times New Roman" w:eastAsia="Times New Roman" w:hAnsi="Times New Roman" w:cs="Times New Roman"/>
                <w:color w:val="auto"/>
                <w:lang w:bidi="ar-SA"/>
              </w:rPr>
              <w:t>,</w:t>
            </w:r>
          </w:p>
          <w:p w:rsidR="0079591F" w:rsidRPr="00425C9C" w:rsidRDefault="0079591F" w:rsidP="00B408F1">
            <w:pPr>
              <w:widowControl/>
              <w:tabs>
                <w:tab w:val="left" w:pos="826"/>
              </w:tabs>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пальчиковая гимнастика, зрительная гимнастика.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Ежедневно, сочетая упражнения по выбору</w:t>
            </w:r>
          </w:p>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6-8 мин.</w:t>
            </w:r>
          </w:p>
        </w:tc>
      </w:tr>
      <w:tr w:rsidR="0079591F" w:rsidRPr="00425C9C" w:rsidTr="00B408F1">
        <w:trPr>
          <w:trHeight w:hRule="exact" w:val="414"/>
        </w:trPr>
        <w:tc>
          <w:tcPr>
            <w:tcW w:w="5529"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B408F1">
            <w:pPr>
              <w:spacing w:after="200" w:line="360" w:lineRule="auto"/>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eastAsia="zh-CN" w:bidi="ar-SA"/>
              </w:rPr>
              <w:t>Физкультурный</w:t>
            </w:r>
            <w:r w:rsidR="00B408F1" w:rsidRPr="00425C9C">
              <w:rPr>
                <w:rFonts w:ascii="Times New Roman" w:eastAsia="Calibri" w:hAnsi="Times New Roman" w:cs="Times New Roman"/>
                <w:color w:val="auto"/>
                <w:lang w:eastAsia="zh-CN" w:bidi="ar-SA"/>
              </w:rPr>
              <w:t xml:space="preserve"> </w:t>
            </w:r>
            <w:r w:rsidRPr="00425C9C">
              <w:rPr>
                <w:rFonts w:ascii="Times New Roman" w:eastAsia="Calibri" w:hAnsi="Times New Roman" w:cs="Times New Roman"/>
                <w:color w:val="auto"/>
                <w:lang w:eastAsia="zh-CN" w:bidi="ar-SA"/>
              </w:rPr>
              <w:t>досуг</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spacing w:after="200" w:line="360" w:lineRule="auto"/>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eastAsia="zh-CN" w:bidi="ar-SA"/>
              </w:rPr>
              <w:t>1 раз в месяц по 15-</w:t>
            </w:r>
            <w:r w:rsidRPr="00425C9C">
              <w:rPr>
                <w:rFonts w:ascii="Times New Roman" w:eastAsia="Calibri" w:hAnsi="Times New Roman" w:cs="Times New Roman"/>
                <w:color w:val="auto"/>
                <w:lang w:eastAsia="zh-CN" w:bidi="ar-SA"/>
              </w:rPr>
              <w:softHyphen/>
              <w:t>20 мин.</w:t>
            </w:r>
          </w:p>
        </w:tc>
      </w:tr>
      <w:tr w:rsidR="0079591F" w:rsidRPr="00425C9C" w:rsidTr="00B408F1">
        <w:trPr>
          <w:trHeight w:hRule="exact" w:val="705"/>
        </w:trPr>
        <w:tc>
          <w:tcPr>
            <w:tcW w:w="5529"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B408F1">
            <w:pPr>
              <w:spacing w:after="200" w:line="360" w:lineRule="auto"/>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eastAsia="zh-CN" w:bidi="ar-SA"/>
              </w:rPr>
              <w:t>Спортивный</w:t>
            </w:r>
          </w:p>
          <w:p w:rsidR="0079591F" w:rsidRPr="00425C9C" w:rsidRDefault="0079591F" w:rsidP="00B408F1">
            <w:pPr>
              <w:spacing w:after="200" w:line="360" w:lineRule="auto"/>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eastAsia="zh-CN" w:bidi="ar-SA"/>
              </w:rPr>
              <w:t>праздник</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B408F1">
            <w:pPr>
              <w:spacing w:after="200" w:line="360" w:lineRule="auto"/>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eastAsia="zh-CN" w:bidi="ar-SA"/>
              </w:rPr>
              <w:t>2 раза в год по 15-20 мин.</w:t>
            </w:r>
          </w:p>
        </w:tc>
      </w:tr>
      <w:tr w:rsidR="0079591F" w:rsidRPr="00425C9C" w:rsidTr="00B408F1">
        <w:trPr>
          <w:trHeight w:hRule="exact" w:val="1127"/>
        </w:trPr>
        <w:tc>
          <w:tcPr>
            <w:tcW w:w="5529"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B408F1">
            <w:pPr>
              <w:widowControl/>
              <w:suppressAutoHyphens/>
              <w:spacing w:after="120" w:line="360" w:lineRule="auto"/>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Самостоятельная двигательная деятельность детей в течение дня</w:t>
            </w:r>
          </w:p>
        </w:tc>
        <w:tc>
          <w:tcPr>
            <w:tcW w:w="3832" w:type="dxa"/>
            <w:tcBorders>
              <w:top w:val="single" w:sz="4" w:space="0" w:color="auto"/>
              <w:bottom w:val="single" w:sz="4" w:space="0" w:color="auto"/>
              <w:right w:val="single" w:sz="4" w:space="0" w:color="auto"/>
            </w:tcBorders>
            <w:shd w:val="clear" w:color="auto" w:fill="auto"/>
          </w:tcPr>
          <w:p w:rsidR="0079591F" w:rsidRPr="00425C9C" w:rsidRDefault="0079591F" w:rsidP="00B408F1">
            <w:pPr>
              <w:widowControl/>
              <w:spacing w:after="200" w:line="276" w:lineRule="auto"/>
              <w:rPr>
                <w:rFonts w:ascii="Times New Roman" w:eastAsia="Calibri" w:hAnsi="Times New Roman" w:cs="Times New Roman"/>
                <w:color w:val="auto"/>
                <w:lang w:eastAsia="en-US" w:bidi="ar-SA"/>
              </w:rPr>
            </w:pPr>
          </w:p>
        </w:tc>
      </w:tr>
    </w:tbl>
    <w:p w:rsidR="0079591F" w:rsidRPr="00425C9C" w:rsidRDefault="0079591F" w:rsidP="005E6F75">
      <w:pPr>
        <w:jc w:val="both"/>
        <w:rPr>
          <w:rFonts w:ascii="Times New Roman" w:eastAsia="Calibri" w:hAnsi="Times New Roman" w:cs="Times New Roman"/>
          <w:b/>
          <w:bCs/>
          <w:color w:val="auto"/>
          <w:spacing w:val="2"/>
          <w:shd w:val="clear" w:color="auto" w:fill="FFFFFF"/>
          <w:lang w:eastAsia="en-US" w:bidi="ar-SA"/>
        </w:rPr>
      </w:pPr>
    </w:p>
    <w:p w:rsidR="00B408F1" w:rsidRPr="00425C9C" w:rsidRDefault="00B408F1" w:rsidP="005E6F75">
      <w:pPr>
        <w:jc w:val="both"/>
        <w:rPr>
          <w:rFonts w:ascii="Times New Roman" w:eastAsia="Calibri" w:hAnsi="Times New Roman" w:cs="Times New Roman"/>
          <w:b/>
          <w:bCs/>
          <w:color w:val="auto"/>
          <w:spacing w:val="2"/>
          <w:shd w:val="clear" w:color="auto" w:fill="FFFFFF"/>
          <w:lang w:eastAsia="en-US" w:bidi="ar-SA"/>
        </w:rPr>
      </w:pPr>
    </w:p>
    <w:p w:rsidR="0079591F" w:rsidRPr="00425C9C" w:rsidRDefault="0079591F" w:rsidP="003634E4">
      <w:pPr>
        <w:jc w:val="center"/>
        <w:rPr>
          <w:rFonts w:ascii="Times New Roman" w:eastAsia="Calibri" w:hAnsi="Times New Roman" w:cs="Times New Roman"/>
          <w:b/>
          <w:bCs/>
          <w:color w:val="auto"/>
          <w:spacing w:val="2"/>
          <w:lang w:eastAsia="en-US" w:bidi="ar-SA"/>
        </w:rPr>
      </w:pPr>
      <w:r w:rsidRPr="00425C9C">
        <w:rPr>
          <w:rFonts w:ascii="Times New Roman" w:eastAsia="Calibri" w:hAnsi="Times New Roman" w:cs="Times New Roman"/>
          <w:b/>
          <w:color w:val="auto"/>
          <w:spacing w:val="2"/>
          <w:shd w:val="clear" w:color="auto" w:fill="FFFFFF"/>
          <w:lang w:eastAsia="en-US" w:bidi="ar-SA"/>
        </w:rPr>
        <w:t>Система оздоровительной работы</w:t>
      </w:r>
    </w:p>
    <w:p w:rsidR="0079591F" w:rsidRPr="00425C9C" w:rsidRDefault="0079591F" w:rsidP="005E6F75">
      <w:pPr>
        <w:widowControl/>
        <w:shd w:val="clear" w:color="auto" w:fill="FFFFFF"/>
        <w:spacing w:after="200" w:line="276" w:lineRule="auto"/>
        <w:jc w:val="both"/>
        <w:rPr>
          <w:rFonts w:ascii="Times New Roman" w:eastAsia="Calibri" w:hAnsi="Times New Roman" w:cs="Times New Roman"/>
          <w:color w:val="auto"/>
          <w:spacing w:val="-2"/>
          <w:lang w:eastAsia="en-US" w:bidi="ar-SA"/>
        </w:rPr>
      </w:pPr>
    </w:p>
    <w:tbl>
      <w:tblPr>
        <w:tblW w:w="9923" w:type="dxa"/>
        <w:jc w:val="center"/>
        <w:tblLayout w:type="fixed"/>
        <w:tblCellMar>
          <w:left w:w="0" w:type="dxa"/>
          <w:right w:w="0" w:type="dxa"/>
        </w:tblCellMar>
        <w:tblLook w:val="0000"/>
      </w:tblPr>
      <w:tblGrid>
        <w:gridCol w:w="610"/>
        <w:gridCol w:w="5627"/>
        <w:gridCol w:w="1986"/>
        <w:gridCol w:w="1700"/>
      </w:tblGrid>
      <w:tr w:rsidR="0079591F" w:rsidRPr="00425C9C" w:rsidTr="005E6F75">
        <w:trPr>
          <w:trHeight w:hRule="exact" w:val="940"/>
          <w:jc w:val="center"/>
        </w:trPr>
        <w:tc>
          <w:tcPr>
            <w:tcW w:w="610"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val="en-GB" w:eastAsia="en-GB" w:bidi="ar-SA"/>
              </w:rPr>
              <w:t>№</w:t>
            </w: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w:t>
            </w:r>
            <w:proofErr w:type="gramStart"/>
            <w:r w:rsidRPr="00425C9C">
              <w:rPr>
                <w:rFonts w:ascii="Times New Roman" w:eastAsia="Times New Roman" w:hAnsi="Times New Roman" w:cs="Times New Roman"/>
                <w:color w:val="auto"/>
                <w:lang w:bidi="ar-SA"/>
              </w:rPr>
              <w:t>п</w:t>
            </w:r>
            <w:proofErr w:type="gramEnd"/>
          </w:p>
        </w:tc>
        <w:tc>
          <w:tcPr>
            <w:tcW w:w="5627"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Мероприятия</w:t>
            </w:r>
          </w:p>
        </w:tc>
        <w:tc>
          <w:tcPr>
            <w:tcW w:w="1986"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Периодичность</w:t>
            </w: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Ответственные</w:t>
            </w:r>
          </w:p>
        </w:tc>
      </w:tr>
      <w:tr w:rsidR="0079591F" w:rsidRPr="00425C9C" w:rsidTr="00B408F1">
        <w:trPr>
          <w:trHeight w:hRule="exact" w:val="2239"/>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bCs/>
                <w:color w:val="auto"/>
                <w:spacing w:val="2"/>
                <w:shd w:val="clear" w:color="auto" w:fill="FFFFFF"/>
                <w:lang w:bidi="ar-SA"/>
              </w:rPr>
              <w:t>1.</w:t>
            </w:r>
          </w:p>
        </w:tc>
        <w:tc>
          <w:tcPr>
            <w:tcW w:w="5627"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bCs/>
                <w:color w:val="auto"/>
                <w:spacing w:val="2"/>
                <w:shd w:val="clear" w:color="auto" w:fill="FFFFFF"/>
                <w:lang w:bidi="ar-SA"/>
              </w:rPr>
              <w:t>Обеспечение здорового ритма жизни</w:t>
            </w:r>
          </w:p>
          <w:p w:rsidR="0079591F" w:rsidRPr="00425C9C" w:rsidRDefault="0079591F" w:rsidP="00D22993">
            <w:pPr>
              <w:widowControl/>
              <w:numPr>
                <w:ilvl w:val="0"/>
                <w:numId w:val="28"/>
              </w:numPr>
              <w:tabs>
                <w:tab w:val="left" w:pos="134"/>
              </w:tabs>
              <w:spacing w:after="200"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гибкий режим дня</w:t>
            </w:r>
          </w:p>
          <w:p w:rsidR="0079591F" w:rsidRPr="00425C9C" w:rsidRDefault="0079591F" w:rsidP="00D22993">
            <w:pPr>
              <w:widowControl/>
              <w:numPr>
                <w:ilvl w:val="0"/>
                <w:numId w:val="28"/>
              </w:numPr>
              <w:tabs>
                <w:tab w:val="left" w:pos="254"/>
              </w:tabs>
              <w:spacing w:after="200"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определение оптимальной нагрузки на ребенка с учетом возрастных и индивидуальных особенностей</w:t>
            </w:r>
          </w:p>
          <w:p w:rsidR="0079591F" w:rsidRPr="00425C9C" w:rsidRDefault="0079591F" w:rsidP="00D22993">
            <w:pPr>
              <w:widowControl/>
              <w:numPr>
                <w:ilvl w:val="0"/>
                <w:numId w:val="28"/>
              </w:numPr>
              <w:tabs>
                <w:tab w:val="left" w:pos="254"/>
              </w:tabs>
              <w:spacing w:after="200"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организация благоприятного микроклимата</w:t>
            </w:r>
          </w:p>
        </w:tc>
        <w:tc>
          <w:tcPr>
            <w:tcW w:w="1986"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ежедневно</w:t>
            </w: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ежедневно</w:t>
            </w: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Воспитатели </w:t>
            </w: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tc>
      </w:tr>
      <w:tr w:rsidR="0079591F" w:rsidRPr="00425C9C" w:rsidTr="006D1FC5">
        <w:trPr>
          <w:trHeight w:hRule="exact" w:val="571"/>
          <w:jc w:val="center"/>
        </w:trPr>
        <w:tc>
          <w:tcPr>
            <w:tcW w:w="610"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bCs/>
                <w:color w:val="auto"/>
                <w:spacing w:val="2"/>
                <w:shd w:val="clear" w:color="auto" w:fill="FFFFFF"/>
                <w:lang w:bidi="ar-SA"/>
              </w:rPr>
              <w:t>2.</w:t>
            </w:r>
          </w:p>
        </w:tc>
        <w:tc>
          <w:tcPr>
            <w:tcW w:w="5627"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bCs/>
                <w:color w:val="auto"/>
                <w:spacing w:val="2"/>
                <w:shd w:val="clear" w:color="auto" w:fill="FFFFFF"/>
                <w:lang w:bidi="ar-SA"/>
              </w:rPr>
              <w:t>Двигательная активность</w:t>
            </w:r>
          </w:p>
        </w:tc>
        <w:tc>
          <w:tcPr>
            <w:tcW w:w="1986"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Ежедневно</w:t>
            </w:r>
          </w:p>
        </w:tc>
        <w:tc>
          <w:tcPr>
            <w:tcW w:w="1700" w:type="dxa"/>
            <w:tcBorders>
              <w:top w:val="single" w:sz="4" w:space="0" w:color="auto"/>
              <w:left w:val="single" w:sz="4" w:space="0" w:color="auto"/>
              <w:bottom w:val="nil"/>
              <w:right w:val="single" w:sz="4" w:space="0" w:color="auto"/>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565"/>
          <w:jc w:val="center"/>
        </w:trPr>
        <w:tc>
          <w:tcPr>
            <w:tcW w:w="610"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2.1.</w:t>
            </w:r>
          </w:p>
        </w:tc>
        <w:tc>
          <w:tcPr>
            <w:tcW w:w="5627"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Утренняя гимнастика</w:t>
            </w:r>
          </w:p>
        </w:tc>
        <w:tc>
          <w:tcPr>
            <w:tcW w:w="1986"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Ежедневно</w:t>
            </w:r>
          </w:p>
        </w:tc>
        <w:tc>
          <w:tcPr>
            <w:tcW w:w="1700" w:type="dxa"/>
            <w:tcBorders>
              <w:top w:val="single" w:sz="4" w:space="0" w:color="auto"/>
              <w:left w:val="single" w:sz="4" w:space="0" w:color="auto"/>
              <w:bottom w:val="nil"/>
              <w:right w:val="single" w:sz="4" w:space="0" w:color="auto"/>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956"/>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lastRenderedPageBreak/>
              <w:t>2.2.</w:t>
            </w:r>
          </w:p>
        </w:tc>
        <w:tc>
          <w:tcPr>
            <w:tcW w:w="5627"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Образовательная деятельность по </w:t>
            </w:r>
            <w:proofErr w:type="gramStart"/>
            <w:r w:rsidRPr="00425C9C">
              <w:rPr>
                <w:rFonts w:ascii="Times New Roman" w:eastAsia="Times New Roman" w:hAnsi="Times New Roman" w:cs="Times New Roman"/>
                <w:color w:val="auto"/>
                <w:lang w:bidi="ar-SA"/>
              </w:rPr>
              <w:t>физическому</w:t>
            </w:r>
            <w:proofErr w:type="gramEnd"/>
            <w:r w:rsidRPr="00425C9C">
              <w:rPr>
                <w:rFonts w:ascii="Times New Roman" w:eastAsia="Times New Roman" w:hAnsi="Times New Roman" w:cs="Times New Roman"/>
                <w:color w:val="auto"/>
                <w:lang w:bidi="ar-SA"/>
              </w:rPr>
              <w:t xml:space="preserve"> </w:t>
            </w:r>
            <w:proofErr w:type="spellStart"/>
            <w:r w:rsidRPr="00425C9C">
              <w:rPr>
                <w:rFonts w:ascii="Times New Roman" w:eastAsia="Times New Roman" w:hAnsi="Times New Roman" w:cs="Times New Roman"/>
                <w:color w:val="auto"/>
                <w:lang w:bidi="ar-SA"/>
              </w:rPr>
              <w:t>развитиюв</w:t>
            </w:r>
            <w:proofErr w:type="spellEnd"/>
            <w:r w:rsidRPr="00425C9C">
              <w:rPr>
                <w:rFonts w:ascii="Times New Roman" w:eastAsia="Times New Roman" w:hAnsi="Times New Roman" w:cs="Times New Roman"/>
                <w:color w:val="auto"/>
                <w:lang w:bidi="ar-SA"/>
              </w:rPr>
              <w:t xml:space="preserve"> групповой комнате.</w:t>
            </w:r>
          </w:p>
          <w:p w:rsidR="0079591F" w:rsidRPr="00425C9C" w:rsidRDefault="0079591F" w:rsidP="005E6F75">
            <w:pPr>
              <w:tabs>
                <w:tab w:val="left" w:pos="350"/>
              </w:tabs>
              <w:jc w:val="both"/>
              <w:rPr>
                <w:rFonts w:ascii="Times New Roman" w:eastAsia="Times New Roman" w:hAnsi="Times New Roman" w:cs="Times New Roman"/>
                <w:color w:val="auto"/>
                <w:lang w:bidi="ar-SA"/>
              </w:rPr>
            </w:pPr>
          </w:p>
        </w:tc>
        <w:tc>
          <w:tcPr>
            <w:tcW w:w="1986" w:type="dxa"/>
            <w:tcBorders>
              <w:top w:val="single" w:sz="4" w:space="0" w:color="auto"/>
              <w:left w:val="single" w:sz="4" w:space="0" w:color="auto"/>
              <w:bottom w:val="nil"/>
              <w:right w:val="nil"/>
            </w:tcBorders>
            <w:shd w:val="clear" w:color="auto" w:fill="FFFFFF"/>
            <w:vAlign w:val="center"/>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3 р. в неделю  </w:t>
            </w:r>
          </w:p>
        </w:tc>
        <w:tc>
          <w:tcPr>
            <w:tcW w:w="1700" w:type="dxa"/>
            <w:tcBorders>
              <w:top w:val="single" w:sz="4" w:space="0" w:color="auto"/>
              <w:left w:val="single" w:sz="4" w:space="0" w:color="auto"/>
              <w:bottom w:val="nil"/>
              <w:right w:val="single" w:sz="4" w:space="0" w:color="auto"/>
            </w:tcBorders>
            <w:shd w:val="clear" w:color="auto" w:fill="FFFFFF"/>
            <w:vAlign w:val="center"/>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845"/>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2.3.</w:t>
            </w:r>
          </w:p>
        </w:tc>
        <w:tc>
          <w:tcPr>
            <w:tcW w:w="5627"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Спортивные упражнения (санки, лыжи, велосипеды и др.)</w:t>
            </w:r>
          </w:p>
        </w:tc>
        <w:tc>
          <w:tcPr>
            <w:tcW w:w="1986"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2 р. в неделю</w:t>
            </w: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846"/>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2.4.</w:t>
            </w:r>
          </w:p>
        </w:tc>
        <w:tc>
          <w:tcPr>
            <w:tcW w:w="5627"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Активный отдых</w:t>
            </w:r>
          </w:p>
          <w:p w:rsidR="0079591F" w:rsidRPr="00425C9C" w:rsidRDefault="0079591F" w:rsidP="00D22993">
            <w:pPr>
              <w:widowControl/>
              <w:numPr>
                <w:ilvl w:val="0"/>
                <w:numId w:val="29"/>
              </w:numPr>
              <w:tabs>
                <w:tab w:val="left" w:pos="350"/>
              </w:tabs>
              <w:spacing w:after="200" w:line="276" w:lineRule="auto"/>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физкультурный досуг;</w:t>
            </w:r>
          </w:p>
          <w:p w:rsidR="0079591F" w:rsidRPr="00425C9C" w:rsidRDefault="0079591F" w:rsidP="005E6F75">
            <w:pPr>
              <w:widowControl/>
              <w:tabs>
                <w:tab w:val="left" w:pos="350"/>
              </w:tabs>
              <w:suppressAutoHyphens/>
              <w:spacing w:after="120"/>
              <w:jc w:val="both"/>
              <w:rPr>
                <w:rFonts w:ascii="Times New Roman" w:eastAsia="Times New Roman" w:hAnsi="Times New Roman" w:cs="Times New Roman"/>
                <w:color w:val="auto"/>
                <w:lang w:bidi="ar-SA"/>
              </w:rPr>
            </w:pPr>
          </w:p>
        </w:tc>
        <w:tc>
          <w:tcPr>
            <w:tcW w:w="1986" w:type="dxa"/>
            <w:tcBorders>
              <w:top w:val="single" w:sz="4" w:space="0" w:color="auto"/>
              <w:left w:val="single" w:sz="4" w:space="0" w:color="auto"/>
              <w:bottom w:val="nil"/>
              <w:right w:val="nil"/>
            </w:tcBorders>
            <w:shd w:val="clear" w:color="auto" w:fill="FFFFFF"/>
            <w:vAlign w:val="center"/>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1 р. в месяц      </w:t>
            </w:r>
          </w:p>
        </w:tc>
        <w:tc>
          <w:tcPr>
            <w:tcW w:w="1700" w:type="dxa"/>
            <w:tcBorders>
              <w:top w:val="single" w:sz="4" w:space="0" w:color="auto"/>
              <w:left w:val="single" w:sz="4" w:space="0" w:color="auto"/>
              <w:bottom w:val="nil"/>
              <w:right w:val="single" w:sz="4" w:space="0" w:color="auto"/>
            </w:tcBorders>
            <w:shd w:val="clear" w:color="auto" w:fill="FFFFFF"/>
            <w:vAlign w:val="center"/>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1123"/>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2.5.</w:t>
            </w:r>
          </w:p>
        </w:tc>
        <w:tc>
          <w:tcPr>
            <w:tcW w:w="5627"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Физкультурные праздники (зимой, летом)</w:t>
            </w: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«День здоровья»</w:t>
            </w: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«Весёлые старты»</w:t>
            </w:r>
          </w:p>
        </w:tc>
        <w:tc>
          <w:tcPr>
            <w:tcW w:w="1986" w:type="dxa"/>
            <w:tcBorders>
              <w:top w:val="single" w:sz="4" w:space="0" w:color="auto"/>
              <w:left w:val="single" w:sz="4" w:space="0" w:color="auto"/>
              <w:bottom w:val="nil"/>
              <w:right w:val="nil"/>
            </w:tcBorders>
            <w:shd w:val="clear" w:color="auto" w:fill="FFFFFF"/>
            <w:vAlign w:val="center"/>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1 р. в год                         1 р. в год</w:t>
            </w:r>
          </w:p>
        </w:tc>
        <w:tc>
          <w:tcPr>
            <w:tcW w:w="1700" w:type="dxa"/>
            <w:tcBorders>
              <w:top w:val="single" w:sz="4" w:space="0" w:color="auto"/>
              <w:left w:val="single" w:sz="4" w:space="0" w:color="auto"/>
              <w:bottom w:val="nil"/>
              <w:right w:val="single" w:sz="4" w:space="0" w:color="auto"/>
            </w:tcBorders>
            <w:shd w:val="clear" w:color="auto" w:fill="FFFFFF"/>
            <w:vAlign w:val="center"/>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Воспитатели, </w:t>
            </w:r>
            <w:proofErr w:type="spellStart"/>
            <w:r w:rsidRPr="00425C9C">
              <w:rPr>
                <w:rFonts w:ascii="Times New Roman" w:eastAsia="Times New Roman" w:hAnsi="Times New Roman" w:cs="Times New Roman"/>
                <w:color w:val="auto"/>
                <w:lang w:bidi="ar-SA"/>
              </w:rPr>
              <w:t>муз</w:t>
            </w:r>
            <w:proofErr w:type="gramStart"/>
            <w:r w:rsidRPr="00425C9C">
              <w:rPr>
                <w:rFonts w:ascii="Times New Roman" w:eastAsia="Times New Roman" w:hAnsi="Times New Roman" w:cs="Times New Roman"/>
                <w:color w:val="auto"/>
                <w:lang w:bidi="ar-SA"/>
              </w:rPr>
              <w:t>.р</w:t>
            </w:r>
            <w:proofErr w:type="gramEnd"/>
            <w:r w:rsidRPr="00425C9C">
              <w:rPr>
                <w:rFonts w:ascii="Times New Roman" w:eastAsia="Times New Roman" w:hAnsi="Times New Roman" w:cs="Times New Roman"/>
                <w:color w:val="auto"/>
                <w:lang w:bidi="ar-SA"/>
              </w:rPr>
              <w:t>ук</w:t>
            </w:r>
            <w:proofErr w:type="spellEnd"/>
            <w:r w:rsidRPr="00425C9C">
              <w:rPr>
                <w:rFonts w:ascii="Times New Roman" w:eastAsia="Times New Roman" w:hAnsi="Times New Roman" w:cs="Times New Roman"/>
                <w:color w:val="auto"/>
                <w:lang w:bidi="ar-SA"/>
              </w:rPr>
              <w:t>.</w:t>
            </w:r>
          </w:p>
        </w:tc>
      </w:tr>
      <w:tr w:rsidR="0079591F" w:rsidRPr="00425C9C" w:rsidTr="006D1FC5">
        <w:trPr>
          <w:trHeight w:hRule="exact" w:val="571"/>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bCs/>
                <w:color w:val="auto"/>
                <w:spacing w:val="2"/>
                <w:shd w:val="clear" w:color="auto" w:fill="FFFFFF"/>
                <w:lang w:bidi="ar-SA"/>
              </w:rPr>
              <w:t>3.</w:t>
            </w:r>
          </w:p>
        </w:tc>
        <w:tc>
          <w:tcPr>
            <w:tcW w:w="5627"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bCs/>
                <w:color w:val="auto"/>
                <w:spacing w:val="2"/>
                <w:shd w:val="clear" w:color="auto" w:fill="FFFFFF"/>
                <w:lang w:bidi="ar-SA"/>
              </w:rPr>
              <w:t>Лечебно - профилактические мероприятия</w:t>
            </w:r>
          </w:p>
        </w:tc>
        <w:tc>
          <w:tcPr>
            <w:tcW w:w="1986"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pacing w:after="200" w:line="276" w:lineRule="auto"/>
              <w:jc w:val="both"/>
              <w:rPr>
                <w:rFonts w:ascii="Times New Roman" w:eastAsia="Calibri" w:hAnsi="Times New Roman" w:cs="Times New Roman"/>
                <w:color w:val="auto"/>
                <w:lang w:eastAsia="en-US" w:bidi="ar-SA"/>
              </w:rPr>
            </w:pP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pacing w:after="200" w:line="276" w:lineRule="auto"/>
              <w:jc w:val="both"/>
              <w:rPr>
                <w:rFonts w:ascii="Times New Roman" w:eastAsia="Calibri" w:hAnsi="Times New Roman" w:cs="Times New Roman"/>
                <w:color w:val="auto"/>
                <w:lang w:eastAsia="en-US" w:bidi="ar-SA"/>
              </w:rPr>
            </w:pPr>
          </w:p>
        </w:tc>
      </w:tr>
      <w:tr w:rsidR="0079591F" w:rsidRPr="00425C9C" w:rsidTr="006D1FC5">
        <w:trPr>
          <w:trHeight w:hRule="exact" w:val="726"/>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3.1.</w:t>
            </w:r>
          </w:p>
        </w:tc>
        <w:tc>
          <w:tcPr>
            <w:tcW w:w="5627"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Витаминотерапия</w:t>
            </w:r>
          </w:p>
        </w:tc>
        <w:tc>
          <w:tcPr>
            <w:tcW w:w="1986"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Курсы 2 р. в год</w:t>
            </w: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Медсестра ЦБР</w:t>
            </w:r>
          </w:p>
        </w:tc>
      </w:tr>
      <w:tr w:rsidR="0079591F" w:rsidRPr="00425C9C" w:rsidTr="006D1FC5">
        <w:trPr>
          <w:trHeight w:hRule="exact" w:val="1288"/>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3.2.</w:t>
            </w:r>
          </w:p>
        </w:tc>
        <w:tc>
          <w:tcPr>
            <w:tcW w:w="5627"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Профилактика гриппа (проветривание после каждого часа, проветривание после занятия)</w:t>
            </w:r>
          </w:p>
        </w:tc>
        <w:tc>
          <w:tcPr>
            <w:tcW w:w="1986"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  неблагоприятный период (осень, весна)</w:t>
            </w:r>
          </w:p>
        </w:tc>
        <w:tc>
          <w:tcPr>
            <w:tcW w:w="1700" w:type="dxa"/>
            <w:tcBorders>
              <w:top w:val="single" w:sz="4" w:space="0" w:color="auto"/>
              <w:left w:val="single" w:sz="4" w:space="0" w:color="auto"/>
              <w:bottom w:val="nil"/>
              <w:right w:val="single" w:sz="4" w:space="0" w:color="auto"/>
            </w:tcBorders>
            <w:shd w:val="clear" w:color="auto" w:fill="FFFFFF"/>
            <w:vAlign w:val="center"/>
          </w:tcPr>
          <w:p w:rsidR="0079591F" w:rsidRPr="00425C9C" w:rsidRDefault="003634E4"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w:t>
            </w:r>
            <w:r w:rsidR="0079591F" w:rsidRPr="00425C9C">
              <w:rPr>
                <w:rFonts w:ascii="Times New Roman" w:eastAsia="Times New Roman" w:hAnsi="Times New Roman" w:cs="Times New Roman"/>
                <w:color w:val="auto"/>
                <w:lang w:bidi="ar-SA"/>
              </w:rPr>
              <w:t>оспитатели</w:t>
            </w:r>
          </w:p>
        </w:tc>
      </w:tr>
      <w:tr w:rsidR="0079591F" w:rsidRPr="00425C9C" w:rsidTr="006D1FC5">
        <w:trPr>
          <w:trHeight w:hRule="exact" w:val="571"/>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3.4.</w:t>
            </w:r>
          </w:p>
        </w:tc>
        <w:tc>
          <w:tcPr>
            <w:tcW w:w="5627"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roofErr w:type="spellStart"/>
            <w:r w:rsidRPr="00425C9C">
              <w:rPr>
                <w:rFonts w:ascii="Times New Roman" w:eastAsia="Times New Roman" w:hAnsi="Times New Roman" w:cs="Times New Roman"/>
                <w:color w:val="auto"/>
                <w:lang w:bidi="ar-SA"/>
              </w:rPr>
              <w:t>Фитонезидотерапия</w:t>
            </w:r>
            <w:proofErr w:type="spellEnd"/>
            <w:r w:rsidRPr="00425C9C">
              <w:rPr>
                <w:rFonts w:ascii="Times New Roman" w:eastAsia="Times New Roman" w:hAnsi="Times New Roman" w:cs="Times New Roman"/>
                <w:color w:val="auto"/>
                <w:lang w:bidi="ar-SA"/>
              </w:rPr>
              <w:t xml:space="preserve"> (лук, чеснок)</w:t>
            </w:r>
          </w:p>
        </w:tc>
        <w:tc>
          <w:tcPr>
            <w:tcW w:w="1986"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proofErr w:type="gramStart"/>
            <w:r w:rsidRPr="00425C9C">
              <w:rPr>
                <w:rFonts w:ascii="Times New Roman" w:eastAsia="Times New Roman" w:hAnsi="Times New Roman" w:cs="Times New Roman"/>
                <w:color w:val="auto"/>
                <w:lang w:bidi="ar-SA"/>
              </w:rPr>
              <w:t xml:space="preserve">В </w:t>
            </w:r>
            <w:proofErr w:type="spellStart"/>
            <w:r w:rsidRPr="00425C9C">
              <w:rPr>
                <w:rFonts w:ascii="Times New Roman" w:eastAsia="Times New Roman" w:hAnsi="Times New Roman" w:cs="Times New Roman"/>
                <w:color w:val="auto"/>
                <w:lang w:bidi="ar-SA"/>
              </w:rPr>
              <w:t>неблагопр</w:t>
            </w:r>
            <w:proofErr w:type="spellEnd"/>
            <w:r w:rsidRPr="00425C9C">
              <w:rPr>
                <w:rFonts w:ascii="Times New Roman" w:eastAsia="Times New Roman" w:hAnsi="Times New Roman" w:cs="Times New Roman"/>
                <w:color w:val="auto"/>
                <w:lang w:bidi="ar-SA"/>
              </w:rPr>
              <w:t>. период (эпидемии гриппа,</w:t>
            </w:r>
            <w:proofErr w:type="gramEnd"/>
          </w:p>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инфекции в группе)</w:t>
            </w: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298"/>
          <w:jc w:val="center"/>
        </w:trPr>
        <w:tc>
          <w:tcPr>
            <w:tcW w:w="610"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bCs/>
                <w:color w:val="auto"/>
                <w:spacing w:val="2"/>
                <w:shd w:val="clear" w:color="auto" w:fill="FFFFFF"/>
                <w:lang w:bidi="ar-SA"/>
              </w:rPr>
              <w:t>4.</w:t>
            </w:r>
          </w:p>
        </w:tc>
        <w:tc>
          <w:tcPr>
            <w:tcW w:w="5627"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b/>
                <w:bCs/>
                <w:color w:val="auto"/>
                <w:spacing w:val="2"/>
                <w:shd w:val="clear" w:color="auto" w:fill="FFFFFF"/>
                <w:lang w:bidi="ar-SA"/>
              </w:rPr>
              <w:t>Закаливание</w:t>
            </w:r>
          </w:p>
        </w:tc>
        <w:tc>
          <w:tcPr>
            <w:tcW w:w="1986"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pacing w:after="200" w:line="276" w:lineRule="auto"/>
              <w:jc w:val="both"/>
              <w:rPr>
                <w:rFonts w:ascii="Times New Roman" w:eastAsia="Calibri" w:hAnsi="Times New Roman" w:cs="Times New Roman"/>
                <w:color w:val="auto"/>
                <w:lang w:eastAsia="en-US" w:bidi="ar-SA"/>
              </w:rPr>
            </w:pP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pacing w:after="200" w:line="276" w:lineRule="auto"/>
              <w:jc w:val="both"/>
              <w:rPr>
                <w:rFonts w:ascii="Times New Roman" w:eastAsia="Calibri" w:hAnsi="Times New Roman" w:cs="Times New Roman"/>
                <w:color w:val="auto"/>
                <w:lang w:eastAsia="en-US" w:bidi="ar-SA"/>
              </w:rPr>
            </w:pPr>
          </w:p>
        </w:tc>
      </w:tr>
      <w:tr w:rsidR="0079591F" w:rsidRPr="00425C9C" w:rsidTr="006D1FC5">
        <w:trPr>
          <w:trHeight w:hRule="exact" w:val="571"/>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4.1.</w:t>
            </w:r>
          </w:p>
        </w:tc>
        <w:tc>
          <w:tcPr>
            <w:tcW w:w="5627"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Контрастные воздушные ванны</w:t>
            </w:r>
          </w:p>
        </w:tc>
        <w:tc>
          <w:tcPr>
            <w:tcW w:w="1986" w:type="dxa"/>
            <w:tcBorders>
              <w:top w:val="single" w:sz="4" w:space="0" w:color="auto"/>
              <w:left w:val="single" w:sz="4" w:space="0" w:color="auto"/>
              <w:bottom w:val="nil"/>
              <w:right w:val="nil"/>
            </w:tcBorders>
            <w:shd w:val="clear" w:color="auto" w:fill="FFFFFF"/>
            <w:vAlign w:val="bottom"/>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После дневного сна</w:t>
            </w: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360"/>
          <w:jc w:val="center"/>
        </w:trPr>
        <w:tc>
          <w:tcPr>
            <w:tcW w:w="610"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4.2.</w:t>
            </w:r>
          </w:p>
        </w:tc>
        <w:tc>
          <w:tcPr>
            <w:tcW w:w="5627"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Ходьба босиком</w:t>
            </w:r>
          </w:p>
        </w:tc>
        <w:tc>
          <w:tcPr>
            <w:tcW w:w="1986" w:type="dxa"/>
            <w:tcBorders>
              <w:top w:val="single" w:sz="4" w:space="0" w:color="auto"/>
              <w:left w:val="single" w:sz="4" w:space="0" w:color="auto"/>
              <w:bottom w:val="nil"/>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Лето</w:t>
            </w:r>
          </w:p>
        </w:tc>
        <w:tc>
          <w:tcPr>
            <w:tcW w:w="1700" w:type="dxa"/>
            <w:tcBorders>
              <w:top w:val="single" w:sz="4" w:space="0" w:color="auto"/>
              <w:left w:val="single" w:sz="4" w:space="0" w:color="auto"/>
              <w:bottom w:val="nil"/>
              <w:right w:val="single" w:sz="4" w:space="0" w:color="auto"/>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586"/>
          <w:jc w:val="center"/>
        </w:trPr>
        <w:tc>
          <w:tcPr>
            <w:tcW w:w="610"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4.3.</w:t>
            </w:r>
          </w:p>
        </w:tc>
        <w:tc>
          <w:tcPr>
            <w:tcW w:w="5627"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Облегчённая одежда детей</w:t>
            </w:r>
          </w:p>
        </w:tc>
        <w:tc>
          <w:tcPr>
            <w:tcW w:w="1986"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 течение дня</w:t>
            </w:r>
          </w:p>
          <w:p w:rsidR="0079591F" w:rsidRPr="00425C9C" w:rsidRDefault="0079591F" w:rsidP="005E6F75">
            <w:pPr>
              <w:widowControl/>
              <w:spacing w:after="200" w:line="276" w:lineRule="auto"/>
              <w:jc w:val="both"/>
              <w:rPr>
                <w:rFonts w:ascii="Times New Roman" w:eastAsia="Calibri" w:hAnsi="Times New Roman" w:cs="Times New Roman"/>
                <w:color w:val="auto"/>
                <w:lang w:eastAsia="en-US" w:bidi="ar-SA"/>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5E6F75">
            <w:pPr>
              <w:widowControl/>
              <w:suppressAutoHyphens/>
              <w:spacing w:after="120"/>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Воспитатели,</w:t>
            </w:r>
          </w:p>
        </w:tc>
      </w:tr>
      <w:tr w:rsidR="0079591F" w:rsidRPr="00425C9C" w:rsidTr="006D1FC5">
        <w:trPr>
          <w:trHeight w:hRule="exact" w:val="730"/>
          <w:jc w:val="center"/>
        </w:trPr>
        <w:tc>
          <w:tcPr>
            <w:tcW w:w="610"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5E6F75">
            <w:pPr>
              <w:spacing w:after="200" w:line="276" w:lineRule="auto"/>
              <w:jc w:val="both"/>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bidi="ar-SA"/>
              </w:rPr>
              <w:t>4.4.</w:t>
            </w:r>
          </w:p>
        </w:tc>
        <w:tc>
          <w:tcPr>
            <w:tcW w:w="5627"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5E6F75">
            <w:pPr>
              <w:spacing w:after="200" w:line="276" w:lineRule="auto"/>
              <w:jc w:val="both"/>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eastAsia="zh-CN" w:bidi="ar-SA"/>
              </w:rPr>
              <w:t>Мытьё рук, лица</w:t>
            </w:r>
          </w:p>
        </w:tc>
        <w:tc>
          <w:tcPr>
            <w:tcW w:w="1986" w:type="dxa"/>
            <w:tcBorders>
              <w:top w:val="single" w:sz="4" w:space="0" w:color="auto"/>
              <w:left w:val="single" w:sz="4" w:space="0" w:color="auto"/>
              <w:bottom w:val="single" w:sz="4" w:space="0" w:color="auto"/>
              <w:right w:val="nil"/>
            </w:tcBorders>
            <w:shd w:val="clear" w:color="auto" w:fill="FFFFFF"/>
          </w:tcPr>
          <w:p w:rsidR="0079591F" w:rsidRPr="00425C9C" w:rsidRDefault="0079591F" w:rsidP="005E6F75">
            <w:pPr>
              <w:spacing w:after="200" w:line="276" w:lineRule="auto"/>
              <w:jc w:val="both"/>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eastAsia="zh-CN" w:bidi="ar-SA"/>
              </w:rPr>
              <w:t>Несколько раз в день</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79591F" w:rsidRPr="00425C9C" w:rsidRDefault="0079591F" w:rsidP="005E6F75">
            <w:pPr>
              <w:spacing w:after="200" w:line="276" w:lineRule="auto"/>
              <w:jc w:val="both"/>
              <w:rPr>
                <w:rFonts w:ascii="Times New Roman" w:eastAsia="Calibri" w:hAnsi="Times New Roman" w:cs="Times New Roman"/>
                <w:color w:val="auto"/>
                <w:lang w:eastAsia="en-US" w:bidi="ar-SA"/>
              </w:rPr>
            </w:pPr>
            <w:r w:rsidRPr="00425C9C">
              <w:rPr>
                <w:rFonts w:ascii="Times New Roman" w:eastAsia="Calibri" w:hAnsi="Times New Roman" w:cs="Times New Roman"/>
                <w:color w:val="auto"/>
                <w:lang w:eastAsia="zh-CN" w:bidi="ar-SA"/>
              </w:rPr>
              <w:t>Воспитатели</w:t>
            </w:r>
          </w:p>
        </w:tc>
      </w:tr>
    </w:tbl>
    <w:p w:rsidR="00AA090E" w:rsidRPr="00425C9C" w:rsidRDefault="00AA090E" w:rsidP="005E6F75">
      <w:pPr>
        <w:pStyle w:val="22"/>
        <w:shd w:val="clear" w:color="auto" w:fill="auto"/>
        <w:spacing w:after="251"/>
        <w:ind w:right="460" w:firstLine="0"/>
        <w:rPr>
          <w:b/>
          <w:color w:val="auto"/>
        </w:rPr>
      </w:pPr>
      <w:r w:rsidRPr="00425C9C">
        <w:rPr>
          <w:color w:val="auto"/>
        </w:rPr>
        <w:t xml:space="preserve"> </w:t>
      </w:r>
      <w:r w:rsidRPr="00425C9C">
        <w:rPr>
          <w:b/>
          <w:color w:val="auto"/>
        </w:rPr>
        <w:t>Список литературы.</w:t>
      </w:r>
    </w:p>
    <w:p w:rsidR="00AA090E" w:rsidRPr="00425C9C" w:rsidRDefault="00AA090E" w:rsidP="00D22993">
      <w:pPr>
        <w:pStyle w:val="aa"/>
        <w:widowControl/>
        <w:numPr>
          <w:ilvl w:val="0"/>
          <w:numId w:val="23"/>
        </w:numPr>
        <w:autoSpaceDE w:val="0"/>
        <w:autoSpaceDN w:val="0"/>
        <w:adjustRightInd w:val="0"/>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Закон «Об образовании» Российской Федерации.</w:t>
      </w:r>
    </w:p>
    <w:p w:rsidR="00AA090E" w:rsidRPr="00425C9C" w:rsidRDefault="00AA090E" w:rsidP="00D22993">
      <w:pPr>
        <w:pStyle w:val="aa"/>
        <w:widowControl/>
        <w:numPr>
          <w:ilvl w:val="0"/>
          <w:numId w:val="23"/>
        </w:numPr>
        <w:autoSpaceDE w:val="0"/>
        <w:autoSpaceDN w:val="0"/>
        <w:adjustRightInd w:val="0"/>
        <w:jc w:val="both"/>
        <w:rPr>
          <w:rStyle w:val="ac"/>
          <w:rFonts w:ascii="Times New Roman" w:hAnsi="Times New Roman" w:cs="Times New Roman"/>
          <w:color w:val="auto"/>
          <w:sz w:val="24"/>
          <w:szCs w:val="24"/>
        </w:rPr>
      </w:pPr>
      <w:r w:rsidRPr="00425C9C">
        <w:rPr>
          <w:rFonts w:ascii="Times New Roman" w:hAnsi="Times New Roman" w:cs="Times New Roman"/>
          <w:color w:val="auto"/>
        </w:rPr>
        <w:t>«Санитарн</w:t>
      </w:r>
      <w:proofErr w:type="gramStart"/>
      <w:r w:rsidRPr="00425C9C">
        <w:rPr>
          <w:rFonts w:ascii="Times New Roman" w:hAnsi="Times New Roman" w:cs="Times New Roman"/>
          <w:color w:val="auto"/>
        </w:rPr>
        <w:t>о-</w:t>
      </w:r>
      <w:proofErr w:type="gramEnd"/>
      <w:r w:rsidRPr="00425C9C">
        <w:rPr>
          <w:rFonts w:ascii="Times New Roman" w:hAnsi="Times New Roman" w:cs="Times New Roman"/>
          <w:color w:val="auto"/>
        </w:rPr>
        <w:t xml:space="preserve"> эпидемиологические требования к устройству, содержанию и организации режима работы ДОО» - СанПиН 2.4.1.3049-13 </w:t>
      </w:r>
      <w:r w:rsidRPr="00425C9C">
        <w:rPr>
          <w:rStyle w:val="ac"/>
          <w:rFonts w:ascii="Times New Roman" w:hAnsi="Times New Roman" w:cs="Times New Roman"/>
          <w:color w:val="auto"/>
          <w:sz w:val="24"/>
          <w:szCs w:val="24"/>
        </w:rPr>
        <w:t xml:space="preserve">(утверждены Постановлением Главного государственного санитарного врача РФ </w:t>
      </w:r>
    </w:p>
    <w:p w:rsidR="00AA090E" w:rsidRPr="00425C9C" w:rsidRDefault="00AA090E" w:rsidP="005E6F75">
      <w:pPr>
        <w:widowControl/>
        <w:autoSpaceDE w:val="0"/>
        <w:autoSpaceDN w:val="0"/>
        <w:adjustRightInd w:val="0"/>
        <w:ind w:left="786"/>
        <w:jc w:val="both"/>
        <w:rPr>
          <w:rStyle w:val="ac"/>
          <w:rFonts w:ascii="Times New Roman" w:hAnsi="Times New Roman" w:cs="Times New Roman"/>
          <w:color w:val="auto"/>
          <w:sz w:val="24"/>
          <w:szCs w:val="24"/>
        </w:rPr>
      </w:pPr>
      <w:r w:rsidRPr="00425C9C">
        <w:rPr>
          <w:rStyle w:val="ac"/>
          <w:rFonts w:ascii="Times New Roman" w:hAnsi="Times New Roman" w:cs="Times New Roman"/>
          <w:color w:val="auto"/>
          <w:sz w:val="24"/>
          <w:szCs w:val="24"/>
        </w:rPr>
        <w:t>от 15.05.2013 г. № 26)</w:t>
      </w:r>
    </w:p>
    <w:p w:rsidR="00AA090E" w:rsidRPr="00425C9C" w:rsidRDefault="00AA090E" w:rsidP="00D22993">
      <w:pPr>
        <w:pStyle w:val="aa"/>
        <w:widowControl/>
        <w:numPr>
          <w:ilvl w:val="0"/>
          <w:numId w:val="23"/>
        </w:numPr>
        <w:autoSpaceDE w:val="0"/>
        <w:autoSpaceDN w:val="0"/>
        <w:adjustRightInd w:val="0"/>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 xml:space="preserve">Примерная образовательная программа дошкольного образования </w:t>
      </w:r>
    </w:p>
    <w:p w:rsidR="00AA090E" w:rsidRPr="00425C9C" w:rsidRDefault="00AA090E" w:rsidP="005E6F75">
      <w:pPr>
        <w:widowControl/>
        <w:autoSpaceDE w:val="0"/>
        <w:autoSpaceDN w:val="0"/>
        <w:adjustRightInd w:val="0"/>
        <w:ind w:left="786"/>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 xml:space="preserve">«От рождения до школы» / Под ред. Н.Е. </w:t>
      </w:r>
      <w:proofErr w:type="spellStart"/>
      <w:r w:rsidRPr="00425C9C">
        <w:rPr>
          <w:rFonts w:ascii="Times New Roman" w:eastAsia="Times New Roman" w:hAnsi="Times New Roman" w:cs="Times New Roman"/>
          <w:color w:val="auto"/>
        </w:rPr>
        <w:t>Вераксы</w:t>
      </w:r>
      <w:proofErr w:type="spellEnd"/>
      <w:r w:rsidRPr="00425C9C">
        <w:rPr>
          <w:rFonts w:ascii="Times New Roman" w:eastAsia="Times New Roman" w:hAnsi="Times New Roman" w:cs="Times New Roman"/>
          <w:color w:val="auto"/>
        </w:rPr>
        <w:t xml:space="preserve">, Т.С. Комаровой, </w:t>
      </w:r>
    </w:p>
    <w:p w:rsidR="00AA090E" w:rsidRPr="00425C9C" w:rsidRDefault="00AA090E" w:rsidP="005E6F75">
      <w:pPr>
        <w:pStyle w:val="aa"/>
        <w:widowControl/>
        <w:autoSpaceDE w:val="0"/>
        <w:autoSpaceDN w:val="0"/>
        <w:adjustRightInd w:val="0"/>
        <w:ind w:left="786"/>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М.А. Васильевой. М.: МОЗАИКА-СИНТЕЗ, 2014 г.</w:t>
      </w:r>
    </w:p>
    <w:p w:rsidR="00AA090E" w:rsidRPr="00425C9C" w:rsidRDefault="00AA090E" w:rsidP="00D22993">
      <w:pPr>
        <w:pStyle w:val="aa"/>
        <w:widowControl/>
        <w:numPr>
          <w:ilvl w:val="0"/>
          <w:numId w:val="23"/>
        </w:numPr>
        <w:autoSpaceDE w:val="0"/>
        <w:autoSpaceDN w:val="0"/>
        <w:adjustRightInd w:val="0"/>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 xml:space="preserve">Основная образовательная программа Муниципального бюджетного дошкольного учреждения  детский сад № 2 «Солнышко» село Дивеево. </w:t>
      </w:r>
    </w:p>
    <w:p w:rsidR="00AA090E" w:rsidRPr="00425C9C" w:rsidRDefault="00AA090E" w:rsidP="00D22993">
      <w:pPr>
        <w:pStyle w:val="aa"/>
        <w:widowControl/>
        <w:numPr>
          <w:ilvl w:val="0"/>
          <w:numId w:val="23"/>
        </w:numPr>
        <w:autoSpaceDE w:val="0"/>
        <w:autoSpaceDN w:val="0"/>
        <w:adjustRightInd w:val="0"/>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Учебный план на 2018-2019 уч. год. МБДОУ детский сад № 2 «Солнышко».</w:t>
      </w:r>
    </w:p>
    <w:p w:rsidR="00AA090E" w:rsidRPr="00425C9C" w:rsidRDefault="00AA090E" w:rsidP="00D22993">
      <w:pPr>
        <w:pStyle w:val="aa"/>
        <w:widowControl/>
        <w:numPr>
          <w:ilvl w:val="0"/>
          <w:numId w:val="23"/>
        </w:numPr>
        <w:autoSpaceDE w:val="0"/>
        <w:autoSpaceDN w:val="0"/>
        <w:adjustRightInd w:val="0"/>
        <w:jc w:val="both"/>
        <w:rPr>
          <w:rFonts w:ascii="Times New Roman" w:eastAsia="Times New Roman" w:hAnsi="Times New Roman" w:cs="Times New Roman"/>
          <w:color w:val="auto"/>
        </w:rPr>
      </w:pPr>
      <w:r w:rsidRPr="00425C9C">
        <w:rPr>
          <w:rFonts w:ascii="Times New Roman" w:eastAsia="Times New Roman" w:hAnsi="Times New Roman" w:cs="Times New Roman"/>
          <w:color w:val="auto"/>
        </w:rPr>
        <w:t xml:space="preserve">Письмо министерства образования и науки Российской Федерации департамент общего образования от 17 ноября 2011 года № </w:t>
      </w:r>
      <w:r w:rsidRPr="00425C9C">
        <w:rPr>
          <w:rFonts w:ascii="Times New Roman" w:hAnsi="Times New Roman" w:cs="Times New Roman"/>
          <w:bCs/>
          <w:color w:val="auto"/>
        </w:rPr>
        <w:t xml:space="preserve">03-877 о реализации приказа </w:t>
      </w:r>
      <w:proofErr w:type="spellStart"/>
      <w:r w:rsidRPr="00425C9C">
        <w:rPr>
          <w:rFonts w:ascii="Times New Roman" w:hAnsi="Times New Roman" w:cs="Times New Roman"/>
          <w:bCs/>
          <w:color w:val="auto"/>
        </w:rPr>
        <w:t>минобрнауки</w:t>
      </w:r>
      <w:proofErr w:type="spellEnd"/>
      <w:r w:rsidRPr="00425C9C">
        <w:rPr>
          <w:rFonts w:ascii="Times New Roman" w:hAnsi="Times New Roman" w:cs="Times New Roman"/>
          <w:bCs/>
          <w:color w:val="auto"/>
        </w:rPr>
        <w:t xml:space="preserve"> России от 20 июля 2011г. № 2151.</w:t>
      </w:r>
    </w:p>
    <w:p w:rsidR="00B408F1" w:rsidRPr="00425C9C" w:rsidRDefault="00B408F1">
      <w:pPr>
        <w:rPr>
          <w:rFonts w:ascii="Times New Roman" w:eastAsia="Times New Roman" w:hAnsi="Times New Roman" w:cs="Times New Roman"/>
          <w:color w:val="auto"/>
        </w:rPr>
      </w:pPr>
      <w:r w:rsidRPr="00425C9C">
        <w:rPr>
          <w:rFonts w:ascii="Times New Roman" w:eastAsia="Times New Roman" w:hAnsi="Times New Roman" w:cs="Times New Roman"/>
          <w:color w:val="auto"/>
        </w:rPr>
        <w:br w:type="page"/>
      </w:r>
    </w:p>
    <w:p w:rsidR="00AA090E" w:rsidRPr="00425C9C" w:rsidRDefault="00E2080E" w:rsidP="00B408F1">
      <w:pPr>
        <w:pStyle w:val="aa"/>
        <w:autoSpaceDE w:val="0"/>
        <w:autoSpaceDN w:val="0"/>
        <w:adjustRightInd w:val="0"/>
        <w:ind w:left="1146"/>
        <w:jc w:val="right"/>
        <w:rPr>
          <w:rFonts w:ascii="Times New Roman" w:eastAsia="Times New Roman" w:hAnsi="Times New Roman" w:cs="Times New Roman"/>
          <w:color w:val="auto"/>
        </w:rPr>
      </w:pPr>
      <w:r w:rsidRPr="00425C9C">
        <w:rPr>
          <w:rFonts w:ascii="Times New Roman" w:eastAsia="Times New Roman" w:hAnsi="Times New Roman" w:cs="Times New Roman"/>
          <w:color w:val="auto"/>
        </w:rPr>
        <w:lastRenderedPageBreak/>
        <w:t>ПРИЛОЖЕНИЕ 1</w:t>
      </w:r>
    </w:p>
    <w:p w:rsidR="00AA090E" w:rsidRPr="00425C9C" w:rsidRDefault="00AA090E" w:rsidP="005E6F75">
      <w:pPr>
        <w:pStyle w:val="aa"/>
        <w:autoSpaceDE w:val="0"/>
        <w:autoSpaceDN w:val="0"/>
        <w:adjustRightInd w:val="0"/>
        <w:ind w:left="1146"/>
        <w:jc w:val="both"/>
        <w:rPr>
          <w:rFonts w:ascii="Times New Roman" w:eastAsia="Times New Roman" w:hAnsi="Times New Roman" w:cs="Times New Roman"/>
          <w:color w:val="auto"/>
        </w:rPr>
      </w:pPr>
    </w:p>
    <w:p w:rsidR="00B408F1" w:rsidRPr="00425C9C" w:rsidRDefault="00E2080E" w:rsidP="00B408F1">
      <w:pPr>
        <w:widowControl/>
        <w:ind w:firstLine="567"/>
        <w:jc w:val="center"/>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Комплексно-тематическое планирование работы с детьми</w:t>
      </w:r>
      <w:r w:rsidR="00B408F1" w:rsidRPr="00425C9C">
        <w:rPr>
          <w:rFonts w:ascii="Times New Roman" w:eastAsia="Times New Roman" w:hAnsi="Times New Roman" w:cs="Times New Roman"/>
          <w:b/>
          <w:color w:val="auto"/>
          <w:lang w:bidi="ar-SA"/>
        </w:rPr>
        <w:t xml:space="preserve"> </w:t>
      </w:r>
    </w:p>
    <w:p w:rsidR="00E2080E" w:rsidRPr="00425C9C" w:rsidRDefault="00E2080E" w:rsidP="00B408F1">
      <w:pPr>
        <w:widowControl/>
        <w:ind w:firstLine="567"/>
        <w:jc w:val="center"/>
        <w:rPr>
          <w:rFonts w:ascii="Times New Roman" w:eastAsia="Times New Roman" w:hAnsi="Times New Roman" w:cs="Times New Roman"/>
          <w:color w:val="auto"/>
          <w:lang w:bidi="ar-SA"/>
        </w:rPr>
      </w:pPr>
      <w:r w:rsidRPr="00425C9C">
        <w:rPr>
          <w:rFonts w:ascii="Times New Roman" w:eastAsia="Times New Roman" w:hAnsi="Times New Roman" w:cs="Times New Roman"/>
          <w:b/>
          <w:color w:val="auto"/>
          <w:lang w:bidi="ar-SA"/>
        </w:rPr>
        <w:t>средней группы (от 4 до 5 лет)</w:t>
      </w:r>
      <w:r w:rsidRPr="00425C9C">
        <w:rPr>
          <w:rFonts w:ascii="Times New Roman" w:eastAsia="Times New Roman" w:hAnsi="Times New Roman" w:cs="Times New Roman"/>
          <w:b/>
          <w:color w:val="auto"/>
          <w:lang w:bidi="ar-SA"/>
        </w:rPr>
        <w:cr/>
      </w:r>
      <w:r w:rsidRPr="00425C9C">
        <w:rPr>
          <w:rFonts w:ascii="Times New Roman" w:eastAsia="Times New Roman" w:hAnsi="Times New Roman" w:cs="Times New Roman"/>
          <w:color w:val="auto"/>
          <w:lang w:bidi="ar-SA"/>
        </w:rPr>
        <w:t xml:space="preserve">                                                                                                                               </w:t>
      </w:r>
    </w:p>
    <w:p w:rsidR="00E2080E" w:rsidRPr="00425C9C" w:rsidRDefault="00E2080E" w:rsidP="005E6F75">
      <w:pPr>
        <w:widowControl/>
        <w:ind w:firstLine="567"/>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color w:val="auto"/>
          <w:lang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2"/>
        <w:gridCol w:w="15"/>
        <w:gridCol w:w="37"/>
        <w:gridCol w:w="15"/>
        <w:gridCol w:w="1701"/>
        <w:gridCol w:w="3929"/>
        <w:gridCol w:w="2362"/>
      </w:tblGrid>
      <w:tr w:rsidR="00E2080E" w:rsidRPr="00425C9C" w:rsidTr="00C17528">
        <w:tc>
          <w:tcPr>
            <w:tcW w:w="1527" w:type="dxa"/>
            <w:gridSpan w:val="2"/>
            <w:tcBorders>
              <w:right w:val="single" w:sz="4" w:space="0" w:color="auto"/>
            </w:tcBorders>
          </w:tcPr>
          <w:p w:rsidR="00E2080E" w:rsidRPr="00425C9C" w:rsidRDefault="00E2080E" w:rsidP="005E6F75">
            <w:pPr>
              <w:widowControl/>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 xml:space="preserve">Месяц </w:t>
            </w:r>
          </w:p>
        </w:tc>
        <w:tc>
          <w:tcPr>
            <w:tcW w:w="1753" w:type="dxa"/>
            <w:gridSpan w:val="3"/>
            <w:tcBorders>
              <w:left w:val="single" w:sz="4" w:space="0" w:color="auto"/>
            </w:tcBorders>
          </w:tcPr>
          <w:p w:rsidR="00E2080E" w:rsidRPr="00425C9C" w:rsidRDefault="00E2080E" w:rsidP="005E6F75">
            <w:pPr>
              <w:widowControl/>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Тема</w:t>
            </w:r>
          </w:p>
        </w:tc>
        <w:tc>
          <w:tcPr>
            <w:tcW w:w="3929" w:type="dxa"/>
          </w:tcPr>
          <w:p w:rsidR="00E2080E" w:rsidRPr="00425C9C" w:rsidRDefault="00E2080E" w:rsidP="005E6F75">
            <w:pPr>
              <w:widowControl/>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Развёрнутое содержание работы</w:t>
            </w:r>
          </w:p>
        </w:tc>
        <w:tc>
          <w:tcPr>
            <w:tcW w:w="2362" w:type="dxa"/>
          </w:tcPr>
          <w:p w:rsidR="00E2080E" w:rsidRPr="00425C9C" w:rsidRDefault="00E2080E" w:rsidP="005E6F75">
            <w:pPr>
              <w:widowControl/>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t>Примерные варианты итоговых мероприятий</w:t>
            </w:r>
          </w:p>
        </w:tc>
      </w:tr>
      <w:tr w:rsidR="00E2080E" w:rsidRPr="00425C9C" w:rsidTr="00C17528">
        <w:tc>
          <w:tcPr>
            <w:tcW w:w="1527" w:type="dxa"/>
            <w:gridSpan w:val="2"/>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Сентябрь</w:t>
            </w:r>
          </w:p>
        </w:tc>
        <w:tc>
          <w:tcPr>
            <w:tcW w:w="1753" w:type="dxa"/>
            <w:gridSpan w:val="3"/>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День знаний</w:t>
            </w:r>
          </w:p>
        </w:tc>
        <w:tc>
          <w:tcPr>
            <w:tcW w:w="3929"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Праздник </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«День знаний»,</w:t>
            </w:r>
          </w:p>
          <w:p w:rsidR="00E2080E" w:rsidRPr="00425C9C" w:rsidRDefault="00E2080E" w:rsidP="005E6F75">
            <w:pPr>
              <w:widowControl/>
              <w:jc w:val="both"/>
              <w:rPr>
                <w:rFonts w:ascii="Times New Roman" w:eastAsia="Times New Roman" w:hAnsi="Times New Roman" w:cs="Times New Roman"/>
                <w:color w:val="auto"/>
                <w:lang w:bidi="ar-SA"/>
              </w:rPr>
            </w:pPr>
            <w:proofErr w:type="gramStart"/>
            <w:r w:rsidRPr="00425C9C">
              <w:rPr>
                <w:rFonts w:ascii="Times New Roman" w:eastAsia="Times New Roman" w:hAnsi="Times New Roman" w:cs="Times New Roman"/>
                <w:color w:val="auto"/>
                <w:lang w:bidi="ar-SA"/>
              </w:rPr>
              <w:t>организованный</w:t>
            </w:r>
            <w:proofErr w:type="gramEnd"/>
            <w:r w:rsidRPr="00425C9C">
              <w:rPr>
                <w:rFonts w:ascii="Times New Roman" w:eastAsia="Times New Roman" w:hAnsi="Times New Roman" w:cs="Times New Roman"/>
                <w:color w:val="auto"/>
                <w:lang w:bidi="ar-SA"/>
              </w:rPr>
              <w:t xml:space="preserve">  сотрудниками  детского сада  с  участием  родителей. Дети праздник не готовят, но активно  участвуют  в конкурсах,  викторинах;  демонстрируют </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свои способности.</w:t>
            </w:r>
          </w:p>
        </w:tc>
      </w:tr>
      <w:tr w:rsidR="00E2080E" w:rsidRPr="00425C9C" w:rsidTr="00C17528">
        <w:tc>
          <w:tcPr>
            <w:tcW w:w="1512" w:type="dxa"/>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Октябрь </w:t>
            </w:r>
          </w:p>
        </w:tc>
        <w:tc>
          <w:tcPr>
            <w:tcW w:w="1768" w:type="dxa"/>
            <w:gridSpan w:val="4"/>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Осень</w:t>
            </w:r>
          </w:p>
          <w:p w:rsidR="00E2080E" w:rsidRPr="00425C9C" w:rsidRDefault="00E2080E" w:rsidP="005E6F75">
            <w:pPr>
              <w:widowControl/>
              <w:jc w:val="both"/>
              <w:rPr>
                <w:rFonts w:ascii="Times New Roman" w:eastAsia="Times New Roman" w:hAnsi="Times New Roman" w:cs="Times New Roman"/>
                <w:color w:val="auto"/>
                <w:lang w:bidi="ar-SA"/>
              </w:rPr>
            </w:pPr>
          </w:p>
        </w:tc>
        <w:tc>
          <w:tcPr>
            <w:tcW w:w="3929"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Утренник «Осень, в гости к нам пришла!».</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w:t>
            </w:r>
          </w:p>
        </w:tc>
      </w:tr>
      <w:tr w:rsidR="00E2080E" w:rsidRPr="00425C9C" w:rsidTr="00C17528">
        <w:tc>
          <w:tcPr>
            <w:tcW w:w="1512" w:type="dxa"/>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Ноябрь </w:t>
            </w:r>
          </w:p>
        </w:tc>
        <w:tc>
          <w:tcPr>
            <w:tcW w:w="1768" w:type="dxa"/>
            <w:gridSpan w:val="4"/>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Малая Родина</w:t>
            </w:r>
          </w:p>
          <w:p w:rsidR="00E2080E" w:rsidRPr="00425C9C" w:rsidRDefault="00E2080E" w:rsidP="005E6F75">
            <w:pPr>
              <w:widowControl/>
              <w:jc w:val="both"/>
              <w:rPr>
                <w:rFonts w:ascii="Times New Roman" w:eastAsia="Times New Roman" w:hAnsi="Times New Roman" w:cs="Times New Roman"/>
                <w:color w:val="auto"/>
                <w:lang w:bidi="ar-SA"/>
              </w:rPr>
            </w:pPr>
          </w:p>
        </w:tc>
        <w:tc>
          <w:tcPr>
            <w:tcW w:w="3929"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w:t>
            </w:r>
            <w:r w:rsidRPr="00425C9C">
              <w:rPr>
                <w:rFonts w:ascii="Times New Roman" w:eastAsia="Times New Roman" w:hAnsi="Times New Roman" w:cs="Times New Roman"/>
                <w:color w:val="auto"/>
                <w:lang w:bidi="ar-SA"/>
              </w:rPr>
              <w:lastRenderedPageBreak/>
              <w:t>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Выставка  «Мама в профессии»</w:t>
            </w:r>
          </w:p>
        </w:tc>
      </w:tr>
      <w:tr w:rsidR="00E2080E" w:rsidRPr="00425C9C" w:rsidTr="00C17528">
        <w:tc>
          <w:tcPr>
            <w:tcW w:w="1527" w:type="dxa"/>
            <w:gridSpan w:val="2"/>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lastRenderedPageBreak/>
              <w:t xml:space="preserve"> Декабрь</w:t>
            </w:r>
          </w:p>
        </w:tc>
        <w:tc>
          <w:tcPr>
            <w:tcW w:w="1753" w:type="dxa"/>
            <w:gridSpan w:val="3"/>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Новый год</w:t>
            </w:r>
          </w:p>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p>
        </w:tc>
        <w:tc>
          <w:tcPr>
            <w:tcW w:w="3929" w:type="dxa"/>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Новогодний утренник «Новый год </w:t>
            </w:r>
            <w:proofErr w:type="gramStart"/>
            <w:r w:rsidRPr="00425C9C">
              <w:rPr>
                <w:rFonts w:ascii="Times New Roman" w:eastAsia="Times New Roman" w:hAnsi="Times New Roman" w:cs="Times New Roman"/>
                <w:color w:val="auto"/>
                <w:lang w:bidi="ar-SA"/>
              </w:rPr>
              <w:t>у</w:t>
            </w:r>
            <w:proofErr w:type="gramEnd"/>
            <w:r w:rsidRPr="00425C9C">
              <w:rPr>
                <w:rFonts w:ascii="Times New Roman" w:eastAsia="Times New Roman" w:hAnsi="Times New Roman" w:cs="Times New Roman"/>
                <w:color w:val="auto"/>
                <w:lang w:bidi="ar-SA"/>
              </w:rPr>
              <w:t xml:space="preserve"> нам спешит!»</w:t>
            </w:r>
          </w:p>
        </w:tc>
      </w:tr>
      <w:tr w:rsidR="00E2080E" w:rsidRPr="00425C9C" w:rsidTr="00C17528">
        <w:tc>
          <w:tcPr>
            <w:tcW w:w="1579" w:type="dxa"/>
            <w:gridSpan w:val="4"/>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Январь </w:t>
            </w:r>
          </w:p>
        </w:tc>
        <w:tc>
          <w:tcPr>
            <w:tcW w:w="1701" w:type="dxa"/>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Зима</w:t>
            </w:r>
          </w:p>
          <w:p w:rsidR="00E2080E" w:rsidRPr="00425C9C" w:rsidRDefault="00E2080E" w:rsidP="005E6F75">
            <w:pPr>
              <w:widowControl/>
              <w:jc w:val="both"/>
              <w:rPr>
                <w:rFonts w:ascii="Times New Roman" w:eastAsia="Times New Roman" w:hAnsi="Times New Roman" w:cs="Times New Roman"/>
                <w:color w:val="auto"/>
                <w:lang w:bidi="ar-SA"/>
              </w:rPr>
            </w:pPr>
          </w:p>
        </w:tc>
        <w:tc>
          <w:tcPr>
            <w:tcW w:w="3929"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Зимние забавы.</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w:t>
            </w:r>
          </w:p>
        </w:tc>
      </w:tr>
      <w:tr w:rsidR="00E2080E" w:rsidRPr="00425C9C" w:rsidTr="00C17528">
        <w:tc>
          <w:tcPr>
            <w:tcW w:w="1579" w:type="dxa"/>
            <w:gridSpan w:val="4"/>
            <w:tcBorders>
              <w:right w:val="single" w:sz="4" w:space="0" w:color="auto"/>
            </w:tcBorders>
          </w:tcPr>
          <w:p w:rsidR="00E2080E" w:rsidRPr="00425C9C" w:rsidRDefault="00E2080E" w:rsidP="005E6F75">
            <w:pPr>
              <w:widowControl/>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color w:val="auto"/>
                <w:lang w:bidi="ar-SA"/>
              </w:rPr>
              <w:t xml:space="preserve"> Февраль </w:t>
            </w:r>
          </w:p>
        </w:tc>
        <w:tc>
          <w:tcPr>
            <w:tcW w:w="1701" w:type="dxa"/>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День </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защитника </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Отечества</w:t>
            </w:r>
          </w:p>
          <w:p w:rsidR="00E2080E" w:rsidRPr="00425C9C" w:rsidRDefault="00E2080E" w:rsidP="005E6F75">
            <w:pPr>
              <w:widowControl/>
              <w:jc w:val="both"/>
              <w:rPr>
                <w:rFonts w:ascii="Times New Roman" w:eastAsia="Times New Roman" w:hAnsi="Times New Roman" w:cs="Times New Roman"/>
                <w:b/>
                <w:color w:val="auto"/>
                <w:lang w:bidi="ar-SA"/>
              </w:rPr>
            </w:pPr>
          </w:p>
        </w:tc>
        <w:tc>
          <w:tcPr>
            <w:tcW w:w="3929" w:type="dxa"/>
          </w:tcPr>
          <w:p w:rsidR="00E2080E" w:rsidRPr="00425C9C" w:rsidRDefault="00E2080E" w:rsidP="005E6F75">
            <w:pPr>
              <w:widowControl/>
              <w:jc w:val="both"/>
              <w:rPr>
                <w:rFonts w:ascii="Times New Roman" w:eastAsia="Times New Roman" w:hAnsi="Times New Roman" w:cs="Times New Roman"/>
                <w:color w:val="auto"/>
                <w:lang w:bidi="ar-SA"/>
              </w:rPr>
            </w:pPr>
            <w:proofErr w:type="gramStart"/>
            <w:r w:rsidRPr="00425C9C">
              <w:rPr>
                <w:rFonts w:ascii="Times New Roman" w:eastAsia="Times New Roman" w:hAnsi="Times New Roman" w:cs="Times New Roman"/>
                <w:color w:val="auto"/>
                <w:lang w:bidi="ar-SA"/>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425C9C">
              <w:rPr>
                <w:rFonts w:ascii="Times New Roman" w:eastAsia="Times New Roman" w:hAnsi="Times New Roman" w:cs="Times New Roman"/>
                <w:color w:val="auto"/>
                <w:lang w:bidi="ar-SA"/>
              </w:rPr>
              <w:t xml:space="preserve"> Воспитывать любовь к Родине. </w:t>
            </w:r>
            <w:proofErr w:type="gramStart"/>
            <w:r w:rsidRPr="00425C9C">
              <w:rPr>
                <w:rFonts w:ascii="Times New Roman" w:eastAsia="Times New Roman" w:hAnsi="Times New Roman" w:cs="Times New Roman"/>
                <w:color w:val="auto"/>
                <w:lang w:bidi="ar-SA"/>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w:t>
            </w:r>
            <w:r w:rsidRPr="00425C9C">
              <w:rPr>
                <w:rFonts w:ascii="Times New Roman" w:eastAsia="Times New Roman" w:hAnsi="Times New Roman" w:cs="Times New Roman"/>
                <w:color w:val="auto"/>
                <w:lang w:bidi="ar-SA"/>
              </w:rPr>
              <w:lastRenderedPageBreak/>
              <w:t xml:space="preserve">как </w:t>
            </w:r>
            <w:proofErr w:type="gramEnd"/>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будущим  защитникам  Родины).  Приобщать  к русской истории через знакомство с былинами о богатырях.</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lastRenderedPageBreak/>
              <w:t xml:space="preserve">Конкурс </w:t>
            </w:r>
            <w:proofErr w:type="gramStart"/>
            <w:r w:rsidRPr="00425C9C">
              <w:rPr>
                <w:rFonts w:ascii="Times New Roman" w:eastAsia="Times New Roman" w:hAnsi="Times New Roman" w:cs="Times New Roman"/>
                <w:color w:val="auto"/>
                <w:lang w:bidi="ar-SA"/>
              </w:rPr>
              <w:t>стихов</w:t>
            </w:r>
            <w:proofErr w:type="gramEnd"/>
            <w:r w:rsidRPr="00425C9C">
              <w:rPr>
                <w:rFonts w:ascii="Times New Roman" w:eastAsia="Times New Roman" w:hAnsi="Times New Roman" w:cs="Times New Roman"/>
                <w:color w:val="auto"/>
                <w:lang w:bidi="ar-SA"/>
              </w:rPr>
              <w:t xml:space="preserve">  посвященный Дню защитника </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Отечества.  </w:t>
            </w:r>
          </w:p>
        </w:tc>
      </w:tr>
      <w:tr w:rsidR="00E2080E" w:rsidRPr="00425C9C" w:rsidTr="00C17528">
        <w:tc>
          <w:tcPr>
            <w:tcW w:w="1564" w:type="dxa"/>
            <w:gridSpan w:val="3"/>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Март </w:t>
            </w:r>
          </w:p>
        </w:tc>
        <w:tc>
          <w:tcPr>
            <w:tcW w:w="1716" w:type="dxa"/>
            <w:gridSpan w:val="2"/>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Народная культура и традиции.</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8 марта.</w:t>
            </w:r>
          </w:p>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p>
          <w:p w:rsidR="00E2080E" w:rsidRPr="00425C9C" w:rsidRDefault="00E2080E" w:rsidP="005E6F75">
            <w:pPr>
              <w:widowControl/>
              <w:jc w:val="both"/>
              <w:rPr>
                <w:rFonts w:ascii="Times New Roman" w:eastAsia="Times New Roman" w:hAnsi="Times New Roman" w:cs="Times New Roman"/>
                <w:color w:val="auto"/>
                <w:lang w:bidi="ar-SA"/>
              </w:rPr>
            </w:pPr>
          </w:p>
        </w:tc>
        <w:tc>
          <w:tcPr>
            <w:tcW w:w="3929" w:type="dxa"/>
          </w:tcPr>
          <w:p w:rsidR="00E2080E" w:rsidRPr="00425C9C" w:rsidRDefault="00E2080E" w:rsidP="005E6F75">
            <w:pPr>
              <w:widowControl/>
              <w:jc w:val="both"/>
              <w:rPr>
                <w:rFonts w:ascii="Times New Roman" w:eastAsia="Times New Roman" w:hAnsi="Times New Roman" w:cs="Times New Roman"/>
                <w:color w:val="auto"/>
                <w:lang w:bidi="ar-SA"/>
              </w:rPr>
            </w:pPr>
            <w:proofErr w:type="gramStart"/>
            <w:r w:rsidRPr="00425C9C">
              <w:rPr>
                <w:rFonts w:ascii="Times New Roman" w:eastAsia="Times New Roman" w:hAnsi="Times New Roman" w:cs="Times New Roman"/>
                <w:color w:val="auto"/>
                <w:lang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425C9C">
              <w:rPr>
                <w:rFonts w:ascii="Times New Roman" w:eastAsia="Times New Roman" w:hAnsi="Times New Roman" w:cs="Times New Roman"/>
                <w:color w:val="auto"/>
                <w:lang w:bidi="ar-SA"/>
              </w:rPr>
              <w:t xml:space="preserve">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Расширять пр</w:t>
            </w:r>
            <w:r w:rsidR="00AC7386" w:rsidRPr="00425C9C">
              <w:rPr>
                <w:rFonts w:ascii="Times New Roman" w:eastAsia="Times New Roman" w:hAnsi="Times New Roman" w:cs="Times New Roman"/>
                <w:color w:val="auto"/>
                <w:lang w:bidi="ar-SA"/>
              </w:rPr>
              <w:t xml:space="preserve">едставления о народной игрушке </w:t>
            </w:r>
            <w:r w:rsidRPr="00425C9C">
              <w:rPr>
                <w:rFonts w:ascii="Times New Roman" w:eastAsia="Times New Roman" w:hAnsi="Times New Roman" w:cs="Times New Roman"/>
                <w:color w:val="auto"/>
                <w:lang w:bidi="ar-SA"/>
              </w:rPr>
              <w:t xml:space="preserve">(дымковская игрушка, матрешка и др.). Знакомить с народными промыслами. Привлекать  детей  к  созданию  узоров  дымковской и </w:t>
            </w:r>
            <w:proofErr w:type="spellStart"/>
            <w:r w:rsidRPr="00425C9C">
              <w:rPr>
                <w:rFonts w:ascii="Times New Roman" w:eastAsia="Times New Roman" w:hAnsi="Times New Roman" w:cs="Times New Roman"/>
                <w:color w:val="auto"/>
                <w:lang w:bidi="ar-SA"/>
              </w:rPr>
              <w:t>филимоновской</w:t>
            </w:r>
            <w:proofErr w:type="spellEnd"/>
            <w:r w:rsidRPr="00425C9C">
              <w:rPr>
                <w:rFonts w:ascii="Times New Roman" w:eastAsia="Times New Roman" w:hAnsi="Times New Roman" w:cs="Times New Roman"/>
                <w:color w:val="auto"/>
                <w:lang w:bidi="ar-SA"/>
              </w:rPr>
              <w:t xml:space="preserve"> росписи. Продолжать  знакомить  с  устным  народным творчеством. Использовать фольклор при организации всех видов детской деятельности.</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Утренник для бабушек и мам «8 Марта»,</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Развлечение «Масленица»</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w:t>
            </w:r>
          </w:p>
        </w:tc>
      </w:tr>
      <w:tr w:rsidR="00E2080E" w:rsidRPr="00425C9C" w:rsidTr="00C17528">
        <w:tc>
          <w:tcPr>
            <w:tcW w:w="1564" w:type="dxa"/>
            <w:gridSpan w:val="3"/>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Апрель </w:t>
            </w:r>
          </w:p>
        </w:tc>
        <w:tc>
          <w:tcPr>
            <w:tcW w:w="1716" w:type="dxa"/>
            <w:gridSpan w:val="2"/>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Мы выбираем жизнь </w:t>
            </w:r>
          </w:p>
        </w:tc>
        <w:tc>
          <w:tcPr>
            <w:tcW w:w="3929" w:type="dxa"/>
          </w:tcPr>
          <w:p w:rsidR="00E2080E" w:rsidRPr="00425C9C" w:rsidRDefault="00E2080E" w:rsidP="005E6F75">
            <w:pPr>
              <w:widowControl/>
              <w:ind w:firstLine="567"/>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2080E" w:rsidRPr="00425C9C" w:rsidRDefault="00E2080E" w:rsidP="005E6F75">
            <w:pPr>
              <w:widowControl/>
              <w:jc w:val="both"/>
              <w:rPr>
                <w:rFonts w:ascii="Times New Roman" w:eastAsia="Times New Roman" w:hAnsi="Times New Roman" w:cs="Times New Roman"/>
                <w:color w:val="auto"/>
                <w:lang w:bidi="ar-SA"/>
              </w:rPr>
            </w:pP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Подвижные игры.</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Развлечение «День птиц» </w:t>
            </w:r>
          </w:p>
        </w:tc>
      </w:tr>
      <w:tr w:rsidR="00E2080E" w:rsidRPr="00425C9C" w:rsidTr="00C17528">
        <w:tc>
          <w:tcPr>
            <w:tcW w:w="1564" w:type="dxa"/>
            <w:gridSpan w:val="3"/>
            <w:tcBorders>
              <w:righ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Май </w:t>
            </w:r>
          </w:p>
        </w:tc>
        <w:tc>
          <w:tcPr>
            <w:tcW w:w="1716" w:type="dxa"/>
            <w:gridSpan w:val="2"/>
            <w:tcBorders>
              <w:left w:val="single" w:sz="4" w:space="0" w:color="auto"/>
            </w:tcBorders>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Весна</w:t>
            </w:r>
          </w:p>
          <w:p w:rsidR="00E2080E" w:rsidRPr="00425C9C" w:rsidRDefault="00E2080E" w:rsidP="005E6F75">
            <w:pPr>
              <w:widowControl/>
              <w:jc w:val="both"/>
              <w:rPr>
                <w:rFonts w:ascii="Times New Roman" w:eastAsia="Times New Roman" w:hAnsi="Times New Roman" w:cs="Times New Roman"/>
                <w:color w:val="auto"/>
                <w:lang w:bidi="ar-SA"/>
              </w:rPr>
            </w:pPr>
          </w:p>
        </w:tc>
        <w:tc>
          <w:tcPr>
            <w:tcW w:w="3929"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w:t>
            </w:r>
            <w:r w:rsidRPr="00425C9C">
              <w:rPr>
                <w:rFonts w:ascii="Times New Roman" w:eastAsia="Times New Roman" w:hAnsi="Times New Roman" w:cs="Times New Roman"/>
                <w:color w:val="auto"/>
                <w:lang w:bidi="ar-SA"/>
              </w:rPr>
              <w:lastRenderedPageBreak/>
              <w:t>представления о работах, проводимых весной в саду и огороде. Привлекать детей к посильному труду на участке детского сада, в цветнике.</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lastRenderedPageBreak/>
              <w:t xml:space="preserve"> </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Выставка </w:t>
            </w:r>
            <w:proofErr w:type="gramStart"/>
            <w:r w:rsidRPr="00425C9C">
              <w:rPr>
                <w:rFonts w:ascii="Times New Roman" w:eastAsia="Times New Roman" w:hAnsi="Times New Roman" w:cs="Times New Roman"/>
                <w:color w:val="auto"/>
                <w:lang w:bidi="ar-SA"/>
              </w:rPr>
              <w:t>детского</w:t>
            </w:r>
            <w:proofErr w:type="gramEnd"/>
            <w:r w:rsidRPr="00425C9C">
              <w:rPr>
                <w:rFonts w:ascii="Times New Roman" w:eastAsia="Times New Roman" w:hAnsi="Times New Roman" w:cs="Times New Roman"/>
                <w:color w:val="auto"/>
                <w:lang w:bidi="ar-SA"/>
              </w:rPr>
              <w:t xml:space="preserve"> </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творчества «Весна».</w:t>
            </w:r>
          </w:p>
        </w:tc>
      </w:tr>
      <w:tr w:rsidR="00E2080E" w:rsidRPr="00425C9C" w:rsidTr="00C17528">
        <w:tc>
          <w:tcPr>
            <w:tcW w:w="3280" w:type="dxa"/>
            <w:gridSpan w:val="5"/>
          </w:tcPr>
          <w:p w:rsidR="00E2080E" w:rsidRPr="00425C9C" w:rsidRDefault="00E2080E" w:rsidP="005E6F75">
            <w:pPr>
              <w:widowControl/>
              <w:jc w:val="both"/>
              <w:rPr>
                <w:rFonts w:ascii="Times New Roman" w:eastAsia="Times New Roman" w:hAnsi="Times New Roman" w:cs="Times New Roman"/>
                <w:b/>
                <w:color w:val="auto"/>
                <w:lang w:bidi="ar-SA"/>
              </w:rPr>
            </w:pPr>
            <w:r w:rsidRPr="00425C9C">
              <w:rPr>
                <w:rFonts w:ascii="Times New Roman" w:eastAsia="Times New Roman" w:hAnsi="Times New Roman" w:cs="Times New Roman"/>
                <w:b/>
                <w:color w:val="auto"/>
                <w:lang w:bidi="ar-SA"/>
              </w:rPr>
              <w:lastRenderedPageBreak/>
              <w:t>Лето</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w:t>
            </w:r>
          </w:p>
        </w:tc>
        <w:tc>
          <w:tcPr>
            <w:tcW w:w="3929"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tc>
        <w:tc>
          <w:tcPr>
            <w:tcW w:w="2362" w:type="dxa"/>
          </w:tcPr>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 Спортивный</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праздник. </w:t>
            </w:r>
          </w:p>
          <w:p w:rsidR="00E2080E" w:rsidRPr="00425C9C" w:rsidRDefault="00E2080E" w:rsidP="005E6F75">
            <w:pPr>
              <w:widowControl/>
              <w:jc w:val="both"/>
              <w:rPr>
                <w:rFonts w:ascii="Times New Roman" w:eastAsia="Times New Roman" w:hAnsi="Times New Roman" w:cs="Times New Roman"/>
                <w:color w:val="auto"/>
                <w:lang w:bidi="ar-SA"/>
              </w:rPr>
            </w:pPr>
            <w:r w:rsidRPr="00425C9C">
              <w:rPr>
                <w:rFonts w:ascii="Times New Roman" w:eastAsia="Times New Roman" w:hAnsi="Times New Roman" w:cs="Times New Roman"/>
                <w:color w:val="auto"/>
                <w:lang w:bidi="ar-SA"/>
              </w:rPr>
              <w:t xml:space="preserve">Праздник «День защиты детей»  </w:t>
            </w:r>
          </w:p>
        </w:tc>
      </w:tr>
    </w:tbl>
    <w:p w:rsidR="00B408F1" w:rsidRPr="00425C9C" w:rsidRDefault="00B408F1" w:rsidP="005E6F75">
      <w:pPr>
        <w:tabs>
          <w:tab w:val="left" w:pos="3022"/>
        </w:tabs>
        <w:jc w:val="both"/>
        <w:outlineLvl w:val="1"/>
        <w:rPr>
          <w:rFonts w:ascii="Times New Roman" w:eastAsiaTheme="minorHAnsi" w:hAnsi="Times New Roman" w:cs="Times New Roman"/>
          <w:color w:val="auto"/>
          <w:spacing w:val="2"/>
          <w:shd w:val="clear" w:color="auto" w:fill="FFFFFF"/>
          <w:lang w:eastAsia="en-US" w:bidi="ar-SA"/>
        </w:rPr>
      </w:pPr>
    </w:p>
    <w:p w:rsidR="00B408F1" w:rsidRPr="00425C9C" w:rsidRDefault="00B408F1">
      <w:pPr>
        <w:rPr>
          <w:rFonts w:ascii="Times New Roman" w:eastAsiaTheme="minorHAnsi" w:hAnsi="Times New Roman" w:cs="Times New Roman"/>
          <w:color w:val="auto"/>
          <w:spacing w:val="2"/>
          <w:shd w:val="clear" w:color="auto" w:fill="FFFFFF"/>
          <w:lang w:eastAsia="en-US" w:bidi="ar-SA"/>
        </w:rPr>
      </w:pPr>
      <w:r w:rsidRPr="00425C9C">
        <w:rPr>
          <w:rFonts w:ascii="Times New Roman" w:eastAsiaTheme="minorHAnsi" w:hAnsi="Times New Roman" w:cs="Times New Roman"/>
          <w:color w:val="auto"/>
          <w:spacing w:val="2"/>
          <w:shd w:val="clear" w:color="auto" w:fill="FFFFFF"/>
          <w:lang w:eastAsia="en-US" w:bidi="ar-SA"/>
        </w:rPr>
        <w:br w:type="page"/>
      </w:r>
    </w:p>
    <w:p w:rsidR="00E2080E" w:rsidRPr="00425C9C" w:rsidRDefault="00E2080E" w:rsidP="00B408F1">
      <w:pPr>
        <w:pStyle w:val="aa"/>
        <w:ind w:left="644"/>
        <w:jc w:val="center"/>
        <w:rPr>
          <w:rFonts w:ascii="Times New Roman" w:hAnsi="Times New Roman" w:cs="Times New Roman"/>
          <w:b/>
          <w:color w:val="auto"/>
        </w:rPr>
      </w:pPr>
      <w:r w:rsidRPr="00425C9C">
        <w:rPr>
          <w:rFonts w:ascii="Times New Roman" w:hAnsi="Times New Roman" w:cs="Times New Roman"/>
          <w:b/>
          <w:color w:val="auto"/>
        </w:rPr>
        <w:lastRenderedPageBreak/>
        <w:t>Сентябрь. «Детский сад, школа»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237"/>
      </w:tblGrid>
      <w:tr w:rsidR="00E2080E" w:rsidRPr="00425C9C" w:rsidTr="00254B4D">
        <w:tc>
          <w:tcPr>
            <w:tcW w:w="269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 неделя</w:t>
            </w:r>
          </w:p>
        </w:tc>
        <w:tc>
          <w:tcPr>
            <w:tcW w:w="6237"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Наш детский сад</w:t>
            </w:r>
          </w:p>
        </w:tc>
      </w:tr>
      <w:tr w:rsidR="00E2080E" w:rsidRPr="00425C9C" w:rsidTr="00254B4D">
        <w:trPr>
          <w:trHeight w:val="290"/>
        </w:trPr>
        <w:tc>
          <w:tcPr>
            <w:tcW w:w="269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 неделя</w:t>
            </w:r>
          </w:p>
        </w:tc>
        <w:tc>
          <w:tcPr>
            <w:tcW w:w="6237"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Профессии</w:t>
            </w:r>
          </w:p>
        </w:tc>
      </w:tr>
      <w:tr w:rsidR="00E2080E" w:rsidRPr="00425C9C" w:rsidTr="00254B4D">
        <w:tc>
          <w:tcPr>
            <w:tcW w:w="269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 неделя</w:t>
            </w:r>
          </w:p>
        </w:tc>
        <w:tc>
          <w:tcPr>
            <w:tcW w:w="6237"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Фрукты</w:t>
            </w:r>
          </w:p>
        </w:tc>
      </w:tr>
      <w:tr w:rsidR="00E2080E" w:rsidRPr="00425C9C" w:rsidTr="00254B4D">
        <w:tc>
          <w:tcPr>
            <w:tcW w:w="269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237"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Собираем осенний урожай. Овощи</w:t>
            </w:r>
          </w:p>
        </w:tc>
      </w:tr>
    </w:tbl>
    <w:p w:rsidR="00E2080E" w:rsidRPr="00425C9C" w:rsidRDefault="00E2080E" w:rsidP="00D22993">
      <w:pPr>
        <w:pStyle w:val="aa"/>
        <w:widowControl/>
        <w:numPr>
          <w:ilvl w:val="0"/>
          <w:numId w:val="24"/>
        </w:numPr>
        <w:tabs>
          <w:tab w:val="left" w:pos="142"/>
        </w:tabs>
        <w:spacing w:after="160" w:line="259" w:lineRule="auto"/>
        <w:ind w:left="-284" w:firstLine="284"/>
        <w:jc w:val="center"/>
        <w:rPr>
          <w:rFonts w:ascii="Times New Roman" w:hAnsi="Times New Roman" w:cs="Times New Roman"/>
          <w:b/>
          <w:color w:val="auto"/>
        </w:rPr>
      </w:pPr>
      <w:r w:rsidRPr="00425C9C">
        <w:rPr>
          <w:rFonts w:ascii="Times New Roman" w:hAnsi="Times New Roman" w:cs="Times New Roman"/>
          <w:b/>
          <w:color w:val="auto"/>
        </w:rPr>
        <w:t>Октябрь. «Осень»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2"/>
        <w:gridCol w:w="6263"/>
      </w:tblGrid>
      <w:tr w:rsidR="00E2080E" w:rsidRPr="00425C9C" w:rsidTr="00254B4D">
        <w:trPr>
          <w:jc w:val="center"/>
        </w:trPr>
        <w:tc>
          <w:tcPr>
            <w:tcW w:w="2732" w:type="dxa"/>
          </w:tcPr>
          <w:p w:rsidR="00E2080E" w:rsidRPr="00425C9C" w:rsidRDefault="00E2080E" w:rsidP="005E6F75">
            <w:pPr>
              <w:pStyle w:val="aa"/>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1неделя</w:t>
            </w:r>
          </w:p>
        </w:tc>
        <w:tc>
          <w:tcPr>
            <w:tcW w:w="626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Мониторинг</w:t>
            </w:r>
          </w:p>
        </w:tc>
      </w:tr>
      <w:tr w:rsidR="00E2080E" w:rsidRPr="00425C9C" w:rsidTr="00254B4D">
        <w:trPr>
          <w:jc w:val="center"/>
        </w:trPr>
        <w:tc>
          <w:tcPr>
            <w:tcW w:w="2732" w:type="dxa"/>
          </w:tcPr>
          <w:p w:rsidR="00E2080E" w:rsidRPr="00425C9C" w:rsidRDefault="00E2080E" w:rsidP="005E6F75">
            <w:pPr>
              <w:pStyle w:val="aa"/>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2неделя</w:t>
            </w:r>
          </w:p>
        </w:tc>
        <w:tc>
          <w:tcPr>
            <w:tcW w:w="626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Я и моя семья</w:t>
            </w:r>
          </w:p>
        </w:tc>
      </w:tr>
      <w:tr w:rsidR="00E2080E" w:rsidRPr="00425C9C" w:rsidTr="00254B4D">
        <w:trPr>
          <w:jc w:val="center"/>
        </w:trPr>
        <w:tc>
          <w:tcPr>
            <w:tcW w:w="2732" w:type="dxa"/>
          </w:tcPr>
          <w:p w:rsidR="00E2080E" w:rsidRPr="00425C9C" w:rsidRDefault="00E2080E" w:rsidP="005E6F75">
            <w:pPr>
              <w:pStyle w:val="aa"/>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3неделя</w:t>
            </w:r>
          </w:p>
        </w:tc>
        <w:tc>
          <w:tcPr>
            <w:tcW w:w="626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Мое село Дивеево</w:t>
            </w:r>
          </w:p>
        </w:tc>
      </w:tr>
      <w:tr w:rsidR="00E2080E" w:rsidRPr="00425C9C" w:rsidTr="00254B4D">
        <w:trPr>
          <w:jc w:val="center"/>
        </w:trPr>
        <w:tc>
          <w:tcPr>
            <w:tcW w:w="2732"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26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Золотая осень</w:t>
            </w:r>
          </w:p>
        </w:tc>
      </w:tr>
    </w:tbl>
    <w:p w:rsidR="00E2080E" w:rsidRPr="00425C9C" w:rsidRDefault="00E2080E" w:rsidP="00D22993">
      <w:pPr>
        <w:pStyle w:val="aa"/>
        <w:widowControl/>
        <w:numPr>
          <w:ilvl w:val="0"/>
          <w:numId w:val="24"/>
        </w:numPr>
        <w:tabs>
          <w:tab w:val="left" w:pos="142"/>
        </w:tabs>
        <w:spacing w:after="160" w:line="259" w:lineRule="auto"/>
        <w:ind w:left="-284" w:firstLine="284"/>
        <w:jc w:val="center"/>
        <w:rPr>
          <w:rFonts w:ascii="Times New Roman" w:hAnsi="Times New Roman" w:cs="Times New Roman"/>
          <w:b/>
          <w:color w:val="auto"/>
        </w:rPr>
      </w:pPr>
      <w:r w:rsidRPr="00425C9C">
        <w:rPr>
          <w:rFonts w:ascii="Times New Roman" w:hAnsi="Times New Roman" w:cs="Times New Roman"/>
          <w:b/>
          <w:color w:val="auto"/>
        </w:rPr>
        <w:t>Ноябрь. «Малая Родина».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6"/>
        <w:gridCol w:w="6498"/>
      </w:tblGrid>
      <w:tr w:rsidR="00E2080E" w:rsidRPr="00425C9C" w:rsidTr="008D73B6">
        <w:trPr>
          <w:jc w:val="center"/>
        </w:trPr>
        <w:tc>
          <w:tcPr>
            <w:tcW w:w="2486"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 неделя</w:t>
            </w:r>
          </w:p>
        </w:tc>
        <w:tc>
          <w:tcPr>
            <w:tcW w:w="6498"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Моя страна</w:t>
            </w:r>
          </w:p>
        </w:tc>
      </w:tr>
      <w:tr w:rsidR="00E2080E" w:rsidRPr="00425C9C" w:rsidTr="008D73B6">
        <w:trPr>
          <w:jc w:val="center"/>
        </w:trPr>
        <w:tc>
          <w:tcPr>
            <w:tcW w:w="2486"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 неделя.</w:t>
            </w:r>
          </w:p>
        </w:tc>
        <w:tc>
          <w:tcPr>
            <w:tcW w:w="6498"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Мебель</w:t>
            </w:r>
          </w:p>
        </w:tc>
      </w:tr>
      <w:tr w:rsidR="00E2080E" w:rsidRPr="00425C9C" w:rsidTr="008D73B6">
        <w:trPr>
          <w:jc w:val="center"/>
        </w:trPr>
        <w:tc>
          <w:tcPr>
            <w:tcW w:w="2486"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 неделя</w:t>
            </w:r>
          </w:p>
        </w:tc>
        <w:tc>
          <w:tcPr>
            <w:tcW w:w="6498"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Посуда</w:t>
            </w:r>
          </w:p>
        </w:tc>
      </w:tr>
      <w:tr w:rsidR="00E2080E" w:rsidRPr="00425C9C" w:rsidTr="008D73B6">
        <w:trPr>
          <w:jc w:val="center"/>
        </w:trPr>
        <w:tc>
          <w:tcPr>
            <w:tcW w:w="2486"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498"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Пусть всегда будет мама!</w:t>
            </w:r>
          </w:p>
        </w:tc>
      </w:tr>
    </w:tbl>
    <w:p w:rsidR="00E2080E" w:rsidRPr="00425C9C" w:rsidRDefault="00E2080E" w:rsidP="00D22993">
      <w:pPr>
        <w:pStyle w:val="aa"/>
        <w:widowControl/>
        <w:numPr>
          <w:ilvl w:val="0"/>
          <w:numId w:val="24"/>
        </w:numPr>
        <w:tabs>
          <w:tab w:val="left" w:pos="142"/>
        </w:tabs>
        <w:spacing w:after="160" w:line="259" w:lineRule="auto"/>
        <w:ind w:left="-284" w:firstLine="284"/>
        <w:jc w:val="center"/>
        <w:rPr>
          <w:rFonts w:ascii="Times New Roman" w:hAnsi="Times New Roman" w:cs="Times New Roman"/>
          <w:b/>
          <w:color w:val="auto"/>
        </w:rPr>
      </w:pPr>
      <w:r w:rsidRPr="00425C9C">
        <w:rPr>
          <w:rFonts w:ascii="Times New Roman" w:hAnsi="Times New Roman" w:cs="Times New Roman"/>
          <w:b/>
          <w:color w:val="auto"/>
        </w:rPr>
        <w:t>Декабрь. «Новый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7"/>
        <w:gridCol w:w="6575"/>
      </w:tblGrid>
      <w:tr w:rsidR="00E2080E" w:rsidRPr="00425C9C" w:rsidTr="008D73B6">
        <w:trPr>
          <w:trHeight w:val="353"/>
          <w:jc w:val="center"/>
        </w:trPr>
        <w:tc>
          <w:tcPr>
            <w:tcW w:w="2357" w:type="dxa"/>
          </w:tcPr>
          <w:p w:rsidR="00E2080E" w:rsidRPr="00425C9C" w:rsidRDefault="00E2080E" w:rsidP="005E6F75">
            <w:pPr>
              <w:pStyle w:val="aa"/>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 неделя</w:t>
            </w:r>
          </w:p>
        </w:tc>
        <w:tc>
          <w:tcPr>
            <w:tcW w:w="657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Деревья</w:t>
            </w:r>
          </w:p>
        </w:tc>
      </w:tr>
      <w:tr w:rsidR="00E2080E" w:rsidRPr="00425C9C" w:rsidTr="008D73B6">
        <w:trPr>
          <w:trHeight w:val="299"/>
          <w:jc w:val="center"/>
        </w:trPr>
        <w:tc>
          <w:tcPr>
            <w:tcW w:w="2357" w:type="dxa"/>
          </w:tcPr>
          <w:p w:rsidR="00E2080E" w:rsidRPr="00425C9C" w:rsidRDefault="00E2080E" w:rsidP="005E6F75">
            <w:pPr>
              <w:pStyle w:val="aa"/>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 неделя</w:t>
            </w:r>
          </w:p>
        </w:tc>
        <w:tc>
          <w:tcPr>
            <w:tcW w:w="657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Транспорт</w:t>
            </w:r>
          </w:p>
        </w:tc>
      </w:tr>
      <w:tr w:rsidR="00E2080E" w:rsidRPr="00425C9C" w:rsidTr="008D73B6">
        <w:trPr>
          <w:jc w:val="center"/>
        </w:trPr>
        <w:tc>
          <w:tcPr>
            <w:tcW w:w="2357" w:type="dxa"/>
          </w:tcPr>
          <w:p w:rsidR="00E2080E" w:rsidRPr="00425C9C" w:rsidRDefault="00E2080E" w:rsidP="005E6F75">
            <w:pPr>
              <w:pStyle w:val="aa"/>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 неделя</w:t>
            </w:r>
          </w:p>
        </w:tc>
        <w:tc>
          <w:tcPr>
            <w:tcW w:w="657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Правила дорожного движения.</w:t>
            </w:r>
          </w:p>
        </w:tc>
      </w:tr>
      <w:tr w:rsidR="00E2080E" w:rsidRPr="00425C9C" w:rsidTr="008D73B6">
        <w:trPr>
          <w:trHeight w:val="352"/>
          <w:jc w:val="center"/>
        </w:trPr>
        <w:tc>
          <w:tcPr>
            <w:tcW w:w="2357"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57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Игрушки</w:t>
            </w:r>
          </w:p>
        </w:tc>
      </w:tr>
      <w:tr w:rsidR="00E2080E" w:rsidRPr="00425C9C" w:rsidTr="008D73B6">
        <w:trPr>
          <w:jc w:val="center"/>
        </w:trPr>
        <w:tc>
          <w:tcPr>
            <w:tcW w:w="2357"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5 неделя</w:t>
            </w:r>
          </w:p>
        </w:tc>
        <w:tc>
          <w:tcPr>
            <w:tcW w:w="657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Праздник Новый год</w:t>
            </w:r>
          </w:p>
        </w:tc>
      </w:tr>
    </w:tbl>
    <w:p w:rsidR="00E2080E" w:rsidRPr="00425C9C" w:rsidRDefault="00E2080E" w:rsidP="00D22993">
      <w:pPr>
        <w:pStyle w:val="aa"/>
        <w:widowControl/>
        <w:numPr>
          <w:ilvl w:val="0"/>
          <w:numId w:val="24"/>
        </w:numPr>
        <w:tabs>
          <w:tab w:val="left" w:pos="142"/>
        </w:tabs>
        <w:spacing w:after="160" w:line="259" w:lineRule="auto"/>
        <w:ind w:left="-284" w:firstLine="284"/>
        <w:jc w:val="center"/>
        <w:rPr>
          <w:rFonts w:ascii="Times New Roman" w:hAnsi="Times New Roman" w:cs="Times New Roman"/>
          <w:b/>
          <w:color w:val="auto"/>
        </w:rPr>
      </w:pPr>
      <w:r w:rsidRPr="00425C9C">
        <w:rPr>
          <w:rFonts w:ascii="Times New Roman" w:hAnsi="Times New Roman" w:cs="Times New Roman"/>
          <w:b/>
          <w:color w:val="auto"/>
        </w:rPr>
        <w:t>Январь. «Зима»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1"/>
        <w:gridCol w:w="6580"/>
      </w:tblGrid>
      <w:tr w:rsidR="00E2080E" w:rsidRPr="00425C9C" w:rsidTr="008D73B6">
        <w:trPr>
          <w:jc w:val="center"/>
        </w:trPr>
        <w:tc>
          <w:tcPr>
            <w:tcW w:w="2301"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 неделя</w:t>
            </w:r>
          </w:p>
        </w:tc>
        <w:tc>
          <w:tcPr>
            <w:tcW w:w="6580"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Праздничные дни</w:t>
            </w:r>
          </w:p>
        </w:tc>
      </w:tr>
      <w:tr w:rsidR="00E2080E" w:rsidRPr="00425C9C" w:rsidTr="008D73B6">
        <w:trPr>
          <w:jc w:val="center"/>
        </w:trPr>
        <w:tc>
          <w:tcPr>
            <w:tcW w:w="2301"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 неделя</w:t>
            </w:r>
          </w:p>
        </w:tc>
        <w:tc>
          <w:tcPr>
            <w:tcW w:w="6580"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Зима</w:t>
            </w:r>
          </w:p>
        </w:tc>
      </w:tr>
      <w:tr w:rsidR="00E2080E" w:rsidRPr="00425C9C" w:rsidTr="008D73B6">
        <w:trPr>
          <w:jc w:val="center"/>
        </w:trPr>
        <w:tc>
          <w:tcPr>
            <w:tcW w:w="2301"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 неделя</w:t>
            </w:r>
          </w:p>
        </w:tc>
        <w:tc>
          <w:tcPr>
            <w:tcW w:w="6580"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Зимние игры и забавы</w:t>
            </w:r>
          </w:p>
        </w:tc>
      </w:tr>
      <w:tr w:rsidR="00E2080E" w:rsidRPr="00425C9C" w:rsidTr="008D73B6">
        <w:trPr>
          <w:jc w:val="center"/>
        </w:trPr>
        <w:tc>
          <w:tcPr>
            <w:tcW w:w="2301"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580"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Одежда, обувь, головные уборы.</w:t>
            </w:r>
          </w:p>
        </w:tc>
      </w:tr>
    </w:tbl>
    <w:p w:rsidR="00E2080E" w:rsidRPr="00425C9C" w:rsidRDefault="00E2080E" w:rsidP="00D22993">
      <w:pPr>
        <w:pStyle w:val="aa"/>
        <w:widowControl/>
        <w:numPr>
          <w:ilvl w:val="0"/>
          <w:numId w:val="24"/>
        </w:numPr>
        <w:tabs>
          <w:tab w:val="left" w:pos="142"/>
        </w:tabs>
        <w:spacing w:after="160" w:line="259" w:lineRule="auto"/>
        <w:ind w:left="-284" w:firstLine="284"/>
        <w:jc w:val="center"/>
        <w:rPr>
          <w:rFonts w:ascii="Times New Roman" w:hAnsi="Times New Roman" w:cs="Times New Roman"/>
          <w:b/>
          <w:color w:val="auto"/>
        </w:rPr>
      </w:pPr>
      <w:r w:rsidRPr="00425C9C">
        <w:rPr>
          <w:rFonts w:ascii="Times New Roman" w:hAnsi="Times New Roman" w:cs="Times New Roman"/>
          <w:b/>
          <w:color w:val="auto"/>
        </w:rPr>
        <w:t>Февраль. «Защитники отечества»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3"/>
        <w:gridCol w:w="6355"/>
      </w:tblGrid>
      <w:tr w:rsidR="00E2080E" w:rsidRPr="00425C9C" w:rsidTr="00C17528">
        <w:trPr>
          <w:jc w:val="center"/>
        </w:trPr>
        <w:tc>
          <w:tcPr>
            <w:tcW w:w="240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 неделя</w:t>
            </w:r>
          </w:p>
        </w:tc>
        <w:tc>
          <w:tcPr>
            <w:tcW w:w="635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Дикие животные</w:t>
            </w:r>
          </w:p>
        </w:tc>
      </w:tr>
      <w:tr w:rsidR="00E2080E" w:rsidRPr="00425C9C" w:rsidTr="00C17528">
        <w:trPr>
          <w:jc w:val="center"/>
        </w:trPr>
        <w:tc>
          <w:tcPr>
            <w:tcW w:w="240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  неделя.</w:t>
            </w:r>
          </w:p>
        </w:tc>
        <w:tc>
          <w:tcPr>
            <w:tcW w:w="635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Домашние животные</w:t>
            </w:r>
          </w:p>
        </w:tc>
      </w:tr>
      <w:tr w:rsidR="00E2080E" w:rsidRPr="00425C9C" w:rsidTr="00C17528">
        <w:trPr>
          <w:jc w:val="center"/>
        </w:trPr>
        <w:tc>
          <w:tcPr>
            <w:tcW w:w="240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  неделя</w:t>
            </w:r>
          </w:p>
        </w:tc>
        <w:tc>
          <w:tcPr>
            <w:tcW w:w="635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День защитника Отечества</w:t>
            </w:r>
          </w:p>
        </w:tc>
      </w:tr>
      <w:tr w:rsidR="00E2080E" w:rsidRPr="00425C9C" w:rsidTr="00C17528">
        <w:trPr>
          <w:jc w:val="center"/>
        </w:trPr>
        <w:tc>
          <w:tcPr>
            <w:tcW w:w="240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35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Книги</w:t>
            </w:r>
          </w:p>
        </w:tc>
      </w:tr>
    </w:tbl>
    <w:p w:rsidR="00E2080E" w:rsidRPr="00425C9C" w:rsidRDefault="00E2080E" w:rsidP="00D22993">
      <w:pPr>
        <w:pStyle w:val="aa"/>
        <w:widowControl/>
        <w:numPr>
          <w:ilvl w:val="0"/>
          <w:numId w:val="24"/>
        </w:numPr>
        <w:tabs>
          <w:tab w:val="left" w:pos="142"/>
        </w:tabs>
        <w:spacing w:after="160" w:line="259" w:lineRule="auto"/>
        <w:ind w:left="-284" w:firstLine="284"/>
        <w:jc w:val="center"/>
        <w:rPr>
          <w:rFonts w:ascii="Times New Roman" w:hAnsi="Times New Roman" w:cs="Times New Roman"/>
          <w:b/>
          <w:color w:val="auto"/>
        </w:rPr>
      </w:pPr>
      <w:r w:rsidRPr="00425C9C">
        <w:rPr>
          <w:rFonts w:ascii="Times New Roman" w:hAnsi="Times New Roman" w:cs="Times New Roman"/>
          <w:b/>
          <w:color w:val="auto"/>
        </w:rPr>
        <w:t>Март. «Народная культура и традиции»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6125"/>
      </w:tblGrid>
      <w:tr w:rsidR="00E2080E" w:rsidRPr="00425C9C" w:rsidTr="008D73B6">
        <w:trPr>
          <w:jc w:val="center"/>
        </w:trPr>
        <w:tc>
          <w:tcPr>
            <w:tcW w:w="269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 неделя</w:t>
            </w:r>
          </w:p>
        </w:tc>
        <w:tc>
          <w:tcPr>
            <w:tcW w:w="612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Милая мама</w:t>
            </w:r>
          </w:p>
        </w:tc>
      </w:tr>
      <w:tr w:rsidR="00E2080E" w:rsidRPr="00425C9C" w:rsidTr="008D73B6">
        <w:trPr>
          <w:jc w:val="center"/>
        </w:trPr>
        <w:tc>
          <w:tcPr>
            <w:tcW w:w="269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 неделя</w:t>
            </w:r>
          </w:p>
        </w:tc>
        <w:tc>
          <w:tcPr>
            <w:tcW w:w="612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Весна</w:t>
            </w:r>
          </w:p>
        </w:tc>
      </w:tr>
      <w:tr w:rsidR="00E2080E" w:rsidRPr="00425C9C" w:rsidTr="008D73B6">
        <w:trPr>
          <w:jc w:val="center"/>
        </w:trPr>
        <w:tc>
          <w:tcPr>
            <w:tcW w:w="269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 неделя</w:t>
            </w:r>
          </w:p>
        </w:tc>
        <w:tc>
          <w:tcPr>
            <w:tcW w:w="612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Народная игрушка</w:t>
            </w:r>
          </w:p>
        </w:tc>
      </w:tr>
      <w:tr w:rsidR="00E2080E" w:rsidRPr="00425C9C" w:rsidTr="008D73B6">
        <w:trPr>
          <w:jc w:val="center"/>
        </w:trPr>
        <w:tc>
          <w:tcPr>
            <w:tcW w:w="2693"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125"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Перелетные птицы</w:t>
            </w:r>
          </w:p>
        </w:tc>
      </w:tr>
    </w:tbl>
    <w:p w:rsidR="00E2080E" w:rsidRPr="00425C9C" w:rsidRDefault="00E2080E" w:rsidP="00D22993">
      <w:pPr>
        <w:pStyle w:val="aa"/>
        <w:widowControl/>
        <w:numPr>
          <w:ilvl w:val="0"/>
          <w:numId w:val="24"/>
        </w:numPr>
        <w:tabs>
          <w:tab w:val="left" w:pos="142"/>
        </w:tabs>
        <w:spacing w:after="160" w:line="259" w:lineRule="auto"/>
        <w:ind w:left="-284" w:firstLine="284"/>
        <w:jc w:val="center"/>
        <w:rPr>
          <w:rFonts w:ascii="Times New Roman" w:hAnsi="Times New Roman" w:cs="Times New Roman"/>
          <w:b/>
          <w:color w:val="auto"/>
        </w:rPr>
      </w:pPr>
      <w:r w:rsidRPr="00425C9C">
        <w:rPr>
          <w:rFonts w:ascii="Times New Roman" w:hAnsi="Times New Roman" w:cs="Times New Roman"/>
          <w:b/>
          <w:color w:val="auto"/>
        </w:rPr>
        <w:t>Апрель.  «Мы выбираем жизнь»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151"/>
      </w:tblGrid>
      <w:tr w:rsidR="00E2080E" w:rsidRPr="00425C9C" w:rsidTr="008D73B6">
        <w:trPr>
          <w:jc w:val="center"/>
        </w:trPr>
        <w:tc>
          <w:tcPr>
            <w:tcW w:w="2552"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 неделя</w:t>
            </w:r>
          </w:p>
        </w:tc>
        <w:tc>
          <w:tcPr>
            <w:tcW w:w="6151"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Здоровье надо беречь</w:t>
            </w:r>
          </w:p>
        </w:tc>
      </w:tr>
      <w:tr w:rsidR="00E2080E" w:rsidRPr="00425C9C" w:rsidTr="008D73B6">
        <w:trPr>
          <w:jc w:val="center"/>
        </w:trPr>
        <w:tc>
          <w:tcPr>
            <w:tcW w:w="2552"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 неделя</w:t>
            </w:r>
          </w:p>
        </w:tc>
        <w:tc>
          <w:tcPr>
            <w:tcW w:w="6151"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Насекомые</w:t>
            </w:r>
          </w:p>
        </w:tc>
      </w:tr>
      <w:tr w:rsidR="00E2080E" w:rsidRPr="00425C9C" w:rsidTr="008D73B6">
        <w:trPr>
          <w:jc w:val="center"/>
        </w:trPr>
        <w:tc>
          <w:tcPr>
            <w:tcW w:w="2552"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 неделя</w:t>
            </w:r>
          </w:p>
        </w:tc>
        <w:tc>
          <w:tcPr>
            <w:tcW w:w="6151"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Комнатные цветы</w:t>
            </w:r>
          </w:p>
        </w:tc>
      </w:tr>
      <w:tr w:rsidR="00E2080E" w:rsidRPr="00425C9C" w:rsidTr="008D73B6">
        <w:trPr>
          <w:trHeight w:val="297"/>
          <w:jc w:val="center"/>
        </w:trPr>
        <w:tc>
          <w:tcPr>
            <w:tcW w:w="2552"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151"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Весенние цветы</w:t>
            </w:r>
          </w:p>
        </w:tc>
      </w:tr>
    </w:tbl>
    <w:p w:rsidR="00E2080E" w:rsidRPr="00425C9C" w:rsidRDefault="00E2080E" w:rsidP="00D22993">
      <w:pPr>
        <w:pStyle w:val="aa"/>
        <w:widowControl/>
        <w:numPr>
          <w:ilvl w:val="0"/>
          <w:numId w:val="24"/>
        </w:numPr>
        <w:tabs>
          <w:tab w:val="left" w:pos="142"/>
        </w:tabs>
        <w:spacing w:after="160" w:line="259" w:lineRule="auto"/>
        <w:ind w:left="-284" w:firstLine="284"/>
        <w:jc w:val="center"/>
        <w:rPr>
          <w:rFonts w:ascii="Times New Roman" w:hAnsi="Times New Roman" w:cs="Times New Roman"/>
          <w:b/>
          <w:color w:val="auto"/>
        </w:rPr>
      </w:pPr>
      <w:r w:rsidRPr="00425C9C">
        <w:rPr>
          <w:rFonts w:ascii="Times New Roman" w:hAnsi="Times New Roman" w:cs="Times New Roman"/>
          <w:b/>
          <w:color w:val="auto"/>
        </w:rPr>
        <w:t>Май.  «Весна».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8"/>
        <w:gridCol w:w="6350"/>
      </w:tblGrid>
      <w:tr w:rsidR="00E2080E" w:rsidRPr="00425C9C" w:rsidTr="00C17528">
        <w:trPr>
          <w:jc w:val="center"/>
        </w:trPr>
        <w:tc>
          <w:tcPr>
            <w:tcW w:w="2398"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1 неделя.</w:t>
            </w:r>
          </w:p>
        </w:tc>
        <w:tc>
          <w:tcPr>
            <w:tcW w:w="6350"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Что растет в лесу</w:t>
            </w:r>
          </w:p>
        </w:tc>
      </w:tr>
      <w:tr w:rsidR="00E2080E" w:rsidRPr="00425C9C" w:rsidTr="00C17528">
        <w:trPr>
          <w:jc w:val="center"/>
        </w:trPr>
        <w:tc>
          <w:tcPr>
            <w:tcW w:w="2398"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2 неделя</w:t>
            </w:r>
          </w:p>
        </w:tc>
        <w:tc>
          <w:tcPr>
            <w:tcW w:w="6350"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День Победы</w:t>
            </w:r>
          </w:p>
        </w:tc>
      </w:tr>
      <w:tr w:rsidR="00E2080E" w:rsidRPr="00425C9C" w:rsidTr="00C17528">
        <w:trPr>
          <w:jc w:val="center"/>
        </w:trPr>
        <w:tc>
          <w:tcPr>
            <w:tcW w:w="2398"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3 неделя.</w:t>
            </w:r>
          </w:p>
        </w:tc>
        <w:tc>
          <w:tcPr>
            <w:tcW w:w="6350"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Мониторинг</w:t>
            </w:r>
          </w:p>
        </w:tc>
      </w:tr>
      <w:tr w:rsidR="00E2080E" w:rsidRPr="00425C9C" w:rsidTr="00C17528">
        <w:trPr>
          <w:jc w:val="center"/>
        </w:trPr>
        <w:tc>
          <w:tcPr>
            <w:tcW w:w="2398"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4 неделя</w:t>
            </w:r>
          </w:p>
        </w:tc>
        <w:tc>
          <w:tcPr>
            <w:tcW w:w="6350" w:type="dxa"/>
          </w:tcPr>
          <w:p w:rsidR="00E2080E" w:rsidRPr="00425C9C" w:rsidRDefault="00E2080E" w:rsidP="005E6F75">
            <w:pPr>
              <w:tabs>
                <w:tab w:val="left" w:pos="142"/>
              </w:tabs>
              <w:ind w:left="-284" w:firstLine="284"/>
              <w:jc w:val="both"/>
              <w:rPr>
                <w:rFonts w:ascii="Times New Roman" w:hAnsi="Times New Roman" w:cs="Times New Roman"/>
                <w:color w:val="auto"/>
              </w:rPr>
            </w:pPr>
            <w:r w:rsidRPr="00425C9C">
              <w:rPr>
                <w:rFonts w:ascii="Times New Roman" w:hAnsi="Times New Roman" w:cs="Times New Roman"/>
                <w:color w:val="auto"/>
              </w:rPr>
              <w:t>Скоро лето к нам придет.</w:t>
            </w:r>
          </w:p>
        </w:tc>
      </w:tr>
    </w:tbl>
    <w:p w:rsidR="00C17528" w:rsidRPr="00425C9C" w:rsidRDefault="00C17528" w:rsidP="00CB4767">
      <w:pPr>
        <w:pStyle w:val="22"/>
        <w:shd w:val="clear" w:color="auto" w:fill="auto"/>
        <w:tabs>
          <w:tab w:val="left" w:pos="142"/>
        </w:tabs>
        <w:ind w:right="440" w:firstLine="0"/>
        <w:rPr>
          <w:color w:val="auto"/>
        </w:rPr>
        <w:sectPr w:rsidR="00C17528" w:rsidRPr="00425C9C" w:rsidSect="002A5A37">
          <w:footerReference w:type="default" r:id="rId17"/>
          <w:headerReference w:type="first" r:id="rId18"/>
          <w:footerReference w:type="first" r:id="rId19"/>
          <w:pgSz w:w="11900" w:h="16840"/>
          <w:pgMar w:top="915" w:right="701" w:bottom="1280" w:left="1437" w:header="0" w:footer="3" w:gutter="0"/>
          <w:cols w:space="720"/>
          <w:noEndnote/>
          <w:docGrid w:linePitch="360"/>
        </w:sectPr>
      </w:pPr>
    </w:p>
    <w:p w:rsidR="00DB6C5F" w:rsidRPr="00425C9C" w:rsidRDefault="00DB6C5F" w:rsidP="00CB4767">
      <w:pPr>
        <w:pStyle w:val="12"/>
        <w:keepNext/>
        <w:keepLines/>
        <w:shd w:val="clear" w:color="auto" w:fill="auto"/>
        <w:spacing w:before="0"/>
        <w:jc w:val="both"/>
        <w:rPr>
          <w:rFonts w:ascii="Times New Roman" w:hAnsi="Times New Roman" w:cs="Times New Roman"/>
          <w:color w:val="auto"/>
          <w:sz w:val="24"/>
          <w:szCs w:val="24"/>
        </w:rPr>
      </w:pPr>
    </w:p>
    <w:sectPr w:rsidR="00DB6C5F" w:rsidRPr="00425C9C" w:rsidSect="00DB6C5F">
      <w:headerReference w:type="default" r:id="rId20"/>
      <w:footerReference w:type="default" r:id="rId21"/>
      <w:headerReference w:type="first" r:id="rId22"/>
      <w:footerReference w:type="first" r:id="rId23"/>
      <w:type w:val="continuous"/>
      <w:pgSz w:w="16840" w:h="11900" w:orient="landscape"/>
      <w:pgMar w:top="1200" w:right="3418" w:bottom="1200" w:left="832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93" w:rsidRDefault="00D22993" w:rsidP="00DB6C5F">
      <w:r>
        <w:separator/>
      </w:r>
    </w:p>
  </w:endnote>
  <w:endnote w:type="continuationSeparator" w:id="0">
    <w:p w:rsidR="00D22993" w:rsidRDefault="00D22993" w:rsidP="00DB6C5F">
      <w:r>
        <w:continuationSeparator/>
      </w:r>
    </w:p>
  </w:endnote>
  <w:endnote w:id="1">
    <w:p w:rsidR="00425C9C" w:rsidRPr="00A72292" w:rsidRDefault="00425C9C" w:rsidP="00425C9C">
      <w:pPr>
        <w:pStyle w:val="afff1"/>
        <w:tabs>
          <w:tab w:val="left" w:pos="3643"/>
        </w:tabs>
        <w:spacing w:before="120"/>
        <w:rPr>
          <w:color w:val="0070C0"/>
        </w:rPr>
      </w:pPr>
    </w:p>
  </w:endnote>
  <w:endnote w:id="2">
    <w:p w:rsidR="00425C9C" w:rsidRPr="000B34C2" w:rsidRDefault="00425C9C" w:rsidP="00425C9C">
      <w:pPr>
        <w:pStyle w:val="afff1"/>
        <w:spacing w:before="120"/>
        <w:rPr>
          <w:color w:val="0070C0"/>
        </w:rPr>
      </w:pPr>
    </w:p>
  </w:endnote>
  <w:endnote w:id="3">
    <w:p w:rsidR="00425C9C" w:rsidRPr="000B34C2" w:rsidRDefault="00425C9C" w:rsidP="00425C9C">
      <w:pPr>
        <w:pStyle w:val="afff1"/>
        <w:spacing w:before="120"/>
        <w:rPr>
          <w:color w:val="0070C0"/>
        </w:rPr>
      </w:pPr>
    </w:p>
  </w:endnote>
  <w:endnote w:id="4">
    <w:p w:rsidR="00425C9C" w:rsidRPr="000B34C2" w:rsidRDefault="00425C9C" w:rsidP="00425C9C">
      <w:pPr>
        <w:pStyle w:val="afff1"/>
        <w:spacing w:before="120"/>
        <w:rPr>
          <w:color w:val="0070C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50" type="#_x0000_t202" style="position:absolute;margin-left:562.05pt;margin-top:783.15pt;width:4.3pt;height:6.95pt;z-index:-188744064;mso-wrap-style:none;mso-wrap-distance-left:5pt;mso-wrap-distance-right:5pt;mso-position-horizontal-relative:page;mso-position-vertical-relative:page" wrapcoords="0 0" filled="f" stroked="f">
          <v:textbox style="mso-fit-shape-to-text:t" inset="0,0,0,0">
            <w:txbxContent>
              <w:p w:rsidR="00425C9C" w:rsidRDefault="00425C9C">
                <w:pPr>
                  <w:pStyle w:val="a4"/>
                  <w:shd w:val="clear" w:color="auto" w:fill="auto"/>
                  <w:spacing w:line="240" w:lineRule="auto"/>
                </w:pPr>
                <w:r w:rsidRPr="007F4629">
                  <w:fldChar w:fldCharType="begin"/>
                </w:r>
                <w:r>
                  <w:instrText xml:space="preserve"> PAGE \* MERGEFORMAT </w:instrText>
                </w:r>
                <w:r w:rsidRPr="007F4629">
                  <w:fldChar w:fldCharType="separate"/>
                </w:r>
                <w:r w:rsidR="00CB4767" w:rsidRPr="00CB4767">
                  <w:rPr>
                    <w:rStyle w:val="a5"/>
                    <w:b/>
                    <w:bCs/>
                    <w:noProof/>
                  </w:rPr>
                  <w:t>2</w:t>
                </w:r>
                <w:r>
                  <w:rPr>
                    <w:rStyle w:val="a5"/>
                    <w:b/>
                    <w:bCs/>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64" type="#_x0000_t202" style="position:absolute;margin-left:544.75pt;margin-top:783.9pt;width:9.85pt;height:6.95pt;z-index:-188744062;mso-wrap-style:none;mso-wrap-distance-left:5pt;mso-wrap-distance-right:5pt;mso-position-horizontal-relative:page;mso-position-vertical-relative:page" wrapcoords="0 0" filled="f" stroked="f">
          <v:textbox style="mso-next-textbox:#_x0000_s2064;mso-fit-shape-to-text:t" inset="0,0,0,0">
            <w:txbxContent>
              <w:p w:rsidR="00425C9C" w:rsidRDefault="00425C9C">
                <w:pPr>
                  <w:pStyle w:val="a4"/>
                  <w:shd w:val="clear" w:color="auto" w:fill="auto"/>
                  <w:spacing w:line="240" w:lineRule="auto"/>
                </w:pPr>
                <w:r w:rsidRPr="007F4629">
                  <w:fldChar w:fldCharType="begin"/>
                </w:r>
                <w:r>
                  <w:instrText xml:space="preserve"> PAGE \* MERGEFORMAT </w:instrText>
                </w:r>
                <w:r w:rsidRPr="007F4629">
                  <w:fldChar w:fldCharType="separate"/>
                </w:r>
                <w:r w:rsidR="00CB4767" w:rsidRPr="00CB4767">
                  <w:rPr>
                    <w:rStyle w:val="a5"/>
                    <w:b/>
                    <w:bCs/>
                    <w:noProof/>
                  </w:rPr>
                  <w:t>22</w:t>
                </w:r>
                <w:r>
                  <w:rPr>
                    <w:rStyle w:val="a5"/>
                    <w:b/>
                    <w:bCs/>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66" type="#_x0000_t202" style="position:absolute;margin-left:549pt;margin-top:783.15pt;width:10.3pt;height:6.95pt;z-index:-188744060;mso-wrap-style:none;mso-wrap-distance-left:5pt;mso-wrap-distance-right:5pt;mso-position-horizontal-relative:page;mso-position-vertical-relative:page" wrapcoords="0 0" filled="f" stroked="f">
          <v:textbox style="mso-next-textbox:#_x0000_s2066;mso-fit-shape-to-text:t" inset="0,0,0,0">
            <w:txbxContent>
              <w:p w:rsidR="00425C9C" w:rsidRDefault="00425C9C">
                <w:pPr>
                  <w:pStyle w:val="a4"/>
                  <w:shd w:val="clear" w:color="auto" w:fill="auto"/>
                  <w:spacing w:line="240" w:lineRule="auto"/>
                </w:pPr>
                <w:r w:rsidRPr="007F4629">
                  <w:fldChar w:fldCharType="begin"/>
                </w:r>
                <w:r>
                  <w:instrText xml:space="preserve"> PAGE \* MERGEFORMAT </w:instrText>
                </w:r>
                <w:r w:rsidRPr="007F4629">
                  <w:fldChar w:fldCharType="separate"/>
                </w:r>
                <w:r w:rsidR="00CB4767" w:rsidRPr="00CB4767">
                  <w:rPr>
                    <w:rStyle w:val="a8"/>
                    <w:b/>
                    <w:bCs/>
                    <w:noProof/>
                  </w:rPr>
                  <w:t>3</w:t>
                </w:r>
                <w:r>
                  <w:rPr>
                    <w:rStyle w:val="a8"/>
                    <w:b/>
                    <w:bCs/>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69" type="#_x0000_t202" style="position:absolute;margin-left:544.75pt;margin-top:783.9pt;width:9.85pt;height:6.95pt;z-index:-188744059;mso-wrap-style:none;mso-wrap-distance-left:5pt;mso-wrap-distance-right:5pt;mso-position-horizontal-relative:page;mso-position-vertical-relative:page" wrapcoords="0 0" filled="f" stroked="f">
          <v:textbox style="mso-next-textbox:#_x0000_s2069;mso-fit-shape-to-text:t" inset="0,0,0,0">
            <w:txbxContent>
              <w:p w:rsidR="00425C9C" w:rsidRDefault="00425C9C">
                <w:pPr>
                  <w:pStyle w:val="a4"/>
                  <w:shd w:val="clear" w:color="auto" w:fill="auto"/>
                  <w:spacing w:line="240" w:lineRule="auto"/>
                </w:pPr>
                <w:r w:rsidRPr="007F4629">
                  <w:fldChar w:fldCharType="begin"/>
                </w:r>
                <w:r>
                  <w:instrText xml:space="preserve"> PAGE \* MERGEFORMAT </w:instrText>
                </w:r>
                <w:r w:rsidRPr="007F4629">
                  <w:fldChar w:fldCharType="separate"/>
                </w:r>
                <w:r w:rsidR="002C11EC" w:rsidRPr="002C11EC">
                  <w:rPr>
                    <w:rStyle w:val="a5"/>
                    <w:b/>
                    <w:bCs/>
                    <w:noProof/>
                  </w:rPr>
                  <w:t>28</w:t>
                </w:r>
                <w:r>
                  <w:rPr>
                    <w:rStyle w:val="a5"/>
                    <w:b/>
                    <w:bCs/>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71" type="#_x0000_t202" style="position:absolute;margin-left:548.75pt;margin-top:783.15pt;width:10.55pt;height:6.95pt;z-index:-188744057;mso-wrap-style:none;mso-wrap-distance-left:5pt;mso-wrap-distance-right:5pt;mso-position-horizontal-relative:page;mso-position-vertical-relative:page" wrapcoords="0 0" filled="f" stroked="f">
          <v:textbox style="mso-next-textbox:#_x0000_s2071;mso-fit-shape-to-text:t" inset="0,0,0,0">
            <w:txbxContent>
              <w:p w:rsidR="00425C9C" w:rsidRDefault="00425C9C">
                <w:pPr>
                  <w:pStyle w:val="a4"/>
                  <w:shd w:val="clear" w:color="auto" w:fill="auto"/>
                  <w:spacing w:line="240" w:lineRule="auto"/>
                </w:pPr>
                <w:r w:rsidRPr="007F4629">
                  <w:fldChar w:fldCharType="begin"/>
                </w:r>
                <w:r>
                  <w:instrText xml:space="preserve"> PAGE \* MERGEFORMAT </w:instrText>
                </w:r>
                <w:r w:rsidRPr="007F4629">
                  <w:fldChar w:fldCharType="separate"/>
                </w:r>
                <w:r w:rsidRPr="001543E7">
                  <w:rPr>
                    <w:rStyle w:val="a8"/>
                    <w:b/>
                    <w:bCs/>
                    <w:noProof/>
                  </w:rPr>
                  <w:t>40</w:t>
                </w:r>
                <w:r>
                  <w:rPr>
                    <w:rStyle w:val="a8"/>
                    <w:b/>
                    <w:bCs/>
                    <w:noProo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96" type="#_x0000_t202" style="position:absolute;margin-left:544.75pt;margin-top:783.9pt;width:9.85pt;height:6.95pt;z-index:-188744053;mso-wrap-style:none;mso-wrap-distance-left:5pt;mso-wrap-distance-right:5pt;mso-position-horizontal-relative:page;mso-position-vertical-relative:page" wrapcoords="0 0" filled="f" stroked="f">
          <v:textbox style="mso-next-textbox:#_x0000_s2096;mso-fit-shape-to-text:t" inset="0,0,0,0">
            <w:txbxContent>
              <w:p w:rsidR="00425C9C" w:rsidRDefault="00425C9C">
                <w:pPr>
                  <w:pStyle w:val="a4"/>
                  <w:shd w:val="clear" w:color="auto" w:fill="auto"/>
                  <w:spacing w:line="240" w:lineRule="auto"/>
                </w:pPr>
                <w:r w:rsidRPr="007F4629">
                  <w:fldChar w:fldCharType="begin"/>
                </w:r>
                <w:r>
                  <w:instrText xml:space="preserve"> PAGE \* MERGEFORMAT </w:instrText>
                </w:r>
                <w:r w:rsidRPr="007F4629">
                  <w:fldChar w:fldCharType="separate"/>
                </w:r>
                <w:r w:rsidR="002C11EC" w:rsidRPr="002C11EC">
                  <w:rPr>
                    <w:rStyle w:val="a5"/>
                    <w:b/>
                    <w:bCs/>
                    <w:noProof/>
                  </w:rPr>
                  <w:t>45</w:t>
                </w:r>
                <w:r>
                  <w:rPr>
                    <w:rStyle w:val="a5"/>
                    <w:b/>
                    <w:bCs/>
                    <w:noProof/>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98" type="#_x0000_t202" style="position:absolute;margin-left:543.95pt;margin-top:783.15pt;width:15.35pt;height:6.95pt;z-index:-188744051;mso-wrap-style:none;mso-wrap-distance-left:5pt;mso-wrap-distance-right:5pt;mso-position-horizontal-relative:page;mso-position-vertical-relative:page" wrapcoords="0 0" filled="f" stroked="f">
          <v:textbox style="mso-next-textbox:#_x0000_s2098;mso-fit-shape-to-text:t" inset="0,0,0,0">
            <w:txbxContent>
              <w:p w:rsidR="00425C9C" w:rsidRDefault="00425C9C">
                <w:pPr>
                  <w:pStyle w:val="a4"/>
                  <w:shd w:val="clear" w:color="auto" w:fill="auto"/>
                  <w:spacing w:line="240" w:lineRule="auto"/>
                </w:pPr>
                <w:r w:rsidRPr="007F4629">
                  <w:fldChar w:fldCharType="begin"/>
                </w:r>
                <w:r>
                  <w:instrText xml:space="preserve"> PAGE \* MERGEFORMAT </w:instrText>
                </w:r>
                <w:r w:rsidRPr="007F4629">
                  <w:fldChar w:fldCharType="separate"/>
                </w:r>
                <w:r w:rsidRPr="005974F1">
                  <w:rPr>
                    <w:rStyle w:val="a8"/>
                    <w:b/>
                    <w:bCs/>
                    <w:noProof/>
                  </w:rPr>
                  <w:t>119</w:t>
                </w:r>
                <w:r>
                  <w:rPr>
                    <w:rStyle w:val="a8"/>
                    <w:b/>
                    <w:bCs/>
                    <w:noProof/>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93" w:rsidRDefault="00D22993"/>
  </w:footnote>
  <w:footnote w:type="continuationSeparator" w:id="0">
    <w:p w:rsidR="00D22993" w:rsidRDefault="00D2299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65" type="#_x0000_t202" style="position:absolute;margin-left:263.65pt;margin-top:52.85pt;width:123.85pt;height:9.6pt;z-index:-188744061;mso-wrap-style:none;mso-wrap-distance-left:5pt;mso-wrap-distance-right:5pt;mso-position-horizontal-relative:page;mso-position-vertical-relative:page" wrapcoords="0 0" filled="f" stroked="f">
          <v:textbox style="mso-next-textbox:#_x0000_s2065;mso-fit-shape-to-text:t" inset="0,0,0,0">
            <w:txbxContent>
              <w:p w:rsidR="00425C9C" w:rsidRDefault="00425C9C">
                <w:pPr>
                  <w:pStyle w:val="a4"/>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70" type="#_x0000_t202" style="position:absolute;margin-left:165.75pt;margin-top:79.7pt;width:305.5pt;height:10.8pt;z-index:-188744058;mso-wrap-style:none;mso-wrap-distance-left:5pt;mso-wrap-distance-right:5pt;mso-position-horizontal-relative:page;mso-position-vertical-relative:page" wrapcoords="0 0" filled="f" stroked="f">
          <v:textbox style="mso-next-textbox:#_x0000_s2070;mso-fit-shape-to-text:t" inset="0,0,0,0">
            <w:txbxContent>
              <w:p w:rsidR="00425C9C" w:rsidRDefault="00425C9C">
                <w:pPr>
                  <w:pStyle w:val="a4"/>
                  <w:shd w:val="clear" w:color="auto" w:fill="auto"/>
                  <w:spacing w:line="240" w:lineRule="auto"/>
                </w:pPr>
                <w:r>
                  <w:rPr>
                    <w:rStyle w:val="a8"/>
                    <w:b/>
                    <w:bCs/>
                  </w:rPr>
                  <w:t>Методы организованной образовательной деятельности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pPr>
      <w:rPr>
        <w:sz w:val="2"/>
        <w:szCs w:val="2"/>
      </w:rPr>
    </w:pPr>
    <w:r w:rsidRPr="007F4629">
      <w:pict>
        <v:shapetype id="_x0000_t202" coordsize="21600,21600" o:spt="202" path="m,l,21600r21600,l21600,xe">
          <v:stroke joinstyle="miter"/>
          <v:path gradientshapeok="t" o:connecttype="rect"/>
        </v:shapetype>
        <v:shape id="_x0000_s2097" type="#_x0000_t202" style="position:absolute;margin-left:113.65pt;margin-top:52.6pt;width:79.45pt;height:11.05pt;z-index:-188744052;mso-wrap-style:none;mso-wrap-distance-left:5pt;mso-wrap-distance-right:5pt;mso-position-horizontal-relative:page;mso-position-vertical-relative:page" wrapcoords="0 0" filled="f" stroked="f">
          <v:textbox style="mso-next-textbox:#_x0000_s2097;mso-fit-shape-to-text:t" inset="0,0,0,0">
            <w:txbxContent>
              <w:p w:rsidR="00425C9C" w:rsidRDefault="00425C9C">
                <w:pPr>
                  <w:pStyle w:val="a4"/>
                  <w:shd w:val="clear" w:color="auto" w:fill="auto"/>
                  <w:spacing w:line="240" w:lineRule="auto"/>
                </w:pPr>
                <w:r>
                  <w:rPr>
                    <w:rStyle w:val="12pt"/>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Pr="00B408F1" w:rsidRDefault="00425C9C" w:rsidP="00B408F1">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9C" w:rsidRDefault="00425C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3">
    <w:nsid w:val="00000018"/>
    <w:multiLevelType w:val="singleLevel"/>
    <w:tmpl w:val="00000018"/>
    <w:name w:val="WW8Num32"/>
    <w:lvl w:ilvl="0">
      <w:start w:val="1"/>
      <w:numFmt w:val="decimal"/>
      <w:lvlText w:val="%1)"/>
      <w:lvlJc w:val="left"/>
      <w:pPr>
        <w:tabs>
          <w:tab w:val="num" w:pos="0"/>
        </w:tabs>
        <w:ind w:left="1429" w:hanging="360"/>
      </w:pPr>
    </w:lvl>
  </w:abstractNum>
  <w:abstractNum w:abstractNumId="4">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5">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6">
    <w:nsid w:val="00D22B1D"/>
    <w:multiLevelType w:val="multilevel"/>
    <w:tmpl w:val="542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DF2FEB"/>
    <w:multiLevelType w:val="multilevel"/>
    <w:tmpl w:val="C02E45EE"/>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D75699"/>
    <w:multiLevelType w:val="multilevel"/>
    <w:tmpl w:val="FE268D2A"/>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91620A"/>
    <w:multiLevelType w:val="multilevel"/>
    <w:tmpl w:val="FD3ED768"/>
    <w:lvl w:ilvl="0">
      <w:start w:val="2"/>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196801"/>
    <w:multiLevelType w:val="hybridMultilevel"/>
    <w:tmpl w:val="66449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AF0AA5"/>
    <w:multiLevelType w:val="multilevel"/>
    <w:tmpl w:val="1CDEDDF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7C312D"/>
    <w:multiLevelType w:val="hybridMultilevel"/>
    <w:tmpl w:val="8D5C8A7E"/>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927EDA"/>
    <w:multiLevelType w:val="multilevel"/>
    <w:tmpl w:val="9420FC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6A7172"/>
    <w:multiLevelType w:val="hybridMultilevel"/>
    <w:tmpl w:val="07B4EC1A"/>
    <w:lvl w:ilvl="0" w:tplc="D75A4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082C44"/>
    <w:multiLevelType w:val="hybridMultilevel"/>
    <w:tmpl w:val="CC9E6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E36609"/>
    <w:multiLevelType w:val="hybridMultilevel"/>
    <w:tmpl w:val="C2805646"/>
    <w:lvl w:ilvl="0" w:tplc="CFB4A7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C57740"/>
    <w:multiLevelType w:val="hybridMultilevel"/>
    <w:tmpl w:val="43382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912949"/>
    <w:multiLevelType w:val="hybridMultilevel"/>
    <w:tmpl w:val="3F40D7CC"/>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AD2C1A"/>
    <w:multiLevelType w:val="hybridMultilevel"/>
    <w:tmpl w:val="BE7AD5D6"/>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385536"/>
    <w:multiLevelType w:val="hybridMultilevel"/>
    <w:tmpl w:val="68502456"/>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171E8D"/>
    <w:multiLevelType w:val="multilevel"/>
    <w:tmpl w:val="601C6568"/>
    <w:lvl w:ilvl="0">
      <w:start w:val="1"/>
      <w:numFmt w:val="decimal"/>
      <w:lvlText w:val="2.3.%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7D4BCC"/>
    <w:multiLevelType w:val="hybridMultilevel"/>
    <w:tmpl w:val="416638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8F55B0C"/>
    <w:multiLevelType w:val="multilevel"/>
    <w:tmpl w:val="A6CC847E"/>
    <w:lvl w:ilvl="0">
      <w:start w:val="4"/>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A118FA"/>
    <w:multiLevelType w:val="hybridMultilevel"/>
    <w:tmpl w:val="E1343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1D330D"/>
    <w:multiLevelType w:val="hybridMultilevel"/>
    <w:tmpl w:val="8E5AA796"/>
    <w:lvl w:ilvl="0" w:tplc="5FF260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A550CC8"/>
    <w:multiLevelType w:val="multilevel"/>
    <w:tmpl w:val="276A767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783B07"/>
    <w:multiLevelType w:val="hybridMultilevel"/>
    <w:tmpl w:val="73808B46"/>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A7B3A7C"/>
    <w:multiLevelType w:val="hybridMultilevel"/>
    <w:tmpl w:val="57E2CD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23B1661"/>
    <w:multiLevelType w:val="hybridMultilevel"/>
    <w:tmpl w:val="57E8C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C3710D"/>
    <w:multiLevelType w:val="hybridMultilevel"/>
    <w:tmpl w:val="7BBA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4A4E02"/>
    <w:multiLevelType w:val="multilevel"/>
    <w:tmpl w:val="D94492A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A631C1"/>
    <w:multiLevelType w:val="multilevel"/>
    <w:tmpl w:val="E8F481D2"/>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B46FFC"/>
    <w:multiLevelType w:val="hybridMultilevel"/>
    <w:tmpl w:val="EBDE3D80"/>
    <w:lvl w:ilvl="0" w:tplc="FE64DB3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54D23226"/>
    <w:multiLevelType w:val="hybridMultilevel"/>
    <w:tmpl w:val="158878A8"/>
    <w:lvl w:ilvl="0" w:tplc="FE64DB36">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5">
    <w:nsid w:val="55DA41B5"/>
    <w:multiLevelType w:val="hybridMultilevel"/>
    <w:tmpl w:val="A7666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070753"/>
    <w:multiLevelType w:val="hybridMultilevel"/>
    <w:tmpl w:val="64F201E8"/>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377467"/>
    <w:multiLevelType w:val="hybridMultilevel"/>
    <w:tmpl w:val="B8B8D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C5B5C46"/>
    <w:multiLevelType w:val="multilevel"/>
    <w:tmpl w:val="7110023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4D0D86"/>
    <w:multiLevelType w:val="hybridMultilevel"/>
    <w:tmpl w:val="1FFA4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8735B2"/>
    <w:multiLevelType w:val="hybridMultilevel"/>
    <w:tmpl w:val="6E6A4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28B3A5C"/>
    <w:multiLevelType w:val="hybridMultilevel"/>
    <w:tmpl w:val="24064A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9AC2946"/>
    <w:multiLevelType w:val="hybridMultilevel"/>
    <w:tmpl w:val="5CC67ED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nsid w:val="6A273917"/>
    <w:multiLevelType w:val="hybridMultilevel"/>
    <w:tmpl w:val="C5282546"/>
    <w:lvl w:ilvl="0" w:tplc="5FF260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AB56960"/>
    <w:multiLevelType w:val="multilevel"/>
    <w:tmpl w:val="BC187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613317"/>
    <w:multiLevelType w:val="multilevel"/>
    <w:tmpl w:val="8C00722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272E17"/>
    <w:multiLevelType w:val="hybridMultilevel"/>
    <w:tmpl w:val="B05AEB84"/>
    <w:lvl w:ilvl="0" w:tplc="FE64DB36">
      <w:start w:val="1"/>
      <w:numFmt w:val="bullet"/>
      <w:lvlText w:val=""/>
      <w:lvlJc w:val="left"/>
      <w:pPr>
        <w:ind w:left="-15" w:hanging="360"/>
      </w:pPr>
      <w:rPr>
        <w:rFonts w:ascii="Symbol" w:hAnsi="Symbol" w:hint="default"/>
      </w:rPr>
    </w:lvl>
    <w:lvl w:ilvl="1" w:tplc="04190003" w:tentative="1">
      <w:start w:val="1"/>
      <w:numFmt w:val="bullet"/>
      <w:lvlText w:val="o"/>
      <w:lvlJc w:val="left"/>
      <w:pPr>
        <w:ind w:left="705" w:hanging="360"/>
      </w:pPr>
      <w:rPr>
        <w:rFonts w:ascii="Courier New" w:hAnsi="Courier New" w:cs="Courier New" w:hint="default"/>
      </w:rPr>
    </w:lvl>
    <w:lvl w:ilvl="2" w:tplc="04190005" w:tentative="1">
      <w:start w:val="1"/>
      <w:numFmt w:val="bullet"/>
      <w:lvlText w:val=""/>
      <w:lvlJc w:val="left"/>
      <w:pPr>
        <w:ind w:left="1425" w:hanging="360"/>
      </w:pPr>
      <w:rPr>
        <w:rFonts w:ascii="Wingdings" w:hAnsi="Wingdings" w:hint="default"/>
      </w:rPr>
    </w:lvl>
    <w:lvl w:ilvl="3" w:tplc="04190001" w:tentative="1">
      <w:start w:val="1"/>
      <w:numFmt w:val="bullet"/>
      <w:lvlText w:val=""/>
      <w:lvlJc w:val="left"/>
      <w:pPr>
        <w:ind w:left="2145" w:hanging="360"/>
      </w:pPr>
      <w:rPr>
        <w:rFonts w:ascii="Symbol" w:hAnsi="Symbol" w:hint="default"/>
      </w:rPr>
    </w:lvl>
    <w:lvl w:ilvl="4" w:tplc="04190003" w:tentative="1">
      <w:start w:val="1"/>
      <w:numFmt w:val="bullet"/>
      <w:lvlText w:val="o"/>
      <w:lvlJc w:val="left"/>
      <w:pPr>
        <w:ind w:left="2865" w:hanging="360"/>
      </w:pPr>
      <w:rPr>
        <w:rFonts w:ascii="Courier New" w:hAnsi="Courier New" w:cs="Courier New" w:hint="default"/>
      </w:rPr>
    </w:lvl>
    <w:lvl w:ilvl="5" w:tplc="04190005" w:tentative="1">
      <w:start w:val="1"/>
      <w:numFmt w:val="bullet"/>
      <w:lvlText w:val=""/>
      <w:lvlJc w:val="left"/>
      <w:pPr>
        <w:ind w:left="3585" w:hanging="360"/>
      </w:pPr>
      <w:rPr>
        <w:rFonts w:ascii="Wingdings" w:hAnsi="Wingdings" w:hint="default"/>
      </w:rPr>
    </w:lvl>
    <w:lvl w:ilvl="6" w:tplc="04190001" w:tentative="1">
      <w:start w:val="1"/>
      <w:numFmt w:val="bullet"/>
      <w:lvlText w:val=""/>
      <w:lvlJc w:val="left"/>
      <w:pPr>
        <w:ind w:left="4305" w:hanging="360"/>
      </w:pPr>
      <w:rPr>
        <w:rFonts w:ascii="Symbol" w:hAnsi="Symbol" w:hint="default"/>
      </w:rPr>
    </w:lvl>
    <w:lvl w:ilvl="7" w:tplc="04190003" w:tentative="1">
      <w:start w:val="1"/>
      <w:numFmt w:val="bullet"/>
      <w:lvlText w:val="o"/>
      <w:lvlJc w:val="left"/>
      <w:pPr>
        <w:ind w:left="5025" w:hanging="360"/>
      </w:pPr>
      <w:rPr>
        <w:rFonts w:ascii="Courier New" w:hAnsi="Courier New" w:cs="Courier New" w:hint="default"/>
      </w:rPr>
    </w:lvl>
    <w:lvl w:ilvl="8" w:tplc="04190005" w:tentative="1">
      <w:start w:val="1"/>
      <w:numFmt w:val="bullet"/>
      <w:lvlText w:val=""/>
      <w:lvlJc w:val="left"/>
      <w:pPr>
        <w:ind w:left="5745" w:hanging="360"/>
      </w:pPr>
      <w:rPr>
        <w:rFonts w:ascii="Wingdings" w:hAnsi="Wingdings" w:hint="default"/>
      </w:rPr>
    </w:lvl>
  </w:abstractNum>
  <w:abstractNum w:abstractNumId="47">
    <w:nsid w:val="6E477691"/>
    <w:multiLevelType w:val="multilevel"/>
    <w:tmpl w:val="C7A6A0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0A11B3"/>
    <w:multiLevelType w:val="hybridMultilevel"/>
    <w:tmpl w:val="46FC7F4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2127BE7"/>
    <w:multiLevelType w:val="hybridMultilevel"/>
    <w:tmpl w:val="22F6AED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51F06BD"/>
    <w:multiLevelType w:val="multilevel"/>
    <w:tmpl w:val="5C76A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D63995"/>
    <w:multiLevelType w:val="multilevel"/>
    <w:tmpl w:val="88C0BF5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BC53A3"/>
    <w:multiLevelType w:val="multilevel"/>
    <w:tmpl w:val="AB04556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605CE2"/>
    <w:multiLevelType w:val="hybridMultilevel"/>
    <w:tmpl w:val="8D627AE6"/>
    <w:lvl w:ilvl="0" w:tplc="A56EF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7"/>
  </w:num>
  <w:num w:numId="2">
    <w:abstractNumId w:val="51"/>
  </w:num>
  <w:num w:numId="3">
    <w:abstractNumId w:val="50"/>
  </w:num>
  <w:num w:numId="4">
    <w:abstractNumId w:val="32"/>
  </w:num>
  <w:num w:numId="5">
    <w:abstractNumId w:val="38"/>
  </w:num>
  <w:num w:numId="6">
    <w:abstractNumId w:val="26"/>
  </w:num>
  <w:num w:numId="7">
    <w:abstractNumId w:val="52"/>
  </w:num>
  <w:num w:numId="8">
    <w:abstractNumId w:val="8"/>
  </w:num>
  <w:num w:numId="9">
    <w:abstractNumId w:val="9"/>
  </w:num>
  <w:num w:numId="10">
    <w:abstractNumId w:val="31"/>
  </w:num>
  <w:num w:numId="11">
    <w:abstractNumId w:val="21"/>
  </w:num>
  <w:num w:numId="12">
    <w:abstractNumId w:val="44"/>
  </w:num>
  <w:num w:numId="13">
    <w:abstractNumId w:val="23"/>
  </w:num>
  <w:num w:numId="14">
    <w:abstractNumId w:val="45"/>
  </w:num>
  <w:num w:numId="15">
    <w:abstractNumId w:val="7"/>
  </w:num>
  <w:num w:numId="16">
    <w:abstractNumId w:val="43"/>
  </w:num>
  <w:num w:numId="17">
    <w:abstractNumId w:val="25"/>
  </w:num>
  <w:num w:numId="18">
    <w:abstractNumId w:val="10"/>
  </w:num>
  <w:num w:numId="19">
    <w:abstractNumId w:val="49"/>
  </w:num>
  <w:num w:numId="20">
    <w:abstractNumId w:val="48"/>
  </w:num>
  <w:num w:numId="21">
    <w:abstractNumId w:val="13"/>
  </w:num>
  <w:num w:numId="22">
    <w:abstractNumId w:val="11"/>
  </w:num>
  <w:num w:numId="23">
    <w:abstractNumId w:val="41"/>
  </w:num>
  <w:num w:numId="24">
    <w:abstractNumId w:val="42"/>
  </w:num>
  <w:num w:numId="25">
    <w:abstractNumId w:val="16"/>
  </w:num>
  <w:num w:numId="26">
    <w:abstractNumId w:val="39"/>
  </w:num>
  <w:num w:numId="27">
    <w:abstractNumId w:val="17"/>
  </w:num>
  <w:num w:numId="28">
    <w:abstractNumId w:val="4"/>
  </w:num>
  <w:num w:numId="29">
    <w:abstractNumId w:val="5"/>
  </w:num>
  <w:num w:numId="30">
    <w:abstractNumId w:val="35"/>
  </w:num>
  <w:num w:numId="31">
    <w:abstractNumId w:val="28"/>
  </w:num>
  <w:num w:numId="32">
    <w:abstractNumId w:val="37"/>
  </w:num>
  <w:num w:numId="33">
    <w:abstractNumId w:val="22"/>
  </w:num>
  <w:num w:numId="34">
    <w:abstractNumId w:val="24"/>
  </w:num>
  <w:num w:numId="35">
    <w:abstractNumId w:val="53"/>
  </w:num>
  <w:num w:numId="36">
    <w:abstractNumId w:val="3"/>
  </w:num>
  <w:num w:numId="37">
    <w:abstractNumId w:val="2"/>
  </w:num>
  <w:num w:numId="38">
    <w:abstractNumId w:val="0"/>
  </w:num>
  <w:num w:numId="39">
    <w:abstractNumId w:val="1"/>
  </w:num>
  <w:num w:numId="40">
    <w:abstractNumId w:val="14"/>
  </w:num>
  <w:num w:numId="41">
    <w:abstractNumId w:val="30"/>
  </w:num>
  <w:num w:numId="42">
    <w:abstractNumId w:val="40"/>
  </w:num>
  <w:num w:numId="43">
    <w:abstractNumId w:val="15"/>
  </w:num>
  <w:num w:numId="44">
    <w:abstractNumId w:val="29"/>
  </w:num>
  <w:num w:numId="45">
    <w:abstractNumId w:val="27"/>
  </w:num>
  <w:num w:numId="46">
    <w:abstractNumId w:val="6"/>
  </w:num>
  <w:num w:numId="47">
    <w:abstractNumId w:val="12"/>
  </w:num>
  <w:num w:numId="48">
    <w:abstractNumId w:val="36"/>
  </w:num>
  <w:num w:numId="49">
    <w:abstractNumId w:val="46"/>
  </w:num>
  <w:num w:numId="50">
    <w:abstractNumId w:val="18"/>
  </w:num>
  <w:num w:numId="51">
    <w:abstractNumId w:val="33"/>
  </w:num>
  <w:num w:numId="52">
    <w:abstractNumId w:val="20"/>
  </w:num>
  <w:num w:numId="53">
    <w:abstractNumId w:val="19"/>
  </w:num>
  <w:num w:numId="54">
    <w:abstractNumId w:val="3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compat>
  <w:rsids>
    <w:rsidRoot w:val="00DB6C5F"/>
    <w:rsid w:val="00023690"/>
    <w:rsid w:val="000450DE"/>
    <w:rsid w:val="00047E7D"/>
    <w:rsid w:val="00054CD4"/>
    <w:rsid w:val="00060CDB"/>
    <w:rsid w:val="0007387D"/>
    <w:rsid w:val="00077561"/>
    <w:rsid w:val="0007757A"/>
    <w:rsid w:val="00091B87"/>
    <w:rsid w:val="000B42AA"/>
    <w:rsid w:val="000C7AC3"/>
    <w:rsid w:val="000D61F1"/>
    <w:rsid w:val="000E3F7A"/>
    <w:rsid w:val="000E4905"/>
    <w:rsid w:val="000F2A7B"/>
    <w:rsid w:val="001460D2"/>
    <w:rsid w:val="001543E7"/>
    <w:rsid w:val="00154D24"/>
    <w:rsid w:val="00163CD1"/>
    <w:rsid w:val="00163D4F"/>
    <w:rsid w:val="00170A5F"/>
    <w:rsid w:val="00172B85"/>
    <w:rsid w:val="00175A73"/>
    <w:rsid w:val="00177D15"/>
    <w:rsid w:val="0018216D"/>
    <w:rsid w:val="0019008E"/>
    <w:rsid w:val="00190094"/>
    <w:rsid w:val="00193BF3"/>
    <w:rsid w:val="001A0A36"/>
    <w:rsid w:val="001A11E5"/>
    <w:rsid w:val="001D56AD"/>
    <w:rsid w:val="001E2280"/>
    <w:rsid w:val="001F070D"/>
    <w:rsid w:val="001F5F0D"/>
    <w:rsid w:val="00203305"/>
    <w:rsid w:val="00217A04"/>
    <w:rsid w:val="0023487D"/>
    <w:rsid w:val="00254B4D"/>
    <w:rsid w:val="002638B3"/>
    <w:rsid w:val="002672A7"/>
    <w:rsid w:val="002705D9"/>
    <w:rsid w:val="00274AB9"/>
    <w:rsid w:val="00276FC3"/>
    <w:rsid w:val="00277677"/>
    <w:rsid w:val="00280C47"/>
    <w:rsid w:val="002818D5"/>
    <w:rsid w:val="0028209D"/>
    <w:rsid w:val="00282B04"/>
    <w:rsid w:val="00285B36"/>
    <w:rsid w:val="002977BD"/>
    <w:rsid w:val="002A5A37"/>
    <w:rsid w:val="002B395D"/>
    <w:rsid w:val="002C11EC"/>
    <w:rsid w:val="002D1307"/>
    <w:rsid w:val="002E0CE9"/>
    <w:rsid w:val="002E1BA0"/>
    <w:rsid w:val="00304B0E"/>
    <w:rsid w:val="0031058A"/>
    <w:rsid w:val="00310DBD"/>
    <w:rsid w:val="00314C53"/>
    <w:rsid w:val="00317F8F"/>
    <w:rsid w:val="0035508A"/>
    <w:rsid w:val="003634E4"/>
    <w:rsid w:val="0039327C"/>
    <w:rsid w:val="003A4E5D"/>
    <w:rsid w:val="003B0372"/>
    <w:rsid w:val="003C35B2"/>
    <w:rsid w:val="003D060E"/>
    <w:rsid w:val="003D7EEC"/>
    <w:rsid w:val="003F2A6C"/>
    <w:rsid w:val="003F65D7"/>
    <w:rsid w:val="00414551"/>
    <w:rsid w:val="0041743D"/>
    <w:rsid w:val="0042250C"/>
    <w:rsid w:val="00425C9C"/>
    <w:rsid w:val="00435356"/>
    <w:rsid w:val="00441E27"/>
    <w:rsid w:val="00473640"/>
    <w:rsid w:val="00476DDA"/>
    <w:rsid w:val="0048478E"/>
    <w:rsid w:val="004A022A"/>
    <w:rsid w:val="004A61F6"/>
    <w:rsid w:val="004B6FF3"/>
    <w:rsid w:val="004D56B1"/>
    <w:rsid w:val="004D65F7"/>
    <w:rsid w:val="004E028A"/>
    <w:rsid w:val="004E1D9B"/>
    <w:rsid w:val="00503E69"/>
    <w:rsid w:val="005106CA"/>
    <w:rsid w:val="00522EB2"/>
    <w:rsid w:val="00525F7D"/>
    <w:rsid w:val="005306A3"/>
    <w:rsid w:val="00533A58"/>
    <w:rsid w:val="005974F1"/>
    <w:rsid w:val="005A0D91"/>
    <w:rsid w:val="005C1058"/>
    <w:rsid w:val="005C33DA"/>
    <w:rsid w:val="005D6950"/>
    <w:rsid w:val="005E2B17"/>
    <w:rsid w:val="005E5C49"/>
    <w:rsid w:val="005E6DFB"/>
    <w:rsid w:val="005E6F75"/>
    <w:rsid w:val="005E73C0"/>
    <w:rsid w:val="005F0434"/>
    <w:rsid w:val="005F141E"/>
    <w:rsid w:val="005F172F"/>
    <w:rsid w:val="005F6F25"/>
    <w:rsid w:val="00603273"/>
    <w:rsid w:val="00610152"/>
    <w:rsid w:val="00612B30"/>
    <w:rsid w:val="00620DAC"/>
    <w:rsid w:val="00623A75"/>
    <w:rsid w:val="00631378"/>
    <w:rsid w:val="0063660B"/>
    <w:rsid w:val="0063704F"/>
    <w:rsid w:val="00646AD7"/>
    <w:rsid w:val="00650FB9"/>
    <w:rsid w:val="0068052D"/>
    <w:rsid w:val="00697949"/>
    <w:rsid w:val="006A1DC1"/>
    <w:rsid w:val="006A5789"/>
    <w:rsid w:val="006B5FD2"/>
    <w:rsid w:val="006D1FC5"/>
    <w:rsid w:val="006D2294"/>
    <w:rsid w:val="006E5B38"/>
    <w:rsid w:val="007044D2"/>
    <w:rsid w:val="00705C13"/>
    <w:rsid w:val="007115E6"/>
    <w:rsid w:val="00737E88"/>
    <w:rsid w:val="00781B23"/>
    <w:rsid w:val="0079591F"/>
    <w:rsid w:val="007C20F4"/>
    <w:rsid w:val="007C585F"/>
    <w:rsid w:val="007E151F"/>
    <w:rsid w:val="007E6BEC"/>
    <w:rsid w:val="007F26A9"/>
    <w:rsid w:val="007F2A6E"/>
    <w:rsid w:val="007F4629"/>
    <w:rsid w:val="007F70CE"/>
    <w:rsid w:val="008049C8"/>
    <w:rsid w:val="00811740"/>
    <w:rsid w:val="008121FA"/>
    <w:rsid w:val="00813680"/>
    <w:rsid w:val="008351EE"/>
    <w:rsid w:val="0083572E"/>
    <w:rsid w:val="008512B5"/>
    <w:rsid w:val="00867E07"/>
    <w:rsid w:val="00870B66"/>
    <w:rsid w:val="0089099C"/>
    <w:rsid w:val="00893BA4"/>
    <w:rsid w:val="00895179"/>
    <w:rsid w:val="008A026A"/>
    <w:rsid w:val="008B4653"/>
    <w:rsid w:val="008C45D2"/>
    <w:rsid w:val="008C68C7"/>
    <w:rsid w:val="008D5CF1"/>
    <w:rsid w:val="008D73B6"/>
    <w:rsid w:val="008E0A26"/>
    <w:rsid w:val="008F4219"/>
    <w:rsid w:val="00931222"/>
    <w:rsid w:val="00950748"/>
    <w:rsid w:val="009671AE"/>
    <w:rsid w:val="0097482A"/>
    <w:rsid w:val="00977258"/>
    <w:rsid w:val="0098453A"/>
    <w:rsid w:val="009A6A81"/>
    <w:rsid w:val="009A6B30"/>
    <w:rsid w:val="009B25E5"/>
    <w:rsid w:val="009C2B72"/>
    <w:rsid w:val="009C687E"/>
    <w:rsid w:val="009D6214"/>
    <w:rsid w:val="009E13D9"/>
    <w:rsid w:val="009E7774"/>
    <w:rsid w:val="00A13B4A"/>
    <w:rsid w:val="00A22BD3"/>
    <w:rsid w:val="00A43783"/>
    <w:rsid w:val="00A47526"/>
    <w:rsid w:val="00A53FAA"/>
    <w:rsid w:val="00A55046"/>
    <w:rsid w:val="00A61977"/>
    <w:rsid w:val="00A63D97"/>
    <w:rsid w:val="00A648F0"/>
    <w:rsid w:val="00A765D3"/>
    <w:rsid w:val="00A8383B"/>
    <w:rsid w:val="00A9159B"/>
    <w:rsid w:val="00A933B1"/>
    <w:rsid w:val="00AA090E"/>
    <w:rsid w:val="00AC4439"/>
    <w:rsid w:val="00AC7386"/>
    <w:rsid w:val="00AD7BC7"/>
    <w:rsid w:val="00AE488C"/>
    <w:rsid w:val="00AF39C8"/>
    <w:rsid w:val="00B001FE"/>
    <w:rsid w:val="00B01D2A"/>
    <w:rsid w:val="00B02AC2"/>
    <w:rsid w:val="00B02D51"/>
    <w:rsid w:val="00B1251B"/>
    <w:rsid w:val="00B15CB3"/>
    <w:rsid w:val="00B17222"/>
    <w:rsid w:val="00B25539"/>
    <w:rsid w:val="00B30742"/>
    <w:rsid w:val="00B32486"/>
    <w:rsid w:val="00B408F1"/>
    <w:rsid w:val="00B40931"/>
    <w:rsid w:val="00B430AB"/>
    <w:rsid w:val="00B4797A"/>
    <w:rsid w:val="00B70B06"/>
    <w:rsid w:val="00B77240"/>
    <w:rsid w:val="00B81A06"/>
    <w:rsid w:val="00BA1474"/>
    <w:rsid w:val="00BB7F99"/>
    <w:rsid w:val="00BC605D"/>
    <w:rsid w:val="00BD22D9"/>
    <w:rsid w:val="00BF1D42"/>
    <w:rsid w:val="00C17528"/>
    <w:rsid w:val="00C219DC"/>
    <w:rsid w:val="00C22A8E"/>
    <w:rsid w:val="00C22FE6"/>
    <w:rsid w:val="00C32594"/>
    <w:rsid w:val="00C510F4"/>
    <w:rsid w:val="00C7196E"/>
    <w:rsid w:val="00C72E10"/>
    <w:rsid w:val="00C74CD2"/>
    <w:rsid w:val="00C8735D"/>
    <w:rsid w:val="00C91461"/>
    <w:rsid w:val="00CB41EA"/>
    <w:rsid w:val="00CB4767"/>
    <w:rsid w:val="00CC40F8"/>
    <w:rsid w:val="00CC5496"/>
    <w:rsid w:val="00CC6772"/>
    <w:rsid w:val="00CD0EB1"/>
    <w:rsid w:val="00CE36EA"/>
    <w:rsid w:val="00CE3C33"/>
    <w:rsid w:val="00CF4149"/>
    <w:rsid w:val="00D02EBF"/>
    <w:rsid w:val="00D036EE"/>
    <w:rsid w:val="00D076BD"/>
    <w:rsid w:val="00D16D6F"/>
    <w:rsid w:val="00D22993"/>
    <w:rsid w:val="00D318BB"/>
    <w:rsid w:val="00D476AE"/>
    <w:rsid w:val="00D64F06"/>
    <w:rsid w:val="00D94522"/>
    <w:rsid w:val="00DB6C5F"/>
    <w:rsid w:val="00DC50AA"/>
    <w:rsid w:val="00DD770D"/>
    <w:rsid w:val="00DF7CED"/>
    <w:rsid w:val="00E05B57"/>
    <w:rsid w:val="00E206EB"/>
    <w:rsid w:val="00E2080E"/>
    <w:rsid w:val="00E72FF3"/>
    <w:rsid w:val="00E74BCA"/>
    <w:rsid w:val="00E85A8B"/>
    <w:rsid w:val="00E87021"/>
    <w:rsid w:val="00E96CD1"/>
    <w:rsid w:val="00EA1475"/>
    <w:rsid w:val="00EA21E0"/>
    <w:rsid w:val="00EA2648"/>
    <w:rsid w:val="00EA4798"/>
    <w:rsid w:val="00EA501F"/>
    <w:rsid w:val="00EB27DE"/>
    <w:rsid w:val="00EB313E"/>
    <w:rsid w:val="00ED44C3"/>
    <w:rsid w:val="00EE103B"/>
    <w:rsid w:val="00EE5E67"/>
    <w:rsid w:val="00EE7FB4"/>
    <w:rsid w:val="00F01ACC"/>
    <w:rsid w:val="00F12924"/>
    <w:rsid w:val="00F4462F"/>
    <w:rsid w:val="00F61C01"/>
    <w:rsid w:val="00F75F8D"/>
    <w:rsid w:val="00F813FD"/>
    <w:rsid w:val="00F85EA5"/>
    <w:rsid w:val="00F9698E"/>
    <w:rsid w:val="00FA7086"/>
    <w:rsid w:val="00FB52EB"/>
    <w:rsid w:val="00FD50FF"/>
    <w:rsid w:val="00FE1441"/>
    <w:rsid w:val="00FE7A99"/>
    <w:rsid w:val="00FF057E"/>
    <w:rsid w:val="00FF3D72"/>
    <w:rsid w:val="00FF5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6C5F"/>
    <w:rPr>
      <w:color w:val="000000"/>
    </w:rPr>
  </w:style>
  <w:style w:type="paragraph" w:styleId="1">
    <w:name w:val="heading 1"/>
    <w:basedOn w:val="a"/>
    <w:next w:val="a"/>
    <w:link w:val="10"/>
    <w:uiPriority w:val="9"/>
    <w:qFormat/>
    <w:rsid w:val="00C17528"/>
    <w:pPr>
      <w:keepNext/>
      <w:widowControl/>
      <w:jc w:val="center"/>
      <w:outlineLvl w:val="0"/>
    </w:pPr>
    <w:rPr>
      <w:rFonts w:ascii="Times New Roman" w:eastAsia="Times New Roman" w:hAnsi="Times New Roman" w:cs="Times New Roman"/>
      <w:color w:val="auto"/>
      <w:spacing w:val="6"/>
      <w:sz w:val="28"/>
      <w:szCs w:val="34"/>
      <w:lang w:bidi="ar-SA"/>
    </w:rPr>
  </w:style>
  <w:style w:type="paragraph" w:styleId="2">
    <w:name w:val="heading 2"/>
    <w:basedOn w:val="a"/>
    <w:next w:val="a"/>
    <w:link w:val="20"/>
    <w:qFormat/>
    <w:rsid w:val="00C17528"/>
    <w:pPr>
      <w:keepNext/>
      <w:widowControl/>
      <w:outlineLvl w:val="1"/>
    </w:pPr>
    <w:rPr>
      <w:rFonts w:ascii="Times New Roman" w:eastAsia="Times New Roman" w:hAnsi="Times New Roman" w:cs="Times New Roman"/>
      <w:i/>
      <w:iCs/>
      <w:color w:val="auto"/>
      <w:sz w:val="28"/>
      <w:szCs w:val="28"/>
      <w:lang w:bidi="ar-SA"/>
    </w:rPr>
  </w:style>
  <w:style w:type="paragraph" w:styleId="3">
    <w:name w:val="heading 3"/>
    <w:basedOn w:val="a"/>
    <w:next w:val="a"/>
    <w:link w:val="30"/>
    <w:uiPriority w:val="9"/>
    <w:qFormat/>
    <w:rsid w:val="00C17528"/>
    <w:pPr>
      <w:keepNext/>
      <w:widowControl/>
      <w:jc w:val="center"/>
      <w:outlineLvl w:val="2"/>
    </w:pPr>
    <w:rPr>
      <w:rFonts w:ascii="Times New Roman" w:eastAsia="Times New Roman" w:hAnsi="Times New Roman" w:cs="Times New Roman"/>
      <w:color w:val="auto"/>
      <w:sz w:val="28"/>
      <w:szCs w:val="28"/>
      <w:lang w:bidi="ar-SA"/>
    </w:rPr>
  </w:style>
  <w:style w:type="paragraph" w:styleId="5">
    <w:name w:val="heading 5"/>
    <w:basedOn w:val="a"/>
    <w:next w:val="a"/>
    <w:link w:val="50"/>
    <w:uiPriority w:val="99"/>
    <w:qFormat/>
    <w:rsid w:val="00C17528"/>
    <w:pPr>
      <w:widowControl/>
      <w:spacing w:before="240" w:after="60"/>
      <w:outlineLvl w:val="4"/>
    </w:pPr>
    <w:rPr>
      <w:rFonts w:ascii="Times New Roman" w:eastAsia="Times New Roman" w:hAnsi="Times New Roman" w:cs="Times New Roman"/>
      <w:b/>
      <w:bCs/>
      <w:i/>
      <w:i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sid w:val="00DB6C5F"/>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DB6C5F"/>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sid w:val="00DB6C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1"/>
    <w:rsid w:val="00DB6C5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uiPriority w:val="99"/>
    <w:rsid w:val="00DB6C5F"/>
    <w:rPr>
      <w:rFonts w:ascii="Times New Roman" w:eastAsia="Times New Roman" w:hAnsi="Times New Roman" w:cs="Times New Roman"/>
      <w:b w:val="0"/>
      <w:bCs w:val="0"/>
      <w:i w:val="0"/>
      <w:iCs w:val="0"/>
      <w:smallCaps w:val="0"/>
      <w:strike w:val="0"/>
      <w:sz w:val="28"/>
      <w:szCs w:val="28"/>
      <w:u w:val="none"/>
    </w:rPr>
  </w:style>
  <w:style w:type="character" w:customStyle="1" w:styleId="33">
    <w:name w:val="Заголовок №3_"/>
    <w:basedOn w:val="a0"/>
    <w:link w:val="34"/>
    <w:rsid w:val="00DB6C5F"/>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DB6C5F"/>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DB6C5F"/>
    <w:rPr>
      <w:rFonts w:ascii="Times New Roman" w:eastAsia="Times New Roman" w:hAnsi="Times New Roman" w:cs="Times New Roman"/>
      <w:b/>
      <w:bCs/>
      <w:i w:val="0"/>
      <w:iCs w:val="0"/>
      <w:smallCaps w:val="0"/>
      <w:strike w:val="0"/>
      <w:u w:val="none"/>
    </w:rPr>
  </w:style>
  <w:style w:type="character" w:customStyle="1" w:styleId="a3">
    <w:name w:val="Колонтитул_"/>
    <w:basedOn w:val="a0"/>
    <w:link w:val="a4"/>
    <w:rsid w:val="00DB6C5F"/>
    <w:rPr>
      <w:rFonts w:ascii="Times New Roman" w:eastAsia="Times New Roman" w:hAnsi="Times New Roman" w:cs="Times New Roman"/>
      <w:b/>
      <w:bCs/>
      <w:i w:val="0"/>
      <w:iCs w:val="0"/>
      <w:smallCaps w:val="0"/>
      <w:strike w:val="0"/>
      <w:spacing w:val="0"/>
      <w:sz w:val="20"/>
      <w:szCs w:val="20"/>
      <w:u w:val="none"/>
    </w:rPr>
  </w:style>
  <w:style w:type="character" w:customStyle="1" w:styleId="a5">
    <w:name w:val="Колонтитул"/>
    <w:basedOn w:val="a3"/>
    <w:rsid w:val="00DB6C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1">
    <w:name w:val="Оглавление 5 Знак"/>
    <w:basedOn w:val="a0"/>
    <w:link w:val="52"/>
    <w:uiPriority w:val="39"/>
    <w:rsid w:val="00D02EBF"/>
    <w:rPr>
      <w:rFonts w:ascii="Times New Roman" w:eastAsia="Times New Roman" w:hAnsi="Times New Roman" w:cs="Times New Roman"/>
      <w:color w:val="000000"/>
    </w:rPr>
  </w:style>
  <w:style w:type="character" w:customStyle="1" w:styleId="27">
    <w:name w:val="Оглавление (2)_"/>
    <w:basedOn w:val="a0"/>
    <w:link w:val="28"/>
    <w:rsid w:val="00DB6C5F"/>
    <w:rPr>
      <w:rFonts w:ascii="Times New Roman" w:eastAsia="Times New Roman" w:hAnsi="Times New Roman" w:cs="Times New Roman"/>
      <w:b/>
      <w:bCs/>
      <w:i w:val="0"/>
      <w:iCs w:val="0"/>
      <w:smallCaps w:val="0"/>
      <w:strike w:val="0"/>
      <w:u w:val="none"/>
    </w:rPr>
  </w:style>
  <w:style w:type="character" w:customStyle="1" w:styleId="5pt1pt">
    <w:name w:val="Оглавление + 5 pt;Интервал 1 pt"/>
    <w:basedOn w:val="51"/>
    <w:rsid w:val="00DB6C5F"/>
    <w:rPr>
      <w:rFonts w:ascii="Times New Roman" w:eastAsia="Times New Roman" w:hAnsi="Times New Roman" w:cs="Times New Roman"/>
      <w:b w:val="0"/>
      <w:bCs w:val="0"/>
      <w:i w:val="0"/>
      <w:iCs w:val="0"/>
      <w:smallCaps w:val="0"/>
      <w:strike w:val="0"/>
      <w:color w:val="000000"/>
      <w:spacing w:val="20"/>
      <w:w w:val="100"/>
      <w:position w:val="0"/>
      <w:sz w:val="10"/>
      <w:szCs w:val="10"/>
      <w:u w:val="none"/>
      <w:lang w:val="ru-RU" w:eastAsia="ru-RU" w:bidi="ru-RU"/>
    </w:rPr>
  </w:style>
  <w:style w:type="character" w:customStyle="1" w:styleId="6Exact">
    <w:name w:val="Основной текст (6) Exact"/>
    <w:basedOn w:val="a0"/>
    <w:rsid w:val="00DB6C5F"/>
    <w:rPr>
      <w:rFonts w:ascii="Times New Roman" w:eastAsia="Times New Roman" w:hAnsi="Times New Roman" w:cs="Times New Roman"/>
      <w:b w:val="0"/>
      <w:bCs w:val="0"/>
      <w:i w:val="0"/>
      <w:iCs w:val="0"/>
      <w:smallCaps w:val="0"/>
      <w:strike w:val="0"/>
      <w:sz w:val="21"/>
      <w:szCs w:val="21"/>
      <w:u w:val="none"/>
    </w:rPr>
  </w:style>
  <w:style w:type="character" w:customStyle="1" w:styleId="2105pt">
    <w:name w:val="Основной текст (2) + 10;5 pt"/>
    <w:basedOn w:val="21"/>
    <w:rsid w:val="00DB6C5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Exact">
    <w:name w:val="Основной текст (7) Exact"/>
    <w:basedOn w:val="a0"/>
    <w:link w:val="7"/>
    <w:rsid w:val="00DB6C5F"/>
    <w:rPr>
      <w:rFonts w:ascii="Times New Roman" w:eastAsia="Times New Roman" w:hAnsi="Times New Roman" w:cs="Times New Roman"/>
      <w:b/>
      <w:bCs/>
      <w:i w:val="0"/>
      <w:iCs w:val="0"/>
      <w:smallCaps w:val="0"/>
      <w:strike w:val="0"/>
      <w:sz w:val="20"/>
      <w:szCs w:val="20"/>
      <w:u w:val="none"/>
    </w:rPr>
  </w:style>
  <w:style w:type="character" w:customStyle="1" w:styleId="6Exact0">
    <w:name w:val="Основной текст (6) Exact"/>
    <w:basedOn w:val="6"/>
    <w:rsid w:val="00DB6C5F"/>
    <w:rPr>
      <w:rFonts w:ascii="Times New Roman" w:eastAsia="Times New Roman" w:hAnsi="Times New Roman" w:cs="Times New Roman"/>
      <w:b w:val="0"/>
      <w:bCs w:val="0"/>
      <w:i w:val="0"/>
      <w:iCs w:val="0"/>
      <w:smallCaps w:val="0"/>
      <w:strike w:val="0"/>
      <w:sz w:val="21"/>
      <w:szCs w:val="21"/>
      <w:u w:val="single"/>
    </w:rPr>
  </w:style>
  <w:style w:type="character" w:customStyle="1" w:styleId="41">
    <w:name w:val="Заголовок №4_"/>
    <w:basedOn w:val="a0"/>
    <w:link w:val="42"/>
    <w:rsid w:val="00DB6C5F"/>
    <w:rPr>
      <w:rFonts w:ascii="Times New Roman" w:eastAsia="Times New Roman" w:hAnsi="Times New Roman" w:cs="Times New Roman"/>
      <w:b w:val="0"/>
      <w:bCs w:val="0"/>
      <w:i w:val="0"/>
      <w:iCs w:val="0"/>
      <w:smallCaps w:val="0"/>
      <w:strike w:val="0"/>
      <w:sz w:val="28"/>
      <w:szCs w:val="28"/>
      <w:u w:val="none"/>
    </w:rPr>
  </w:style>
  <w:style w:type="character" w:customStyle="1" w:styleId="53">
    <w:name w:val="Заголовок №5_"/>
    <w:basedOn w:val="a0"/>
    <w:link w:val="54"/>
    <w:rsid w:val="00DB6C5F"/>
    <w:rPr>
      <w:rFonts w:ascii="Times New Roman" w:eastAsia="Times New Roman" w:hAnsi="Times New Roman" w:cs="Times New Roman"/>
      <w:b/>
      <w:bCs/>
      <w:i w:val="0"/>
      <w:iCs w:val="0"/>
      <w:smallCaps w:val="0"/>
      <w:strike w:val="0"/>
      <w:u w:val="none"/>
    </w:rPr>
  </w:style>
  <w:style w:type="character" w:customStyle="1" w:styleId="29">
    <w:name w:val="Основной текст (2) + Полужирный"/>
    <w:basedOn w:val="21"/>
    <w:rsid w:val="00DB6C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5">
    <w:name w:val="Основной текст (5)_"/>
    <w:basedOn w:val="a0"/>
    <w:link w:val="56"/>
    <w:rsid w:val="00DB6C5F"/>
    <w:rPr>
      <w:rFonts w:ascii="Times New Roman" w:eastAsia="Times New Roman" w:hAnsi="Times New Roman" w:cs="Times New Roman"/>
      <w:b w:val="0"/>
      <w:bCs w:val="0"/>
      <w:i/>
      <w:iCs/>
      <w:smallCaps w:val="0"/>
      <w:strike w:val="0"/>
      <w:u w:val="none"/>
    </w:rPr>
  </w:style>
  <w:style w:type="character" w:customStyle="1" w:styleId="57">
    <w:name w:val="Основной текст (5) + Не курсив"/>
    <w:basedOn w:val="55"/>
    <w:rsid w:val="00DB6C5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3">
    <w:name w:val="Основной текст (4)"/>
    <w:basedOn w:val="4"/>
    <w:rsid w:val="00DB6C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
    <w:basedOn w:val="21"/>
    <w:rsid w:val="00DB6C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 Полужирный"/>
    <w:basedOn w:val="21"/>
    <w:rsid w:val="00DB6C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DB6C5F"/>
    <w:rPr>
      <w:rFonts w:ascii="Times New Roman" w:eastAsia="Times New Roman" w:hAnsi="Times New Roman" w:cs="Times New Roman"/>
      <w:b w:val="0"/>
      <w:bCs w:val="0"/>
      <w:i w:val="0"/>
      <w:iCs w:val="0"/>
      <w:smallCaps w:val="0"/>
      <w:strike w:val="0"/>
      <w:sz w:val="21"/>
      <w:szCs w:val="21"/>
      <w:u w:val="none"/>
    </w:rPr>
  </w:style>
  <w:style w:type="character" w:customStyle="1" w:styleId="210pt">
    <w:name w:val="Основной текст (2) + 10 pt;Полужирный"/>
    <w:basedOn w:val="21"/>
    <w:rsid w:val="00DB6C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1">
    <w:name w:val="Основной текст (6) + Курсив"/>
    <w:basedOn w:val="6"/>
    <w:rsid w:val="00DB6C5F"/>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1"/>
    <w:rsid w:val="00DB6C5F"/>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8">
    <w:name w:val="Основной текст (5) + Полужирный"/>
    <w:basedOn w:val="55"/>
    <w:rsid w:val="00DB6C5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DB6C5F"/>
    <w:rPr>
      <w:rFonts w:ascii="Times New Roman" w:eastAsia="Times New Roman" w:hAnsi="Times New Roman" w:cs="Times New Roman"/>
      <w:b/>
      <w:bCs/>
      <w:i/>
      <w:iCs/>
      <w:smallCaps w:val="0"/>
      <w:strike w:val="0"/>
      <w:u w:val="none"/>
    </w:rPr>
  </w:style>
  <w:style w:type="character" w:customStyle="1" w:styleId="2c">
    <w:name w:val="Основной текст (2) + Курсив"/>
    <w:basedOn w:val="21"/>
    <w:rsid w:val="00DB6C5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d">
    <w:name w:val="Основной текст (2) + Курсив"/>
    <w:basedOn w:val="21"/>
    <w:rsid w:val="00DB6C5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sid w:val="00DB6C5F"/>
    <w:rPr>
      <w:rFonts w:ascii="Times New Roman" w:eastAsia="Times New Roman" w:hAnsi="Times New Roman" w:cs="Times New Roman"/>
      <w:b/>
      <w:bCs/>
      <w:i w:val="0"/>
      <w:iCs w:val="0"/>
      <w:smallCaps w:val="0"/>
      <w:strike w:val="0"/>
      <w:u w:val="none"/>
    </w:rPr>
  </w:style>
  <w:style w:type="character" w:customStyle="1" w:styleId="23pt">
    <w:name w:val="Основной текст (2) + Интервал 3 pt"/>
    <w:basedOn w:val="21"/>
    <w:rsid w:val="00DB6C5F"/>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520">
    <w:name w:val="Заголовок №5 (2)_"/>
    <w:basedOn w:val="a0"/>
    <w:link w:val="521"/>
    <w:rsid w:val="00DB6C5F"/>
    <w:rPr>
      <w:rFonts w:ascii="Times New Roman" w:eastAsia="Times New Roman" w:hAnsi="Times New Roman" w:cs="Times New Roman"/>
      <w:b w:val="0"/>
      <w:bCs w:val="0"/>
      <w:i w:val="0"/>
      <w:iCs w:val="0"/>
      <w:smallCaps w:val="0"/>
      <w:strike w:val="0"/>
      <w:sz w:val="21"/>
      <w:szCs w:val="21"/>
      <w:u w:val="none"/>
    </w:rPr>
  </w:style>
  <w:style w:type="character" w:customStyle="1" w:styleId="2105pt1">
    <w:name w:val="Основной текст (2) + 10;5 pt"/>
    <w:basedOn w:val="21"/>
    <w:rsid w:val="00DB6C5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e">
    <w:name w:val="Подпись к таблице (2)_"/>
    <w:basedOn w:val="a0"/>
    <w:link w:val="2f"/>
    <w:uiPriority w:val="99"/>
    <w:rsid w:val="00DB6C5F"/>
    <w:rPr>
      <w:rFonts w:ascii="Times New Roman" w:eastAsia="Times New Roman" w:hAnsi="Times New Roman" w:cs="Times New Roman"/>
      <w:b w:val="0"/>
      <w:bCs w:val="0"/>
      <w:i w:val="0"/>
      <w:iCs w:val="0"/>
      <w:smallCaps w:val="0"/>
      <w:strike w:val="0"/>
      <w:sz w:val="21"/>
      <w:szCs w:val="21"/>
      <w:u w:val="none"/>
    </w:rPr>
  </w:style>
  <w:style w:type="character" w:customStyle="1" w:styleId="a8">
    <w:name w:val="Колонтитул"/>
    <w:basedOn w:val="a3"/>
    <w:rsid w:val="00DB6C5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0">
    <w:name w:val="Основной текст (2) Exact"/>
    <w:basedOn w:val="21"/>
    <w:rsid w:val="00DB6C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Exact">
    <w:name w:val="Заголовок №5 (2) Exact"/>
    <w:basedOn w:val="a0"/>
    <w:rsid w:val="00DB6C5F"/>
    <w:rPr>
      <w:rFonts w:ascii="Times New Roman" w:eastAsia="Times New Roman" w:hAnsi="Times New Roman" w:cs="Times New Roman"/>
      <w:b w:val="0"/>
      <w:bCs w:val="0"/>
      <w:i w:val="0"/>
      <w:iCs w:val="0"/>
      <w:smallCaps w:val="0"/>
      <w:strike w:val="0"/>
      <w:sz w:val="21"/>
      <w:szCs w:val="21"/>
      <w:u w:val="none"/>
    </w:rPr>
  </w:style>
  <w:style w:type="character" w:customStyle="1" w:styleId="35">
    <w:name w:val="Подпись к таблице (3)_"/>
    <w:basedOn w:val="a0"/>
    <w:link w:val="36"/>
    <w:rsid w:val="00DB6C5F"/>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w:basedOn w:val="a6"/>
    <w:rsid w:val="00DB6C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9">
    <w:name w:val="Заголовок №5"/>
    <w:basedOn w:val="53"/>
    <w:rsid w:val="00DB6C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7">
    <w:name w:val="Подпись к таблице (3)"/>
    <w:basedOn w:val="35"/>
    <w:rsid w:val="00DB6C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Exact">
    <w:name w:val="Заголовок №5 Exact"/>
    <w:basedOn w:val="a0"/>
    <w:rsid w:val="00DB6C5F"/>
    <w:rPr>
      <w:rFonts w:ascii="Times New Roman" w:eastAsia="Times New Roman" w:hAnsi="Times New Roman" w:cs="Times New Roman"/>
      <w:b/>
      <w:bCs/>
      <w:i w:val="0"/>
      <w:iCs w:val="0"/>
      <w:smallCaps w:val="0"/>
      <w:strike w:val="0"/>
      <w:u w:val="none"/>
    </w:rPr>
  </w:style>
  <w:style w:type="character" w:customStyle="1" w:styleId="5Exact0">
    <w:name w:val="Заголовок №5 Exact"/>
    <w:basedOn w:val="53"/>
    <w:rsid w:val="00DB6C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Exact">
    <w:name w:val="Подпись к таблице Exact"/>
    <w:basedOn w:val="a0"/>
    <w:rsid w:val="00DB6C5F"/>
    <w:rPr>
      <w:rFonts w:ascii="Times New Roman" w:eastAsia="Times New Roman" w:hAnsi="Times New Roman" w:cs="Times New Roman"/>
      <w:b/>
      <w:bCs/>
      <w:i w:val="0"/>
      <w:iCs w:val="0"/>
      <w:smallCaps w:val="0"/>
      <w:strike w:val="0"/>
      <w:u w:val="none"/>
    </w:rPr>
  </w:style>
  <w:style w:type="character" w:customStyle="1" w:styleId="Exact0">
    <w:name w:val="Подпись к таблице Exact"/>
    <w:basedOn w:val="a6"/>
    <w:rsid w:val="00DB6C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2Exact0">
    <w:name w:val="Заголовок №5 (2) Exact"/>
    <w:basedOn w:val="520"/>
    <w:rsid w:val="00DB6C5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Exact1">
    <w:name w:val="Подпись к таблице (2) Exact"/>
    <w:basedOn w:val="a0"/>
    <w:rsid w:val="00DB6C5F"/>
    <w:rPr>
      <w:rFonts w:ascii="Times New Roman" w:eastAsia="Times New Roman" w:hAnsi="Times New Roman" w:cs="Times New Roman"/>
      <w:b w:val="0"/>
      <w:bCs w:val="0"/>
      <w:i w:val="0"/>
      <w:iCs w:val="0"/>
      <w:smallCaps w:val="0"/>
      <w:strike w:val="0"/>
      <w:sz w:val="21"/>
      <w:szCs w:val="21"/>
      <w:u w:val="none"/>
    </w:rPr>
  </w:style>
  <w:style w:type="character" w:customStyle="1" w:styleId="2Exact2">
    <w:name w:val="Подпись к таблице (2) Exact"/>
    <w:basedOn w:val="2e"/>
    <w:rsid w:val="00DB6C5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f0">
    <w:name w:val="Подпись к таблице (2)"/>
    <w:basedOn w:val="2e"/>
    <w:rsid w:val="00DB6C5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522">
    <w:name w:val="Заголовок №5 (2)"/>
    <w:basedOn w:val="520"/>
    <w:rsid w:val="00DB6C5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62">
    <w:name w:val="Основной текст (6)"/>
    <w:basedOn w:val="6"/>
    <w:rsid w:val="00DB6C5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530">
    <w:name w:val="Заголовок №5 (3)_"/>
    <w:basedOn w:val="a0"/>
    <w:link w:val="531"/>
    <w:rsid w:val="00DB6C5F"/>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basedOn w:val="a0"/>
    <w:rsid w:val="00DB6C5F"/>
    <w:rPr>
      <w:rFonts w:ascii="Times New Roman" w:eastAsia="Times New Roman" w:hAnsi="Times New Roman" w:cs="Times New Roman"/>
      <w:b/>
      <w:bCs/>
      <w:i/>
      <w:iCs/>
      <w:smallCaps w:val="0"/>
      <w:strike w:val="0"/>
      <w:u w:val="none"/>
    </w:rPr>
  </w:style>
  <w:style w:type="character" w:customStyle="1" w:styleId="8Exact0">
    <w:name w:val="Основной текст (8) Exact"/>
    <w:basedOn w:val="8"/>
    <w:rsid w:val="00DB6C5F"/>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8Exact1">
    <w:name w:val="Основной текст (8) + Не полужирный;Не курсив Exact"/>
    <w:basedOn w:val="8"/>
    <w:rsid w:val="00DB6C5F"/>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9">
    <w:name w:val="Основной текст (9)_"/>
    <w:basedOn w:val="a0"/>
    <w:link w:val="90"/>
    <w:rsid w:val="00DB6C5F"/>
    <w:rPr>
      <w:rFonts w:ascii="Times New Roman" w:eastAsia="Times New Roman" w:hAnsi="Times New Roman" w:cs="Times New Roman"/>
      <w:b/>
      <w:bCs/>
      <w:i/>
      <w:iCs/>
      <w:smallCaps w:val="0"/>
      <w:strike w:val="0"/>
      <w:sz w:val="28"/>
      <w:szCs w:val="28"/>
      <w:u w:val="none"/>
    </w:rPr>
  </w:style>
  <w:style w:type="character" w:customStyle="1" w:styleId="814pt">
    <w:name w:val="Основной текст (8) + 14 pt"/>
    <w:basedOn w:val="8"/>
    <w:rsid w:val="00DB6C5F"/>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4">
    <w:name w:val="Подпись к таблице (4)_"/>
    <w:basedOn w:val="a0"/>
    <w:link w:val="45"/>
    <w:rsid w:val="00DB6C5F"/>
    <w:rPr>
      <w:rFonts w:ascii="Times New Roman" w:eastAsia="Times New Roman" w:hAnsi="Times New Roman" w:cs="Times New Roman"/>
      <w:b w:val="0"/>
      <w:bCs w:val="0"/>
      <w:i/>
      <w:iCs/>
      <w:smallCaps w:val="0"/>
      <w:strike w:val="0"/>
      <w:u w:val="none"/>
    </w:rPr>
  </w:style>
  <w:style w:type="character" w:customStyle="1" w:styleId="46">
    <w:name w:val="Подпись к таблице (4)"/>
    <w:basedOn w:val="44"/>
    <w:rsid w:val="00DB6C5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7">
    <w:name w:val="Подпись к таблице (4) + Не курсив"/>
    <w:basedOn w:val="44"/>
    <w:rsid w:val="00DB6C5F"/>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f1">
    <w:name w:val="Основной текст (2) + Полужирный;Курсив"/>
    <w:basedOn w:val="21"/>
    <w:rsid w:val="00DB6C5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a">
    <w:name w:val="Основной текст (5)"/>
    <w:basedOn w:val="55"/>
    <w:rsid w:val="00DB6C5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5b">
    <w:name w:val="Подпись к таблице (5)_"/>
    <w:basedOn w:val="a0"/>
    <w:link w:val="5c"/>
    <w:rsid w:val="00DB6C5F"/>
    <w:rPr>
      <w:rFonts w:ascii="Times New Roman" w:eastAsia="Times New Roman" w:hAnsi="Times New Roman" w:cs="Times New Roman"/>
      <w:b/>
      <w:bCs/>
      <w:i/>
      <w:iCs/>
      <w:smallCaps w:val="0"/>
      <w:strike w:val="0"/>
      <w:u w:val="none"/>
    </w:rPr>
  </w:style>
  <w:style w:type="character" w:customStyle="1" w:styleId="100">
    <w:name w:val="Основной текст (10)_"/>
    <w:basedOn w:val="a0"/>
    <w:link w:val="101"/>
    <w:rsid w:val="00DB6C5F"/>
    <w:rPr>
      <w:rFonts w:ascii="Times New Roman" w:eastAsia="Times New Roman" w:hAnsi="Times New Roman" w:cs="Times New Roman"/>
      <w:b w:val="0"/>
      <w:bCs w:val="0"/>
      <w:i/>
      <w:iCs/>
      <w:smallCaps w:val="0"/>
      <w:strike w:val="0"/>
      <w:sz w:val="21"/>
      <w:szCs w:val="21"/>
      <w:u w:val="none"/>
    </w:rPr>
  </w:style>
  <w:style w:type="character" w:customStyle="1" w:styleId="102">
    <w:name w:val="Основной текст (10)"/>
    <w:basedOn w:val="100"/>
    <w:rsid w:val="00DB6C5F"/>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105pt">
    <w:name w:val="Колонтитул + 10;5 pt;Курсив"/>
    <w:basedOn w:val="a3"/>
    <w:rsid w:val="00DB6C5F"/>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5Exact1">
    <w:name w:val="Основной текст (5) Exact"/>
    <w:basedOn w:val="a0"/>
    <w:rsid w:val="00DB6C5F"/>
    <w:rPr>
      <w:rFonts w:ascii="Times New Roman" w:eastAsia="Times New Roman" w:hAnsi="Times New Roman" w:cs="Times New Roman"/>
      <w:b w:val="0"/>
      <w:bCs w:val="0"/>
      <w:i/>
      <w:iCs/>
      <w:smallCaps w:val="0"/>
      <w:strike w:val="0"/>
      <w:u w:val="none"/>
    </w:rPr>
  </w:style>
  <w:style w:type="character" w:customStyle="1" w:styleId="4Exact">
    <w:name w:val="Подпись к таблице (4) Exact"/>
    <w:basedOn w:val="a0"/>
    <w:rsid w:val="00DB6C5F"/>
    <w:rPr>
      <w:rFonts w:ascii="Times New Roman" w:eastAsia="Times New Roman" w:hAnsi="Times New Roman" w:cs="Times New Roman"/>
      <w:b w:val="0"/>
      <w:bCs w:val="0"/>
      <w:i/>
      <w:iCs/>
      <w:smallCaps w:val="0"/>
      <w:strike w:val="0"/>
      <w:u w:val="none"/>
    </w:rPr>
  </w:style>
  <w:style w:type="character" w:customStyle="1" w:styleId="5Exact2">
    <w:name w:val="Подпись к таблице (5) Exact"/>
    <w:basedOn w:val="a0"/>
    <w:rsid w:val="00DB6C5F"/>
    <w:rPr>
      <w:rFonts w:ascii="Times New Roman" w:eastAsia="Times New Roman" w:hAnsi="Times New Roman" w:cs="Times New Roman"/>
      <w:b/>
      <w:bCs/>
      <w:i/>
      <w:iCs/>
      <w:smallCaps w:val="0"/>
      <w:strike w:val="0"/>
      <w:u w:val="none"/>
    </w:rPr>
  </w:style>
  <w:style w:type="character" w:customStyle="1" w:styleId="5Exact3">
    <w:name w:val="Подпись к таблице (5) Exact"/>
    <w:basedOn w:val="5b"/>
    <w:rsid w:val="00DB6C5F"/>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5Exact4">
    <w:name w:val="Основной текст (5) + Не курсив Exact"/>
    <w:basedOn w:val="55"/>
    <w:rsid w:val="00DB6C5F"/>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5Exact5">
    <w:name w:val="Основной текст (5) Exact"/>
    <w:basedOn w:val="55"/>
    <w:rsid w:val="00DB6C5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Exact0">
    <w:name w:val="Подпись к таблице (4) Exact"/>
    <w:basedOn w:val="44"/>
    <w:rsid w:val="00DB6C5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Exact1">
    <w:name w:val="Подпись к таблице (4) + Не курсив Exact"/>
    <w:basedOn w:val="44"/>
    <w:rsid w:val="00DB6C5F"/>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f2">
    <w:name w:val="Основной текст (2) + Полужирный;Курсив"/>
    <w:basedOn w:val="21"/>
    <w:rsid w:val="00DB6C5F"/>
    <w:rPr>
      <w:rFonts w:ascii="Times New Roman" w:eastAsia="Times New Roman" w:hAnsi="Times New Roman" w:cs="Times New Roman"/>
      <w:b/>
      <w:bCs/>
      <w:i/>
      <w:iCs/>
      <w:smallCaps w:val="0"/>
      <w:strike w:val="0"/>
      <w:color w:val="08074D"/>
      <w:spacing w:val="0"/>
      <w:w w:val="100"/>
      <w:position w:val="0"/>
      <w:sz w:val="24"/>
      <w:szCs w:val="24"/>
      <w:u w:val="none"/>
      <w:lang w:val="ru-RU" w:eastAsia="ru-RU" w:bidi="ru-RU"/>
    </w:rPr>
  </w:style>
  <w:style w:type="character" w:customStyle="1" w:styleId="81">
    <w:name w:val="Основной текст (8) + Не полужирный;Не курсив"/>
    <w:basedOn w:val="8"/>
    <w:rsid w:val="00DB6C5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2">
    <w:name w:val="Основной текст (8)"/>
    <w:basedOn w:val="8"/>
    <w:rsid w:val="00DB6C5F"/>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9pt">
    <w:name w:val="Основной текст (2) + 9 pt;Полужирный"/>
    <w:basedOn w:val="21"/>
    <w:rsid w:val="00DB6C5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1"/>
    <w:rsid w:val="00DB6C5F"/>
    <w:rPr>
      <w:rFonts w:ascii="Times New Roman" w:eastAsia="Times New Roman" w:hAnsi="Times New Roman" w:cs="Times New Roman"/>
      <w:b/>
      <w:bCs/>
      <w:i w:val="0"/>
      <w:iCs w:val="0"/>
      <w:smallCaps w:val="0"/>
      <w:strike w:val="0"/>
      <w:color w:val="333333"/>
      <w:spacing w:val="0"/>
      <w:w w:val="100"/>
      <w:position w:val="0"/>
      <w:sz w:val="18"/>
      <w:szCs w:val="18"/>
      <w:u w:val="none"/>
      <w:lang w:val="ru-RU" w:eastAsia="ru-RU" w:bidi="ru-RU"/>
    </w:rPr>
  </w:style>
  <w:style w:type="character" w:customStyle="1" w:styleId="12pt">
    <w:name w:val="Колонтитул + 12 pt;Не полужирный"/>
    <w:basedOn w:val="a3"/>
    <w:rsid w:val="00DB6C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5pt2pt">
    <w:name w:val="Колонтитул + 10;5 pt;Курсив;Интервал 2 pt"/>
    <w:basedOn w:val="a3"/>
    <w:rsid w:val="00DB6C5F"/>
    <w:rPr>
      <w:rFonts w:ascii="Times New Roman" w:eastAsia="Times New Roman" w:hAnsi="Times New Roman" w:cs="Times New Roman"/>
      <w:b/>
      <w:bCs/>
      <w:i/>
      <w:iCs/>
      <w:smallCaps w:val="0"/>
      <w:strike w:val="0"/>
      <w:color w:val="747474"/>
      <w:spacing w:val="50"/>
      <w:w w:val="100"/>
      <w:position w:val="0"/>
      <w:sz w:val="21"/>
      <w:szCs w:val="21"/>
      <w:u w:val="none"/>
      <w:lang w:val="en-US" w:eastAsia="en-US" w:bidi="en-US"/>
    </w:rPr>
  </w:style>
  <w:style w:type="character" w:customStyle="1" w:styleId="63">
    <w:name w:val="Основной текст (6)"/>
    <w:basedOn w:val="6"/>
    <w:rsid w:val="00DB6C5F"/>
    <w:rPr>
      <w:rFonts w:ascii="Times New Roman" w:eastAsia="Times New Roman" w:hAnsi="Times New Roman" w:cs="Times New Roman"/>
      <w:b w:val="0"/>
      <w:bCs w:val="0"/>
      <w:i w:val="0"/>
      <w:iCs w:val="0"/>
      <w:smallCaps w:val="0"/>
      <w:strike w:val="0"/>
      <w:color w:val="545454"/>
      <w:spacing w:val="0"/>
      <w:w w:val="100"/>
      <w:position w:val="0"/>
      <w:sz w:val="21"/>
      <w:szCs w:val="21"/>
      <w:u w:val="none"/>
      <w:lang w:val="ru-RU" w:eastAsia="ru-RU" w:bidi="ru-RU"/>
    </w:rPr>
  </w:style>
  <w:style w:type="character" w:customStyle="1" w:styleId="64">
    <w:name w:val="Основной текст (6)"/>
    <w:basedOn w:val="6"/>
    <w:rsid w:val="00DB6C5F"/>
    <w:rPr>
      <w:rFonts w:ascii="Times New Roman" w:eastAsia="Times New Roman" w:hAnsi="Times New Roman" w:cs="Times New Roman"/>
      <w:b w:val="0"/>
      <w:bCs w:val="0"/>
      <w:i w:val="0"/>
      <w:iCs w:val="0"/>
      <w:smallCaps w:val="0"/>
      <w:strike w:val="0"/>
      <w:color w:val="545454"/>
      <w:spacing w:val="0"/>
      <w:w w:val="100"/>
      <w:position w:val="0"/>
      <w:sz w:val="21"/>
      <w:szCs w:val="21"/>
      <w:u w:val="single"/>
      <w:lang w:val="ru-RU" w:eastAsia="ru-RU" w:bidi="ru-RU"/>
    </w:rPr>
  </w:style>
  <w:style w:type="character" w:customStyle="1" w:styleId="65">
    <w:name w:val="Основной текст (6)"/>
    <w:basedOn w:val="6"/>
    <w:rsid w:val="00DB6C5F"/>
    <w:rPr>
      <w:rFonts w:ascii="Times New Roman" w:eastAsia="Times New Roman" w:hAnsi="Times New Roman" w:cs="Times New Roman"/>
      <w:b w:val="0"/>
      <w:bCs w:val="0"/>
      <w:i w:val="0"/>
      <w:iCs w:val="0"/>
      <w:smallCaps w:val="0"/>
      <w:strike w:val="0"/>
      <w:color w:val="747474"/>
      <w:spacing w:val="0"/>
      <w:w w:val="100"/>
      <w:position w:val="0"/>
      <w:sz w:val="21"/>
      <w:szCs w:val="21"/>
      <w:u w:val="none"/>
      <w:lang w:val="ru-RU" w:eastAsia="ru-RU" w:bidi="ru-RU"/>
    </w:rPr>
  </w:style>
  <w:style w:type="character" w:customStyle="1" w:styleId="66">
    <w:name w:val="Основной текст (6) + Курсив"/>
    <w:basedOn w:val="6"/>
    <w:rsid w:val="00DB6C5F"/>
    <w:rPr>
      <w:rFonts w:ascii="Times New Roman" w:eastAsia="Times New Roman" w:hAnsi="Times New Roman" w:cs="Times New Roman"/>
      <w:b w:val="0"/>
      <w:bCs w:val="0"/>
      <w:i/>
      <w:iCs/>
      <w:smallCaps w:val="0"/>
      <w:strike w:val="0"/>
      <w:color w:val="747474"/>
      <w:spacing w:val="0"/>
      <w:w w:val="100"/>
      <w:position w:val="0"/>
      <w:sz w:val="21"/>
      <w:szCs w:val="21"/>
      <w:u w:val="single"/>
      <w:lang w:val="ru-RU" w:eastAsia="ru-RU" w:bidi="ru-RU"/>
    </w:rPr>
  </w:style>
  <w:style w:type="character" w:customStyle="1" w:styleId="67">
    <w:name w:val="Основной текст (6) + Курсив"/>
    <w:basedOn w:val="6"/>
    <w:rsid w:val="00DB6C5F"/>
    <w:rPr>
      <w:rFonts w:ascii="Times New Roman" w:eastAsia="Times New Roman" w:hAnsi="Times New Roman" w:cs="Times New Roman"/>
      <w:b w:val="0"/>
      <w:bCs w:val="0"/>
      <w:i/>
      <w:iCs/>
      <w:smallCaps w:val="0"/>
      <w:strike w:val="0"/>
      <w:color w:val="747474"/>
      <w:spacing w:val="0"/>
      <w:w w:val="100"/>
      <w:position w:val="0"/>
      <w:sz w:val="21"/>
      <w:szCs w:val="21"/>
      <w:u w:val="none"/>
      <w:lang w:val="ru-RU" w:eastAsia="ru-RU" w:bidi="ru-RU"/>
    </w:rPr>
  </w:style>
  <w:style w:type="character" w:customStyle="1" w:styleId="11">
    <w:name w:val="Заголовок №1_"/>
    <w:basedOn w:val="a0"/>
    <w:link w:val="12"/>
    <w:rsid w:val="00DB6C5F"/>
    <w:rPr>
      <w:rFonts w:ascii="Arial Narrow" w:eastAsia="Arial Narrow" w:hAnsi="Arial Narrow" w:cs="Arial Narrow"/>
      <w:b w:val="0"/>
      <w:bCs w:val="0"/>
      <w:i w:val="0"/>
      <w:iCs w:val="0"/>
      <w:smallCaps w:val="0"/>
      <w:strike w:val="0"/>
      <w:sz w:val="60"/>
      <w:szCs w:val="60"/>
      <w:u w:val="none"/>
    </w:rPr>
  </w:style>
  <w:style w:type="character" w:customStyle="1" w:styleId="13">
    <w:name w:val="Заголовок №1"/>
    <w:basedOn w:val="11"/>
    <w:rsid w:val="00DB6C5F"/>
    <w:rPr>
      <w:rFonts w:ascii="Arial Narrow" w:eastAsia="Arial Narrow" w:hAnsi="Arial Narrow" w:cs="Arial Narrow"/>
      <w:b w:val="0"/>
      <w:bCs w:val="0"/>
      <w:i w:val="0"/>
      <w:iCs w:val="0"/>
      <w:smallCaps w:val="0"/>
      <w:strike w:val="0"/>
      <w:color w:val="BBBBBB"/>
      <w:spacing w:val="0"/>
      <w:w w:val="100"/>
      <w:position w:val="0"/>
      <w:sz w:val="60"/>
      <w:szCs w:val="60"/>
      <w:u w:val="none"/>
      <w:lang w:val="ru-RU" w:eastAsia="ru-RU" w:bidi="ru-RU"/>
    </w:rPr>
  </w:style>
  <w:style w:type="paragraph" w:customStyle="1" w:styleId="32">
    <w:name w:val="Основной текст (3)"/>
    <w:basedOn w:val="a"/>
    <w:link w:val="31"/>
    <w:rsid w:val="00DB6C5F"/>
    <w:pPr>
      <w:shd w:val="clear" w:color="auto" w:fill="FFFFFF"/>
      <w:spacing w:line="323" w:lineRule="exact"/>
      <w:jc w:val="center"/>
    </w:pPr>
    <w:rPr>
      <w:rFonts w:ascii="Times New Roman" w:eastAsia="Times New Roman" w:hAnsi="Times New Roman" w:cs="Times New Roman"/>
    </w:rPr>
  </w:style>
  <w:style w:type="paragraph" w:customStyle="1" w:styleId="22">
    <w:name w:val="Основной текст (2)"/>
    <w:basedOn w:val="a"/>
    <w:link w:val="21"/>
    <w:rsid w:val="00DB6C5F"/>
    <w:pPr>
      <w:shd w:val="clear" w:color="auto" w:fill="FFFFFF"/>
      <w:spacing w:line="274" w:lineRule="exact"/>
      <w:ind w:hanging="420"/>
      <w:jc w:val="both"/>
    </w:pPr>
    <w:rPr>
      <w:rFonts w:ascii="Times New Roman" w:eastAsia="Times New Roman" w:hAnsi="Times New Roman" w:cs="Times New Roman"/>
    </w:rPr>
  </w:style>
  <w:style w:type="paragraph" w:customStyle="1" w:styleId="26">
    <w:name w:val="Заголовок №2"/>
    <w:basedOn w:val="a"/>
    <w:link w:val="25"/>
    <w:rsid w:val="00DB6C5F"/>
    <w:pPr>
      <w:shd w:val="clear" w:color="auto" w:fill="FFFFFF"/>
      <w:spacing w:before="2820" w:after="340" w:line="364" w:lineRule="exact"/>
      <w:jc w:val="center"/>
      <w:outlineLvl w:val="1"/>
    </w:pPr>
    <w:rPr>
      <w:rFonts w:ascii="Times New Roman" w:eastAsia="Times New Roman" w:hAnsi="Times New Roman" w:cs="Times New Roman"/>
      <w:sz w:val="28"/>
      <w:szCs w:val="28"/>
    </w:rPr>
  </w:style>
  <w:style w:type="paragraph" w:customStyle="1" w:styleId="34">
    <w:name w:val="Заголовок №3"/>
    <w:basedOn w:val="a"/>
    <w:link w:val="33"/>
    <w:rsid w:val="00DB6C5F"/>
    <w:pPr>
      <w:shd w:val="clear" w:color="auto" w:fill="FFFFFF"/>
      <w:spacing w:before="340" w:after="60" w:line="310" w:lineRule="exact"/>
      <w:jc w:val="center"/>
      <w:outlineLvl w:val="2"/>
    </w:pPr>
    <w:rPr>
      <w:rFonts w:ascii="Times New Roman" w:eastAsia="Times New Roman" w:hAnsi="Times New Roman" w:cs="Times New Roman"/>
      <w:sz w:val="28"/>
      <w:szCs w:val="28"/>
    </w:rPr>
  </w:style>
  <w:style w:type="paragraph" w:customStyle="1" w:styleId="40">
    <w:name w:val="Основной текст (4)"/>
    <w:basedOn w:val="a"/>
    <w:link w:val="4"/>
    <w:rsid w:val="00DB6C5F"/>
    <w:pPr>
      <w:shd w:val="clear" w:color="auto" w:fill="FFFFFF"/>
      <w:spacing w:after="300" w:line="266" w:lineRule="exact"/>
    </w:pPr>
    <w:rPr>
      <w:rFonts w:ascii="Times New Roman" w:eastAsia="Times New Roman" w:hAnsi="Times New Roman" w:cs="Times New Roman"/>
      <w:b/>
      <w:bCs/>
    </w:rPr>
  </w:style>
  <w:style w:type="paragraph" w:customStyle="1" w:styleId="a4">
    <w:name w:val="Колонтитул"/>
    <w:basedOn w:val="a"/>
    <w:link w:val="a3"/>
    <w:rsid w:val="00DB6C5F"/>
    <w:pPr>
      <w:shd w:val="clear" w:color="auto" w:fill="FFFFFF"/>
      <w:spacing w:line="222" w:lineRule="exact"/>
    </w:pPr>
    <w:rPr>
      <w:rFonts w:ascii="Times New Roman" w:eastAsia="Times New Roman" w:hAnsi="Times New Roman" w:cs="Times New Roman"/>
      <w:b/>
      <w:bCs/>
      <w:sz w:val="20"/>
      <w:szCs w:val="20"/>
    </w:rPr>
  </w:style>
  <w:style w:type="paragraph" w:styleId="52">
    <w:name w:val="toc 5"/>
    <w:basedOn w:val="a"/>
    <w:link w:val="51"/>
    <w:autoRedefine/>
    <w:uiPriority w:val="39"/>
    <w:rsid w:val="00D02EBF"/>
    <w:pPr>
      <w:tabs>
        <w:tab w:val="left" w:pos="1238"/>
        <w:tab w:val="center" w:pos="10229"/>
      </w:tabs>
      <w:spacing w:line="293" w:lineRule="exact"/>
      <w:ind w:left="284"/>
      <w:jc w:val="both"/>
    </w:pPr>
    <w:rPr>
      <w:rFonts w:ascii="Times New Roman" w:eastAsia="Times New Roman" w:hAnsi="Times New Roman" w:cs="Times New Roman"/>
    </w:rPr>
  </w:style>
  <w:style w:type="paragraph" w:customStyle="1" w:styleId="28">
    <w:name w:val="Оглавление (2)"/>
    <w:basedOn w:val="a"/>
    <w:link w:val="27"/>
    <w:rsid w:val="00DB6C5F"/>
    <w:pPr>
      <w:shd w:val="clear" w:color="auto" w:fill="FFFFFF"/>
      <w:spacing w:line="298" w:lineRule="exact"/>
    </w:pPr>
    <w:rPr>
      <w:rFonts w:ascii="Times New Roman" w:eastAsia="Times New Roman" w:hAnsi="Times New Roman" w:cs="Times New Roman"/>
      <w:b/>
      <w:bCs/>
    </w:rPr>
  </w:style>
  <w:style w:type="paragraph" w:customStyle="1" w:styleId="60">
    <w:name w:val="Основной текст (6)"/>
    <w:basedOn w:val="a"/>
    <w:link w:val="6"/>
    <w:rsid w:val="00DB6C5F"/>
    <w:pPr>
      <w:shd w:val="clear" w:color="auto" w:fill="FFFFFF"/>
      <w:spacing w:line="250" w:lineRule="exact"/>
    </w:pPr>
    <w:rPr>
      <w:rFonts w:ascii="Times New Roman" w:eastAsia="Times New Roman" w:hAnsi="Times New Roman" w:cs="Times New Roman"/>
      <w:sz w:val="21"/>
      <w:szCs w:val="21"/>
    </w:rPr>
  </w:style>
  <w:style w:type="paragraph" w:customStyle="1" w:styleId="7">
    <w:name w:val="Основной текст (7)"/>
    <w:basedOn w:val="a"/>
    <w:link w:val="7Exact"/>
    <w:rsid w:val="00DB6C5F"/>
    <w:pPr>
      <w:shd w:val="clear" w:color="auto" w:fill="FFFFFF"/>
      <w:spacing w:line="222" w:lineRule="exact"/>
    </w:pPr>
    <w:rPr>
      <w:rFonts w:ascii="Times New Roman" w:eastAsia="Times New Roman" w:hAnsi="Times New Roman" w:cs="Times New Roman"/>
      <w:b/>
      <w:bCs/>
      <w:sz w:val="20"/>
      <w:szCs w:val="20"/>
    </w:rPr>
  </w:style>
  <w:style w:type="paragraph" w:customStyle="1" w:styleId="42">
    <w:name w:val="Заголовок №4"/>
    <w:basedOn w:val="a"/>
    <w:link w:val="41"/>
    <w:rsid w:val="00DB6C5F"/>
    <w:pPr>
      <w:shd w:val="clear" w:color="auto" w:fill="FFFFFF"/>
      <w:spacing w:after="260" w:line="310" w:lineRule="exact"/>
      <w:outlineLvl w:val="3"/>
    </w:pPr>
    <w:rPr>
      <w:rFonts w:ascii="Times New Roman" w:eastAsia="Times New Roman" w:hAnsi="Times New Roman" w:cs="Times New Roman"/>
      <w:sz w:val="28"/>
      <w:szCs w:val="28"/>
    </w:rPr>
  </w:style>
  <w:style w:type="paragraph" w:customStyle="1" w:styleId="54">
    <w:name w:val="Заголовок №5"/>
    <w:basedOn w:val="a"/>
    <w:link w:val="53"/>
    <w:rsid w:val="00DB6C5F"/>
    <w:pPr>
      <w:shd w:val="clear" w:color="auto" w:fill="FFFFFF"/>
      <w:spacing w:before="260" w:line="274" w:lineRule="exact"/>
      <w:ind w:hanging="800"/>
      <w:outlineLvl w:val="4"/>
    </w:pPr>
    <w:rPr>
      <w:rFonts w:ascii="Times New Roman" w:eastAsia="Times New Roman" w:hAnsi="Times New Roman" w:cs="Times New Roman"/>
      <w:b/>
      <w:bCs/>
    </w:rPr>
  </w:style>
  <w:style w:type="paragraph" w:customStyle="1" w:styleId="56">
    <w:name w:val="Основной текст (5)"/>
    <w:basedOn w:val="a"/>
    <w:link w:val="55"/>
    <w:rsid w:val="00DB6C5F"/>
    <w:pPr>
      <w:shd w:val="clear" w:color="auto" w:fill="FFFFFF"/>
      <w:spacing w:line="274" w:lineRule="exact"/>
    </w:pPr>
    <w:rPr>
      <w:rFonts w:ascii="Times New Roman" w:eastAsia="Times New Roman" w:hAnsi="Times New Roman" w:cs="Times New Roman"/>
      <w:i/>
      <w:iCs/>
    </w:rPr>
  </w:style>
  <w:style w:type="paragraph" w:customStyle="1" w:styleId="80">
    <w:name w:val="Основной текст (8)"/>
    <w:basedOn w:val="a"/>
    <w:link w:val="8"/>
    <w:rsid w:val="00DB6C5F"/>
    <w:pPr>
      <w:shd w:val="clear" w:color="auto" w:fill="FFFFFF"/>
      <w:spacing w:line="278" w:lineRule="exact"/>
    </w:pPr>
    <w:rPr>
      <w:rFonts w:ascii="Times New Roman" w:eastAsia="Times New Roman" w:hAnsi="Times New Roman" w:cs="Times New Roman"/>
      <w:b/>
      <w:bCs/>
      <w:i/>
      <w:iCs/>
    </w:rPr>
  </w:style>
  <w:style w:type="paragraph" w:customStyle="1" w:styleId="a7">
    <w:name w:val="Подпись к таблице"/>
    <w:basedOn w:val="a"/>
    <w:link w:val="a6"/>
    <w:rsid w:val="00DB6C5F"/>
    <w:pPr>
      <w:shd w:val="clear" w:color="auto" w:fill="FFFFFF"/>
      <w:spacing w:line="266" w:lineRule="exact"/>
    </w:pPr>
    <w:rPr>
      <w:rFonts w:ascii="Times New Roman" w:eastAsia="Times New Roman" w:hAnsi="Times New Roman" w:cs="Times New Roman"/>
      <w:b/>
      <w:bCs/>
    </w:rPr>
  </w:style>
  <w:style w:type="paragraph" w:customStyle="1" w:styleId="521">
    <w:name w:val="Заголовок №5 (2)"/>
    <w:basedOn w:val="a"/>
    <w:link w:val="520"/>
    <w:rsid w:val="00DB6C5F"/>
    <w:pPr>
      <w:shd w:val="clear" w:color="auto" w:fill="FFFFFF"/>
      <w:spacing w:before="300" w:line="274" w:lineRule="exact"/>
      <w:jc w:val="both"/>
      <w:outlineLvl w:val="4"/>
    </w:pPr>
    <w:rPr>
      <w:rFonts w:ascii="Times New Roman" w:eastAsia="Times New Roman" w:hAnsi="Times New Roman" w:cs="Times New Roman"/>
      <w:sz w:val="21"/>
      <w:szCs w:val="21"/>
    </w:rPr>
  </w:style>
  <w:style w:type="paragraph" w:customStyle="1" w:styleId="2f">
    <w:name w:val="Подпись к таблице (2)"/>
    <w:basedOn w:val="a"/>
    <w:link w:val="2e"/>
    <w:rsid w:val="00DB6C5F"/>
    <w:pPr>
      <w:shd w:val="clear" w:color="auto" w:fill="FFFFFF"/>
      <w:spacing w:line="232" w:lineRule="exact"/>
    </w:pPr>
    <w:rPr>
      <w:rFonts w:ascii="Times New Roman" w:eastAsia="Times New Roman" w:hAnsi="Times New Roman" w:cs="Times New Roman"/>
      <w:sz w:val="21"/>
      <w:szCs w:val="21"/>
    </w:rPr>
  </w:style>
  <w:style w:type="paragraph" w:customStyle="1" w:styleId="36">
    <w:name w:val="Подпись к таблице (3)"/>
    <w:basedOn w:val="a"/>
    <w:link w:val="35"/>
    <w:rsid w:val="00DB6C5F"/>
    <w:pPr>
      <w:shd w:val="clear" w:color="auto" w:fill="FFFFFF"/>
      <w:spacing w:line="274" w:lineRule="exact"/>
    </w:pPr>
    <w:rPr>
      <w:rFonts w:ascii="Times New Roman" w:eastAsia="Times New Roman" w:hAnsi="Times New Roman" w:cs="Times New Roman"/>
    </w:rPr>
  </w:style>
  <w:style w:type="paragraph" w:customStyle="1" w:styleId="531">
    <w:name w:val="Заголовок №5 (3)"/>
    <w:basedOn w:val="a"/>
    <w:link w:val="530"/>
    <w:rsid w:val="00DB6C5F"/>
    <w:pPr>
      <w:shd w:val="clear" w:color="auto" w:fill="FFFFFF"/>
      <w:spacing w:before="320" w:line="274" w:lineRule="exact"/>
      <w:outlineLvl w:val="4"/>
    </w:pPr>
    <w:rPr>
      <w:rFonts w:ascii="Times New Roman" w:eastAsia="Times New Roman" w:hAnsi="Times New Roman" w:cs="Times New Roman"/>
    </w:rPr>
  </w:style>
  <w:style w:type="paragraph" w:customStyle="1" w:styleId="90">
    <w:name w:val="Основной текст (9)"/>
    <w:basedOn w:val="a"/>
    <w:link w:val="9"/>
    <w:rsid w:val="00DB6C5F"/>
    <w:pPr>
      <w:shd w:val="clear" w:color="auto" w:fill="FFFFFF"/>
      <w:spacing w:before="380" w:line="310" w:lineRule="exact"/>
      <w:jc w:val="center"/>
    </w:pPr>
    <w:rPr>
      <w:rFonts w:ascii="Times New Roman" w:eastAsia="Times New Roman" w:hAnsi="Times New Roman" w:cs="Times New Roman"/>
      <w:b/>
      <w:bCs/>
      <w:i/>
      <w:iCs/>
      <w:sz w:val="28"/>
      <w:szCs w:val="28"/>
    </w:rPr>
  </w:style>
  <w:style w:type="paragraph" w:customStyle="1" w:styleId="45">
    <w:name w:val="Подпись к таблице (4)"/>
    <w:basedOn w:val="a"/>
    <w:link w:val="44"/>
    <w:rsid w:val="00DB6C5F"/>
    <w:pPr>
      <w:shd w:val="clear" w:color="auto" w:fill="FFFFFF"/>
      <w:spacing w:line="274" w:lineRule="exact"/>
    </w:pPr>
    <w:rPr>
      <w:rFonts w:ascii="Times New Roman" w:eastAsia="Times New Roman" w:hAnsi="Times New Roman" w:cs="Times New Roman"/>
      <w:i/>
      <w:iCs/>
    </w:rPr>
  </w:style>
  <w:style w:type="paragraph" w:customStyle="1" w:styleId="5c">
    <w:name w:val="Подпись к таблице (5)"/>
    <w:basedOn w:val="a"/>
    <w:link w:val="5b"/>
    <w:rsid w:val="00DB6C5F"/>
    <w:pPr>
      <w:shd w:val="clear" w:color="auto" w:fill="FFFFFF"/>
      <w:spacing w:line="266" w:lineRule="exact"/>
    </w:pPr>
    <w:rPr>
      <w:rFonts w:ascii="Times New Roman" w:eastAsia="Times New Roman" w:hAnsi="Times New Roman" w:cs="Times New Roman"/>
      <w:b/>
      <w:bCs/>
      <w:i/>
      <w:iCs/>
    </w:rPr>
  </w:style>
  <w:style w:type="paragraph" w:customStyle="1" w:styleId="101">
    <w:name w:val="Основной текст (10)"/>
    <w:basedOn w:val="a"/>
    <w:link w:val="100"/>
    <w:rsid w:val="00DB6C5F"/>
    <w:pPr>
      <w:shd w:val="clear" w:color="auto" w:fill="FFFFFF"/>
      <w:spacing w:line="250" w:lineRule="exact"/>
      <w:jc w:val="both"/>
    </w:pPr>
    <w:rPr>
      <w:rFonts w:ascii="Times New Roman" w:eastAsia="Times New Roman" w:hAnsi="Times New Roman" w:cs="Times New Roman"/>
      <w:i/>
      <w:iCs/>
      <w:sz w:val="21"/>
      <w:szCs w:val="21"/>
    </w:rPr>
  </w:style>
  <w:style w:type="paragraph" w:customStyle="1" w:styleId="12">
    <w:name w:val="Заголовок №1"/>
    <w:basedOn w:val="a"/>
    <w:link w:val="11"/>
    <w:rsid w:val="00DB6C5F"/>
    <w:pPr>
      <w:shd w:val="clear" w:color="auto" w:fill="FFFFFF"/>
      <w:spacing w:before="500" w:line="680" w:lineRule="exact"/>
      <w:outlineLvl w:val="0"/>
    </w:pPr>
    <w:rPr>
      <w:rFonts w:ascii="Arial Narrow" w:eastAsia="Arial Narrow" w:hAnsi="Arial Narrow" w:cs="Arial Narrow"/>
      <w:sz w:val="60"/>
      <w:szCs w:val="60"/>
    </w:rPr>
  </w:style>
  <w:style w:type="paragraph" w:styleId="aa">
    <w:name w:val="List Paragraph"/>
    <w:basedOn w:val="a"/>
    <w:link w:val="ab"/>
    <w:uiPriority w:val="99"/>
    <w:qFormat/>
    <w:rsid w:val="00B32486"/>
    <w:pPr>
      <w:ind w:left="720"/>
      <w:contextualSpacing/>
    </w:pPr>
  </w:style>
  <w:style w:type="character" w:customStyle="1" w:styleId="ac">
    <w:name w:val="Основной текст Знак"/>
    <w:link w:val="ad"/>
    <w:uiPriority w:val="99"/>
    <w:rsid w:val="00C510F4"/>
    <w:rPr>
      <w:spacing w:val="2"/>
      <w:sz w:val="21"/>
      <w:szCs w:val="21"/>
      <w:shd w:val="clear" w:color="auto" w:fill="FFFFFF"/>
    </w:rPr>
  </w:style>
  <w:style w:type="paragraph" w:styleId="ad">
    <w:name w:val="Body Text"/>
    <w:basedOn w:val="a"/>
    <w:link w:val="ac"/>
    <w:uiPriority w:val="99"/>
    <w:rsid w:val="00C510F4"/>
    <w:pPr>
      <w:shd w:val="clear" w:color="auto" w:fill="FFFFFF"/>
      <w:spacing w:before="240" w:line="274" w:lineRule="exact"/>
      <w:ind w:hanging="360"/>
      <w:jc w:val="both"/>
    </w:pPr>
    <w:rPr>
      <w:color w:val="auto"/>
      <w:spacing w:val="2"/>
      <w:sz w:val="21"/>
      <w:szCs w:val="21"/>
    </w:rPr>
  </w:style>
  <w:style w:type="character" w:customStyle="1" w:styleId="14">
    <w:name w:val="Основной текст Знак1"/>
    <w:basedOn w:val="a0"/>
    <w:uiPriority w:val="99"/>
    <w:semiHidden/>
    <w:rsid w:val="00C510F4"/>
    <w:rPr>
      <w:color w:val="000000"/>
    </w:rPr>
  </w:style>
  <w:style w:type="paragraph" w:styleId="ae">
    <w:name w:val="No Spacing"/>
    <w:link w:val="af"/>
    <w:qFormat/>
    <w:rsid w:val="00B1251B"/>
    <w:pPr>
      <w:widowControl/>
    </w:pPr>
    <w:rPr>
      <w:rFonts w:asciiTheme="minorHAnsi" w:eastAsiaTheme="minorEastAsia" w:hAnsiTheme="minorHAnsi" w:cstheme="minorBidi"/>
      <w:sz w:val="22"/>
      <w:szCs w:val="22"/>
      <w:lang w:bidi="ar-SA"/>
    </w:rPr>
  </w:style>
  <w:style w:type="table" w:customStyle="1" w:styleId="2f3">
    <w:name w:val="Сетка таблицы2"/>
    <w:basedOn w:val="a1"/>
    <w:next w:val="af0"/>
    <w:uiPriority w:val="39"/>
    <w:rsid w:val="00B1251B"/>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99"/>
    <w:rsid w:val="00B12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бычный (веб) Знак"/>
    <w:aliases w:val="Обычный (Web) Знак"/>
    <w:link w:val="af2"/>
    <w:locked/>
    <w:rsid w:val="00AF39C8"/>
  </w:style>
  <w:style w:type="paragraph" w:styleId="af2">
    <w:name w:val="Normal (Web)"/>
    <w:aliases w:val="Обычный (Web)"/>
    <w:basedOn w:val="a"/>
    <w:link w:val="af1"/>
    <w:rsid w:val="00AF39C8"/>
    <w:pPr>
      <w:widowControl/>
      <w:ind w:left="720"/>
      <w:contextualSpacing/>
    </w:pPr>
    <w:rPr>
      <w:color w:val="auto"/>
    </w:rPr>
  </w:style>
  <w:style w:type="paragraph" w:customStyle="1" w:styleId="af3">
    <w:name w:val="Заголовок таблицы"/>
    <w:basedOn w:val="a"/>
    <w:rsid w:val="00A13B4A"/>
    <w:pPr>
      <w:suppressLineNumbers/>
      <w:suppressAutoHyphens/>
      <w:jc w:val="center"/>
    </w:pPr>
    <w:rPr>
      <w:rFonts w:ascii="Times New Roman" w:eastAsia="Calibri" w:hAnsi="Times New Roman" w:cs="Times New Roman"/>
      <w:b/>
      <w:bCs/>
      <w:i/>
      <w:iCs/>
      <w:color w:val="auto"/>
      <w:szCs w:val="20"/>
      <w:lang w:eastAsia="ar-SA" w:bidi="ar-SA"/>
    </w:rPr>
  </w:style>
  <w:style w:type="paragraph" w:customStyle="1" w:styleId="210">
    <w:name w:val="Заголовок №21"/>
    <w:basedOn w:val="a"/>
    <w:uiPriority w:val="99"/>
    <w:rsid w:val="00E74BCA"/>
    <w:pPr>
      <w:shd w:val="clear" w:color="auto" w:fill="FFFFFF"/>
      <w:spacing w:line="269" w:lineRule="exact"/>
      <w:ind w:hanging="1920"/>
      <w:jc w:val="both"/>
      <w:outlineLvl w:val="1"/>
    </w:pPr>
    <w:rPr>
      <w:rFonts w:ascii="Times New Roman" w:eastAsia="Times New Roman" w:hAnsi="Times New Roman" w:cs="Times New Roman"/>
      <w:b/>
      <w:bCs/>
      <w:color w:val="auto"/>
      <w:spacing w:val="2"/>
      <w:sz w:val="21"/>
      <w:szCs w:val="21"/>
      <w:lang w:bidi="ar-SA"/>
    </w:rPr>
  </w:style>
  <w:style w:type="paragraph" w:styleId="af4">
    <w:name w:val="header"/>
    <w:basedOn w:val="a"/>
    <w:link w:val="af5"/>
    <w:uiPriority w:val="99"/>
    <w:unhideWhenUsed/>
    <w:rsid w:val="00B430AB"/>
    <w:pPr>
      <w:tabs>
        <w:tab w:val="center" w:pos="4677"/>
        <w:tab w:val="right" w:pos="9355"/>
      </w:tabs>
    </w:pPr>
  </w:style>
  <w:style w:type="character" w:customStyle="1" w:styleId="af5">
    <w:name w:val="Верхний колонтитул Знак"/>
    <w:basedOn w:val="a0"/>
    <w:link w:val="af4"/>
    <w:uiPriority w:val="99"/>
    <w:rsid w:val="00B430AB"/>
    <w:rPr>
      <w:color w:val="000000"/>
    </w:rPr>
  </w:style>
  <w:style w:type="paragraph" w:styleId="af6">
    <w:name w:val="footer"/>
    <w:basedOn w:val="a"/>
    <w:link w:val="af7"/>
    <w:uiPriority w:val="99"/>
    <w:unhideWhenUsed/>
    <w:rsid w:val="00B430AB"/>
    <w:pPr>
      <w:tabs>
        <w:tab w:val="center" w:pos="4677"/>
        <w:tab w:val="right" w:pos="9355"/>
      </w:tabs>
    </w:pPr>
  </w:style>
  <w:style w:type="character" w:customStyle="1" w:styleId="af7">
    <w:name w:val="Нижний колонтитул Знак"/>
    <w:basedOn w:val="a0"/>
    <w:link w:val="af6"/>
    <w:uiPriority w:val="99"/>
    <w:rsid w:val="00B430AB"/>
    <w:rPr>
      <w:color w:val="000000"/>
    </w:rPr>
  </w:style>
  <w:style w:type="paragraph" w:customStyle="1" w:styleId="410">
    <w:name w:val="Основной текст (4)1"/>
    <w:basedOn w:val="a"/>
    <w:uiPriority w:val="99"/>
    <w:rsid w:val="001543E7"/>
    <w:pPr>
      <w:shd w:val="clear" w:color="auto" w:fill="FFFFFF"/>
      <w:spacing w:line="240" w:lineRule="atLeast"/>
      <w:jc w:val="center"/>
    </w:pPr>
    <w:rPr>
      <w:rFonts w:ascii="Times New Roman" w:eastAsia="Times New Roman" w:hAnsi="Times New Roman" w:cs="Times New Roman"/>
      <w:b/>
      <w:bCs/>
      <w:color w:val="auto"/>
      <w:spacing w:val="2"/>
      <w:sz w:val="21"/>
      <w:szCs w:val="21"/>
      <w:lang w:bidi="ar-SA"/>
    </w:rPr>
  </w:style>
  <w:style w:type="character" w:customStyle="1" w:styleId="af8">
    <w:name w:val="Основной текст + Полужирный"/>
    <w:uiPriority w:val="99"/>
    <w:rsid w:val="001543E7"/>
    <w:rPr>
      <w:rFonts w:ascii="Times New Roman" w:hAnsi="Times New Roman" w:cs="Times New Roman"/>
      <w:b/>
      <w:bCs/>
      <w:spacing w:val="2"/>
      <w:sz w:val="21"/>
      <w:szCs w:val="21"/>
      <w:u w:val="none"/>
      <w:shd w:val="clear" w:color="auto" w:fill="FFFFFF"/>
    </w:rPr>
  </w:style>
  <w:style w:type="character" w:styleId="af9">
    <w:name w:val="Hyperlink"/>
    <w:basedOn w:val="a0"/>
    <w:unhideWhenUsed/>
    <w:rsid w:val="001543E7"/>
    <w:rPr>
      <w:color w:val="0000FF" w:themeColor="hyperlink"/>
      <w:u w:val="single"/>
    </w:rPr>
  </w:style>
  <w:style w:type="numbering" w:customStyle="1" w:styleId="15">
    <w:name w:val="Нет списка1"/>
    <w:next w:val="a2"/>
    <w:semiHidden/>
    <w:unhideWhenUsed/>
    <w:rsid w:val="008121FA"/>
  </w:style>
  <w:style w:type="table" w:customStyle="1" w:styleId="211">
    <w:name w:val="Сетка таблицы21"/>
    <w:basedOn w:val="a1"/>
    <w:next w:val="af0"/>
    <w:uiPriority w:val="39"/>
    <w:rsid w:val="008121FA"/>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0"/>
    <w:uiPriority w:val="59"/>
    <w:rsid w:val="00812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2"/>
    <w:uiPriority w:val="99"/>
    <w:semiHidden/>
    <w:unhideWhenUsed/>
    <w:rsid w:val="008121FA"/>
  </w:style>
  <w:style w:type="table" w:customStyle="1" w:styleId="220">
    <w:name w:val="Сетка таблицы22"/>
    <w:basedOn w:val="a1"/>
    <w:next w:val="af0"/>
    <w:uiPriority w:val="39"/>
    <w:rsid w:val="008121FA"/>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0"/>
    <w:uiPriority w:val="59"/>
    <w:rsid w:val="00812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8121FA"/>
  </w:style>
  <w:style w:type="table" w:customStyle="1" w:styleId="230">
    <w:name w:val="Сетка таблицы23"/>
    <w:basedOn w:val="a1"/>
    <w:next w:val="af0"/>
    <w:uiPriority w:val="39"/>
    <w:rsid w:val="008121FA"/>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uiPriority w:val="59"/>
    <w:rsid w:val="00812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basedOn w:val="a0"/>
    <w:link w:val="ae"/>
    <w:locked/>
    <w:rsid w:val="00D16D6F"/>
    <w:rPr>
      <w:rFonts w:asciiTheme="minorHAnsi" w:eastAsiaTheme="minorEastAsia" w:hAnsiTheme="minorHAnsi" w:cstheme="minorBidi"/>
      <w:sz w:val="22"/>
      <w:szCs w:val="22"/>
      <w:lang w:bidi="ar-SA"/>
    </w:rPr>
  </w:style>
  <w:style w:type="character" w:customStyle="1" w:styleId="10">
    <w:name w:val="Заголовок 1 Знак"/>
    <w:basedOn w:val="a0"/>
    <w:link w:val="1"/>
    <w:uiPriority w:val="9"/>
    <w:rsid w:val="00C17528"/>
    <w:rPr>
      <w:rFonts w:ascii="Times New Roman" w:eastAsia="Times New Roman" w:hAnsi="Times New Roman" w:cs="Times New Roman"/>
      <w:spacing w:val="6"/>
      <w:sz w:val="28"/>
      <w:szCs w:val="34"/>
      <w:lang w:bidi="ar-SA"/>
    </w:rPr>
  </w:style>
  <w:style w:type="character" w:customStyle="1" w:styleId="20">
    <w:name w:val="Заголовок 2 Знак"/>
    <w:basedOn w:val="a0"/>
    <w:link w:val="2"/>
    <w:rsid w:val="00C17528"/>
    <w:rPr>
      <w:rFonts w:ascii="Times New Roman" w:eastAsia="Times New Roman" w:hAnsi="Times New Roman" w:cs="Times New Roman"/>
      <w:i/>
      <w:iCs/>
      <w:sz w:val="28"/>
      <w:szCs w:val="28"/>
      <w:lang w:bidi="ar-SA"/>
    </w:rPr>
  </w:style>
  <w:style w:type="character" w:customStyle="1" w:styleId="30">
    <w:name w:val="Заголовок 3 Знак"/>
    <w:basedOn w:val="a0"/>
    <w:link w:val="3"/>
    <w:uiPriority w:val="9"/>
    <w:rsid w:val="00C17528"/>
    <w:rPr>
      <w:rFonts w:ascii="Times New Roman" w:eastAsia="Times New Roman" w:hAnsi="Times New Roman" w:cs="Times New Roman"/>
      <w:sz w:val="28"/>
      <w:szCs w:val="28"/>
      <w:lang w:bidi="ar-SA"/>
    </w:rPr>
  </w:style>
  <w:style w:type="character" w:customStyle="1" w:styleId="50">
    <w:name w:val="Заголовок 5 Знак"/>
    <w:basedOn w:val="a0"/>
    <w:link w:val="5"/>
    <w:uiPriority w:val="99"/>
    <w:rsid w:val="00C17528"/>
    <w:rPr>
      <w:rFonts w:ascii="Times New Roman" w:eastAsia="Times New Roman" w:hAnsi="Times New Roman" w:cs="Times New Roman"/>
      <w:b/>
      <w:bCs/>
      <w:i/>
      <w:iCs/>
      <w:sz w:val="26"/>
      <w:szCs w:val="26"/>
      <w:lang w:eastAsia="en-US" w:bidi="ar-SA"/>
    </w:rPr>
  </w:style>
  <w:style w:type="character" w:customStyle="1" w:styleId="WW8Num6z0">
    <w:name w:val="WW8Num6z0"/>
    <w:rsid w:val="00C17528"/>
    <w:rPr>
      <w:rFonts w:ascii="Symbol" w:hAnsi="Symbol" w:cs="Symbol"/>
      <w:sz w:val="20"/>
    </w:rPr>
  </w:style>
  <w:style w:type="character" w:customStyle="1" w:styleId="WW8Num6z2">
    <w:name w:val="WW8Num6z2"/>
    <w:rsid w:val="00C17528"/>
    <w:rPr>
      <w:rFonts w:ascii="Wingdings" w:hAnsi="Wingdings" w:cs="Wingdings"/>
      <w:sz w:val="20"/>
    </w:rPr>
  </w:style>
  <w:style w:type="character" w:customStyle="1" w:styleId="WW8Num7z0">
    <w:name w:val="WW8Num7z0"/>
    <w:rsid w:val="00C17528"/>
    <w:rPr>
      <w:rFonts w:ascii="Symbol" w:hAnsi="Symbol" w:cs="Symbol"/>
    </w:rPr>
  </w:style>
  <w:style w:type="character" w:customStyle="1" w:styleId="WW8Num7z1">
    <w:name w:val="WW8Num7z1"/>
    <w:rsid w:val="00C17528"/>
    <w:rPr>
      <w:rFonts w:ascii="Courier New" w:hAnsi="Courier New" w:cs="Courier New"/>
    </w:rPr>
  </w:style>
  <w:style w:type="character" w:customStyle="1" w:styleId="WW8Num7z2">
    <w:name w:val="WW8Num7z2"/>
    <w:rsid w:val="00C17528"/>
    <w:rPr>
      <w:rFonts w:ascii="Wingdings" w:hAnsi="Wingdings" w:cs="Wingdings"/>
    </w:rPr>
  </w:style>
  <w:style w:type="character" w:customStyle="1" w:styleId="17">
    <w:name w:val="Основной шрифт абзаца1"/>
    <w:rsid w:val="00C17528"/>
  </w:style>
  <w:style w:type="character" w:customStyle="1" w:styleId="afa">
    <w:name w:val="Символ сноски"/>
    <w:rsid w:val="00C17528"/>
    <w:rPr>
      <w:vertAlign w:val="superscript"/>
    </w:rPr>
  </w:style>
  <w:style w:type="character" w:styleId="afb">
    <w:name w:val="page number"/>
    <w:basedOn w:val="17"/>
    <w:rsid w:val="00C17528"/>
  </w:style>
  <w:style w:type="character" w:styleId="afc">
    <w:name w:val="footnote reference"/>
    <w:rsid w:val="00C17528"/>
    <w:rPr>
      <w:vertAlign w:val="superscript"/>
    </w:rPr>
  </w:style>
  <w:style w:type="character" w:styleId="afd">
    <w:name w:val="endnote reference"/>
    <w:uiPriority w:val="99"/>
    <w:rsid w:val="00C17528"/>
    <w:rPr>
      <w:vertAlign w:val="superscript"/>
    </w:rPr>
  </w:style>
  <w:style w:type="character" w:customStyle="1" w:styleId="afe">
    <w:name w:val="Символы концевой сноски"/>
    <w:rsid w:val="00C17528"/>
  </w:style>
  <w:style w:type="paragraph" w:customStyle="1" w:styleId="aff">
    <w:name w:val="Заголовок"/>
    <w:basedOn w:val="a"/>
    <w:next w:val="ad"/>
    <w:rsid w:val="00C17528"/>
    <w:pPr>
      <w:keepNext/>
      <w:widowControl/>
      <w:suppressAutoHyphens/>
      <w:spacing w:before="240" w:after="120"/>
    </w:pPr>
    <w:rPr>
      <w:rFonts w:ascii="Arial" w:eastAsia="Arial Unicode MS" w:hAnsi="Arial" w:cs="Mangal"/>
      <w:color w:val="auto"/>
      <w:sz w:val="28"/>
      <w:szCs w:val="28"/>
      <w:lang w:eastAsia="zh-CN" w:bidi="ar-SA"/>
    </w:rPr>
  </w:style>
  <w:style w:type="paragraph" w:styleId="aff0">
    <w:name w:val="List"/>
    <w:basedOn w:val="ad"/>
    <w:rsid w:val="00C17528"/>
    <w:pPr>
      <w:widowControl/>
      <w:shd w:val="clear" w:color="auto" w:fill="auto"/>
      <w:suppressAutoHyphens/>
      <w:spacing w:before="0" w:after="120" w:line="240" w:lineRule="auto"/>
      <w:ind w:firstLine="0"/>
      <w:jc w:val="left"/>
    </w:pPr>
    <w:rPr>
      <w:rFonts w:ascii="Times New Roman" w:eastAsia="Times New Roman" w:hAnsi="Times New Roman" w:cs="Mangal"/>
      <w:spacing w:val="0"/>
      <w:sz w:val="24"/>
      <w:szCs w:val="24"/>
      <w:lang w:eastAsia="zh-CN" w:bidi="ar-SA"/>
    </w:rPr>
  </w:style>
  <w:style w:type="paragraph" w:styleId="aff1">
    <w:name w:val="caption"/>
    <w:basedOn w:val="a"/>
    <w:qFormat/>
    <w:rsid w:val="00C17528"/>
    <w:pPr>
      <w:widowControl/>
      <w:suppressLineNumbers/>
      <w:suppressAutoHyphens/>
      <w:spacing w:before="120" w:after="120"/>
    </w:pPr>
    <w:rPr>
      <w:rFonts w:ascii="Times New Roman" w:eastAsia="Times New Roman" w:hAnsi="Times New Roman" w:cs="Mangal"/>
      <w:i/>
      <w:iCs/>
      <w:color w:val="auto"/>
      <w:lang w:eastAsia="zh-CN" w:bidi="ar-SA"/>
    </w:rPr>
  </w:style>
  <w:style w:type="paragraph" w:customStyle="1" w:styleId="18">
    <w:name w:val="Указатель1"/>
    <w:basedOn w:val="a"/>
    <w:rsid w:val="00C17528"/>
    <w:pPr>
      <w:widowControl/>
      <w:suppressLineNumbers/>
      <w:suppressAutoHyphens/>
    </w:pPr>
    <w:rPr>
      <w:rFonts w:ascii="Times New Roman" w:eastAsia="Times New Roman" w:hAnsi="Times New Roman" w:cs="Mangal"/>
      <w:color w:val="auto"/>
      <w:lang w:eastAsia="zh-CN" w:bidi="ar-SA"/>
    </w:rPr>
  </w:style>
  <w:style w:type="paragraph" w:styleId="aff2">
    <w:name w:val="footnote text"/>
    <w:basedOn w:val="a"/>
    <w:link w:val="aff3"/>
    <w:rsid w:val="00C17528"/>
    <w:pPr>
      <w:widowControl/>
      <w:suppressAutoHyphens/>
    </w:pPr>
    <w:rPr>
      <w:rFonts w:ascii="Times New Roman" w:eastAsia="Times New Roman" w:hAnsi="Times New Roman" w:cs="Times New Roman"/>
      <w:color w:val="auto"/>
      <w:sz w:val="20"/>
      <w:szCs w:val="20"/>
      <w:lang w:eastAsia="zh-CN" w:bidi="ar-SA"/>
    </w:rPr>
  </w:style>
  <w:style w:type="character" w:customStyle="1" w:styleId="aff3">
    <w:name w:val="Текст сноски Знак"/>
    <w:basedOn w:val="a0"/>
    <w:link w:val="aff2"/>
    <w:rsid w:val="00C17528"/>
    <w:rPr>
      <w:rFonts w:ascii="Times New Roman" w:eastAsia="Times New Roman" w:hAnsi="Times New Roman" w:cs="Times New Roman"/>
      <w:sz w:val="20"/>
      <w:szCs w:val="20"/>
      <w:lang w:eastAsia="zh-CN" w:bidi="ar-SA"/>
    </w:rPr>
  </w:style>
  <w:style w:type="paragraph" w:customStyle="1" w:styleId="FR1">
    <w:name w:val="FR1"/>
    <w:rsid w:val="00C17528"/>
    <w:pPr>
      <w:suppressAutoHyphens/>
      <w:autoSpaceDE w:val="0"/>
      <w:spacing w:line="319" w:lineRule="auto"/>
    </w:pPr>
    <w:rPr>
      <w:rFonts w:ascii="Arial" w:eastAsia="Times New Roman" w:hAnsi="Arial" w:cs="Arial"/>
      <w:sz w:val="18"/>
      <w:szCs w:val="20"/>
      <w:lang w:eastAsia="zh-CN" w:bidi="ar-SA"/>
    </w:rPr>
  </w:style>
  <w:style w:type="paragraph" w:customStyle="1" w:styleId="212">
    <w:name w:val="Основной текст с отступом 21"/>
    <w:basedOn w:val="a"/>
    <w:rsid w:val="00C17528"/>
    <w:pPr>
      <w:widowControl/>
      <w:suppressAutoHyphens/>
      <w:spacing w:after="120" w:line="480" w:lineRule="auto"/>
      <w:ind w:left="283"/>
    </w:pPr>
    <w:rPr>
      <w:rFonts w:ascii="Times New Roman" w:eastAsia="Times New Roman" w:hAnsi="Times New Roman" w:cs="Times New Roman"/>
      <w:color w:val="auto"/>
      <w:lang w:eastAsia="zh-CN" w:bidi="ar-SA"/>
    </w:rPr>
  </w:style>
  <w:style w:type="paragraph" w:styleId="HTML">
    <w:name w:val="HTML Preformatted"/>
    <w:basedOn w:val="a"/>
    <w:link w:val="HTML0"/>
    <w:rsid w:val="00C17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sz w:val="20"/>
      <w:szCs w:val="20"/>
      <w:lang w:eastAsia="zh-CN" w:bidi="ar-SA"/>
    </w:rPr>
  </w:style>
  <w:style w:type="character" w:customStyle="1" w:styleId="HTML0">
    <w:name w:val="Стандартный HTML Знак"/>
    <w:basedOn w:val="a0"/>
    <w:link w:val="HTML"/>
    <w:rsid w:val="00C17528"/>
    <w:rPr>
      <w:color w:val="000000"/>
      <w:sz w:val="20"/>
      <w:szCs w:val="20"/>
      <w:lang w:eastAsia="zh-CN" w:bidi="ar-SA"/>
    </w:rPr>
  </w:style>
  <w:style w:type="paragraph" w:styleId="aff4">
    <w:name w:val="Body Text Indent"/>
    <w:basedOn w:val="a"/>
    <w:link w:val="aff5"/>
    <w:rsid w:val="00C17528"/>
    <w:pPr>
      <w:widowControl/>
      <w:suppressAutoHyphens/>
      <w:ind w:firstLine="720"/>
      <w:jc w:val="center"/>
    </w:pPr>
    <w:rPr>
      <w:rFonts w:ascii="Times New Roman" w:eastAsia="Times New Roman" w:hAnsi="Times New Roman" w:cs="Times New Roman"/>
      <w:color w:val="auto"/>
      <w:sz w:val="28"/>
      <w:szCs w:val="20"/>
      <w:lang w:eastAsia="zh-CN" w:bidi="ar-SA"/>
    </w:rPr>
  </w:style>
  <w:style w:type="character" w:customStyle="1" w:styleId="aff5">
    <w:name w:val="Основной текст с отступом Знак"/>
    <w:basedOn w:val="a0"/>
    <w:link w:val="aff4"/>
    <w:rsid w:val="00C17528"/>
    <w:rPr>
      <w:rFonts w:ascii="Times New Roman" w:eastAsia="Times New Roman" w:hAnsi="Times New Roman" w:cs="Times New Roman"/>
      <w:sz w:val="28"/>
      <w:szCs w:val="20"/>
      <w:lang w:eastAsia="zh-CN" w:bidi="ar-SA"/>
    </w:rPr>
  </w:style>
  <w:style w:type="paragraph" w:customStyle="1" w:styleId="213">
    <w:name w:val="Основной текст 21"/>
    <w:basedOn w:val="a"/>
    <w:rsid w:val="00C17528"/>
    <w:pPr>
      <w:widowControl/>
      <w:suppressAutoHyphens/>
      <w:spacing w:after="120" w:line="480" w:lineRule="auto"/>
    </w:pPr>
    <w:rPr>
      <w:rFonts w:ascii="Times New Roman" w:eastAsia="Times New Roman" w:hAnsi="Times New Roman" w:cs="Times New Roman"/>
      <w:color w:val="auto"/>
      <w:lang w:eastAsia="zh-CN" w:bidi="ar-SA"/>
    </w:rPr>
  </w:style>
  <w:style w:type="paragraph" w:customStyle="1" w:styleId="5d">
    <w:name w:val="Знак5"/>
    <w:basedOn w:val="a"/>
    <w:rsid w:val="00C17528"/>
    <w:pPr>
      <w:widowControl/>
      <w:suppressAutoHyphens/>
      <w:spacing w:after="160" w:line="240" w:lineRule="exact"/>
    </w:pPr>
    <w:rPr>
      <w:rFonts w:ascii="Verdana" w:eastAsia="Times New Roman" w:hAnsi="Verdana" w:cs="Verdana"/>
      <w:color w:val="auto"/>
      <w:sz w:val="20"/>
      <w:szCs w:val="20"/>
      <w:lang w:val="en-US" w:eastAsia="zh-CN" w:bidi="ar-SA"/>
    </w:rPr>
  </w:style>
  <w:style w:type="paragraph" w:customStyle="1" w:styleId="aff6">
    <w:name w:val="Содержимое таблицы"/>
    <w:basedOn w:val="a"/>
    <w:rsid w:val="00C17528"/>
    <w:pPr>
      <w:widowControl/>
      <w:suppressLineNumbers/>
      <w:suppressAutoHyphens/>
    </w:pPr>
    <w:rPr>
      <w:rFonts w:ascii="Times New Roman" w:eastAsia="Times New Roman" w:hAnsi="Times New Roman" w:cs="Times New Roman"/>
      <w:color w:val="auto"/>
      <w:lang w:eastAsia="zh-CN" w:bidi="ar-SA"/>
    </w:rPr>
  </w:style>
  <w:style w:type="paragraph" w:customStyle="1" w:styleId="aff7">
    <w:name w:val="Содержимое врезки"/>
    <w:basedOn w:val="ad"/>
    <w:rsid w:val="00C17528"/>
    <w:pPr>
      <w:widowControl/>
      <w:shd w:val="clear" w:color="auto" w:fill="auto"/>
      <w:suppressAutoHyphens/>
      <w:spacing w:before="0" w:after="120" w:line="240" w:lineRule="auto"/>
      <w:ind w:firstLine="0"/>
      <w:jc w:val="left"/>
    </w:pPr>
    <w:rPr>
      <w:rFonts w:ascii="Times New Roman" w:eastAsia="Times New Roman" w:hAnsi="Times New Roman" w:cs="Times New Roman"/>
      <w:spacing w:val="0"/>
      <w:sz w:val="24"/>
      <w:szCs w:val="24"/>
      <w:lang w:eastAsia="zh-CN" w:bidi="ar-SA"/>
    </w:rPr>
  </w:style>
  <w:style w:type="paragraph" w:customStyle="1" w:styleId="Default">
    <w:name w:val="Default"/>
    <w:rsid w:val="00C17528"/>
    <w:pPr>
      <w:widowControl/>
      <w:autoSpaceDE w:val="0"/>
      <w:autoSpaceDN w:val="0"/>
      <w:adjustRightInd w:val="0"/>
    </w:pPr>
    <w:rPr>
      <w:rFonts w:ascii="Times New Roman" w:eastAsia="Times New Roman" w:hAnsi="Times New Roman" w:cs="Times New Roman"/>
      <w:color w:val="000000"/>
      <w:lang w:bidi="ar-SA"/>
    </w:rPr>
  </w:style>
  <w:style w:type="paragraph" w:customStyle="1" w:styleId="p21">
    <w:name w:val="p21"/>
    <w:basedOn w:val="a"/>
    <w:rsid w:val="00C1752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2">
    <w:name w:val="s2"/>
    <w:basedOn w:val="a0"/>
    <w:rsid w:val="00C17528"/>
  </w:style>
  <w:style w:type="character" w:customStyle="1" w:styleId="s7">
    <w:name w:val="s7"/>
    <w:basedOn w:val="a0"/>
    <w:rsid w:val="00C17528"/>
  </w:style>
  <w:style w:type="paragraph" w:styleId="aff8">
    <w:name w:val="Balloon Text"/>
    <w:basedOn w:val="a"/>
    <w:link w:val="aff9"/>
    <w:uiPriority w:val="99"/>
    <w:rsid w:val="00C17528"/>
    <w:pPr>
      <w:widowControl/>
      <w:suppressAutoHyphens/>
    </w:pPr>
    <w:rPr>
      <w:rFonts w:ascii="Tahoma" w:eastAsia="Times New Roman" w:hAnsi="Tahoma" w:cs="Times New Roman"/>
      <w:color w:val="auto"/>
      <w:sz w:val="16"/>
      <w:szCs w:val="16"/>
      <w:lang w:eastAsia="zh-CN" w:bidi="ar-SA"/>
    </w:rPr>
  </w:style>
  <w:style w:type="character" w:customStyle="1" w:styleId="aff9">
    <w:name w:val="Текст выноски Знак"/>
    <w:basedOn w:val="a0"/>
    <w:link w:val="aff8"/>
    <w:uiPriority w:val="99"/>
    <w:rsid w:val="00C17528"/>
    <w:rPr>
      <w:rFonts w:ascii="Tahoma" w:eastAsia="Times New Roman" w:hAnsi="Tahoma" w:cs="Times New Roman"/>
      <w:sz w:val="16"/>
      <w:szCs w:val="16"/>
      <w:lang w:eastAsia="zh-CN" w:bidi="ar-SA"/>
    </w:rPr>
  </w:style>
  <w:style w:type="character" w:customStyle="1" w:styleId="apple-style-span">
    <w:name w:val="apple-style-span"/>
    <w:basedOn w:val="a0"/>
    <w:rsid w:val="00C17528"/>
  </w:style>
  <w:style w:type="character" w:customStyle="1" w:styleId="apple-converted-space">
    <w:name w:val="apple-converted-space"/>
    <w:basedOn w:val="a0"/>
    <w:rsid w:val="00C17528"/>
  </w:style>
  <w:style w:type="character" w:customStyle="1" w:styleId="FontStyle207">
    <w:name w:val="Font Style207"/>
    <w:rsid w:val="00C17528"/>
    <w:rPr>
      <w:rFonts w:ascii="Century Schoolbook" w:hAnsi="Century Schoolbook" w:cs="Century Schoolbook"/>
      <w:sz w:val="18"/>
      <w:szCs w:val="18"/>
    </w:rPr>
  </w:style>
  <w:style w:type="paragraph" w:customStyle="1" w:styleId="Style11">
    <w:name w:val="Style11"/>
    <w:basedOn w:val="a"/>
    <w:uiPriority w:val="99"/>
    <w:rsid w:val="00C17528"/>
    <w:pPr>
      <w:autoSpaceDE w:val="0"/>
      <w:autoSpaceDN w:val="0"/>
      <w:adjustRightInd w:val="0"/>
      <w:spacing w:line="259" w:lineRule="exact"/>
      <w:ind w:firstLine="384"/>
      <w:jc w:val="both"/>
    </w:pPr>
    <w:rPr>
      <w:rFonts w:ascii="Tahoma" w:eastAsia="Times New Roman" w:hAnsi="Tahoma" w:cs="Tahoma"/>
      <w:color w:val="auto"/>
      <w:lang w:bidi="ar-SA"/>
    </w:rPr>
  </w:style>
  <w:style w:type="paragraph" w:customStyle="1" w:styleId="Style17">
    <w:name w:val="Style17"/>
    <w:basedOn w:val="a"/>
    <w:rsid w:val="00C17528"/>
    <w:pPr>
      <w:autoSpaceDE w:val="0"/>
      <w:autoSpaceDN w:val="0"/>
      <w:adjustRightInd w:val="0"/>
    </w:pPr>
    <w:rPr>
      <w:rFonts w:ascii="Tahoma" w:eastAsia="Times New Roman" w:hAnsi="Tahoma" w:cs="Tahoma"/>
      <w:color w:val="auto"/>
      <w:lang w:bidi="ar-SA"/>
    </w:rPr>
  </w:style>
  <w:style w:type="paragraph" w:customStyle="1" w:styleId="Style24">
    <w:name w:val="Style24"/>
    <w:basedOn w:val="a"/>
    <w:uiPriority w:val="99"/>
    <w:rsid w:val="00C17528"/>
    <w:pPr>
      <w:autoSpaceDE w:val="0"/>
      <w:autoSpaceDN w:val="0"/>
      <w:adjustRightInd w:val="0"/>
      <w:spacing w:line="262" w:lineRule="exact"/>
      <w:ind w:firstLine="355"/>
    </w:pPr>
    <w:rPr>
      <w:rFonts w:ascii="Tahoma" w:eastAsia="Times New Roman" w:hAnsi="Tahoma" w:cs="Tahoma"/>
      <w:color w:val="auto"/>
      <w:lang w:bidi="ar-SA"/>
    </w:rPr>
  </w:style>
  <w:style w:type="character" w:customStyle="1" w:styleId="FontStyle209">
    <w:name w:val="Font Style209"/>
    <w:rsid w:val="00C17528"/>
    <w:rPr>
      <w:rFonts w:ascii="Microsoft Sans Serif" w:hAnsi="Microsoft Sans Serif" w:cs="Microsoft Sans Serif"/>
      <w:b/>
      <w:bCs/>
      <w:sz w:val="26"/>
      <w:szCs w:val="26"/>
    </w:rPr>
  </w:style>
  <w:style w:type="paragraph" w:customStyle="1" w:styleId="Style52">
    <w:name w:val="Style52"/>
    <w:basedOn w:val="a"/>
    <w:rsid w:val="00C17528"/>
    <w:pPr>
      <w:autoSpaceDE w:val="0"/>
      <w:autoSpaceDN w:val="0"/>
      <w:adjustRightInd w:val="0"/>
      <w:spacing w:line="262" w:lineRule="exact"/>
      <w:ind w:firstLine="173"/>
      <w:jc w:val="both"/>
    </w:pPr>
    <w:rPr>
      <w:rFonts w:ascii="Tahoma" w:eastAsia="Times New Roman" w:hAnsi="Tahoma" w:cs="Tahoma"/>
      <w:color w:val="auto"/>
      <w:lang w:bidi="ar-SA"/>
    </w:rPr>
  </w:style>
  <w:style w:type="paragraph" w:customStyle="1" w:styleId="Style14">
    <w:name w:val="Style14"/>
    <w:basedOn w:val="a"/>
    <w:rsid w:val="00C17528"/>
    <w:pPr>
      <w:autoSpaceDE w:val="0"/>
      <w:autoSpaceDN w:val="0"/>
      <w:adjustRightInd w:val="0"/>
    </w:pPr>
    <w:rPr>
      <w:rFonts w:ascii="Tahoma" w:eastAsia="Times New Roman" w:hAnsi="Tahoma" w:cs="Tahoma"/>
      <w:color w:val="auto"/>
      <w:lang w:bidi="ar-SA"/>
    </w:rPr>
  </w:style>
  <w:style w:type="paragraph" w:customStyle="1" w:styleId="Style128">
    <w:name w:val="Style128"/>
    <w:basedOn w:val="a"/>
    <w:rsid w:val="00C17528"/>
    <w:pPr>
      <w:autoSpaceDE w:val="0"/>
      <w:autoSpaceDN w:val="0"/>
      <w:adjustRightInd w:val="0"/>
      <w:spacing w:line="264" w:lineRule="exact"/>
    </w:pPr>
    <w:rPr>
      <w:rFonts w:ascii="Tahoma" w:eastAsia="Times New Roman" w:hAnsi="Tahoma" w:cs="Tahoma"/>
      <w:color w:val="auto"/>
      <w:lang w:bidi="ar-SA"/>
    </w:rPr>
  </w:style>
  <w:style w:type="character" w:customStyle="1" w:styleId="FontStyle226">
    <w:name w:val="Font Style226"/>
    <w:rsid w:val="00C17528"/>
    <w:rPr>
      <w:rFonts w:ascii="Century Schoolbook" w:hAnsi="Century Schoolbook" w:cs="Century Schoolbook"/>
      <w:sz w:val="18"/>
      <w:szCs w:val="18"/>
    </w:rPr>
  </w:style>
  <w:style w:type="paragraph" w:customStyle="1" w:styleId="Style94">
    <w:name w:val="Style94"/>
    <w:basedOn w:val="a"/>
    <w:rsid w:val="00C17528"/>
    <w:pPr>
      <w:autoSpaceDE w:val="0"/>
      <w:autoSpaceDN w:val="0"/>
      <w:adjustRightInd w:val="0"/>
      <w:spacing w:line="259" w:lineRule="exact"/>
    </w:pPr>
    <w:rPr>
      <w:rFonts w:ascii="Tahoma" w:eastAsia="Times New Roman" w:hAnsi="Tahoma" w:cs="Tahoma"/>
      <w:color w:val="auto"/>
      <w:lang w:bidi="ar-SA"/>
    </w:rPr>
  </w:style>
  <w:style w:type="character" w:customStyle="1" w:styleId="FontStyle227">
    <w:name w:val="Font Style227"/>
    <w:rsid w:val="00C17528"/>
    <w:rPr>
      <w:rFonts w:ascii="Microsoft Sans Serif" w:hAnsi="Microsoft Sans Serif" w:cs="Microsoft Sans Serif"/>
      <w:b/>
      <w:bCs/>
      <w:sz w:val="20"/>
      <w:szCs w:val="20"/>
    </w:rPr>
  </w:style>
  <w:style w:type="paragraph" w:customStyle="1" w:styleId="Style18">
    <w:name w:val="Style18"/>
    <w:basedOn w:val="a"/>
    <w:rsid w:val="00C17528"/>
    <w:pPr>
      <w:autoSpaceDE w:val="0"/>
      <w:autoSpaceDN w:val="0"/>
      <w:adjustRightInd w:val="0"/>
    </w:pPr>
    <w:rPr>
      <w:rFonts w:ascii="Tahoma" w:eastAsia="Times New Roman" w:hAnsi="Tahoma" w:cs="Tahoma"/>
      <w:color w:val="auto"/>
      <w:lang w:bidi="ar-SA"/>
    </w:rPr>
  </w:style>
  <w:style w:type="paragraph" w:customStyle="1" w:styleId="Style86">
    <w:name w:val="Style86"/>
    <w:basedOn w:val="a"/>
    <w:rsid w:val="00C17528"/>
    <w:pPr>
      <w:autoSpaceDE w:val="0"/>
      <w:autoSpaceDN w:val="0"/>
      <w:adjustRightInd w:val="0"/>
      <w:jc w:val="both"/>
    </w:pPr>
    <w:rPr>
      <w:rFonts w:ascii="Tahoma" w:eastAsia="Times New Roman" w:hAnsi="Tahoma" w:cs="Tahoma"/>
      <w:color w:val="auto"/>
      <w:lang w:bidi="ar-SA"/>
    </w:rPr>
  </w:style>
  <w:style w:type="paragraph" w:customStyle="1" w:styleId="Style99">
    <w:name w:val="Style99"/>
    <w:basedOn w:val="a"/>
    <w:rsid w:val="00C17528"/>
    <w:pPr>
      <w:autoSpaceDE w:val="0"/>
      <w:autoSpaceDN w:val="0"/>
      <w:adjustRightInd w:val="0"/>
    </w:pPr>
    <w:rPr>
      <w:rFonts w:ascii="Tahoma" w:eastAsia="Times New Roman" w:hAnsi="Tahoma" w:cs="Tahoma"/>
      <w:color w:val="auto"/>
      <w:lang w:bidi="ar-SA"/>
    </w:rPr>
  </w:style>
  <w:style w:type="paragraph" w:customStyle="1" w:styleId="Style118">
    <w:name w:val="Style118"/>
    <w:basedOn w:val="a"/>
    <w:rsid w:val="00C17528"/>
    <w:pPr>
      <w:autoSpaceDE w:val="0"/>
      <w:autoSpaceDN w:val="0"/>
      <w:adjustRightInd w:val="0"/>
      <w:spacing w:line="262" w:lineRule="exact"/>
      <w:ind w:firstLine="461"/>
      <w:jc w:val="both"/>
    </w:pPr>
    <w:rPr>
      <w:rFonts w:ascii="Tahoma" w:eastAsia="Times New Roman" w:hAnsi="Tahoma" w:cs="Tahoma"/>
      <w:color w:val="auto"/>
      <w:lang w:bidi="ar-SA"/>
    </w:rPr>
  </w:style>
  <w:style w:type="paragraph" w:customStyle="1" w:styleId="Style152">
    <w:name w:val="Style152"/>
    <w:basedOn w:val="a"/>
    <w:rsid w:val="00C17528"/>
    <w:pPr>
      <w:autoSpaceDE w:val="0"/>
      <w:autoSpaceDN w:val="0"/>
      <w:adjustRightInd w:val="0"/>
    </w:pPr>
    <w:rPr>
      <w:rFonts w:ascii="Tahoma" w:eastAsia="Times New Roman" w:hAnsi="Tahoma" w:cs="Tahoma"/>
      <w:color w:val="auto"/>
      <w:lang w:bidi="ar-SA"/>
    </w:rPr>
  </w:style>
  <w:style w:type="paragraph" w:customStyle="1" w:styleId="Style156">
    <w:name w:val="Style156"/>
    <w:basedOn w:val="a"/>
    <w:rsid w:val="00C17528"/>
    <w:pPr>
      <w:autoSpaceDE w:val="0"/>
      <w:autoSpaceDN w:val="0"/>
      <w:adjustRightInd w:val="0"/>
      <w:spacing w:line="262" w:lineRule="exact"/>
      <w:jc w:val="center"/>
    </w:pPr>
    <w:rPr>
      <w:rFonts w:ascii="Tahoma" w:eastAsia="Times New Roman" w:hAnsi="Tahoma" w:cs="Tahoma"/>
      <w:color w:val="auto"/>
      <w:lang w:bidi="ar-SA"/>
    </w:rPr>
  </w:style>
  <w:style w:type="character" w:customStyle="1" w:styleId="FontStyle249">
    <w:name w:val="Font Style249"/>
    <w:rsid w:val="00C17528"/>
    <w:rPr>
      <w:rFonts w:ascii="MS Reference Sans Serif" w:hAnsi="MS Reference Sans Serif" w:cs="MS Reference Sans Serif"/>
      <w:i/>
      <w:iCs/>
      <w:sz w:val="18"/>
      <w:szCs w:val="18"/>
    </w:rPr>
  </w:style>
  <w:style w:type="character" w:customStyle="1" w:styleId="FontStyle267">
    <w:name w:val="Font Style267"/>
    <w:rsid w:val="00C17528"/>
    <w:rPr>
      <w:rFonts w:ascii="Franklin Gothic Medium" w:hAnsi="Franklin Gothic Medium" w:cs="Franklin Gothic Medium"/>
      <w:sz w:val="20"/>
      <w:szCs w:val="20"/>
    </w:rPr>
  </w:style>
  <w:style w:type="character" w:customStyle="1" w:styleId="FontStyle290">
    <w:name w:val="Font Style290"/>
    <w:rsid w:val="00C17528"/>
    <w:rPr>
      <w:rFonts w:ascii="Century Schoolbook" w:hAnsi="Century Schoolbook" w:cs="Century Schoolbook"/>
      <w:i/>
      <w:iCs/>
      <w:sz w:val="18"/>
      <w:szCs w:val="18"/>
    </w:rPr>
  </w:style>
  <w:style w:type="character" w:customStyle="1" w:styleId="FontStyle292">
    <w:name w:val="Font Style292"/>
    <w:rsid w:val="00C17528"/>
    <w:rPr>
      <w:rFonts w:ascii="Century Schoolbook" w:hAnsi="Century Schoolbook" w:cs="Century Schoolbook"/>
      <w:b/>
      <w:bCs/>
      <w:sz w:val="18"/>
      <w:szCs w:val="18"/>
    </w:rPr>
  </w:style>
  <w:style w:type="character" w:customStyle="1" w:styleId="FontStyle293">
    <w:name w:val="Font Style293"/>
    <w:rsid w:val="00C17528"/>
    <w:rPr>
      <w:rFonts w:ascii="Bookman Old Style" w:hAnsi="Bookman Old Style" w:cs="Bookman Old Style"/>
      <w:b/>
      <w:bCs/>
      <w:i/>
      <w:iCs/>
      <w:sz w:val="12"/>
      <w:szCs w:val="12"/>
    </w:rPr>
  </w:style>
  <w:style w:type="character" w:customStyle="1" w:styleId="FontStyle308">
    <w:name w:val="Font Style308"/>
    <w:rsid w:val="00C17528"/>
    <w:rPr>
      <w:rFonts w:ascii="Century Schoolbook" w:hAnsi="Century Schoolbook" w:cs="Century Schoolbook"/>
      <w:i/>
      <w:iCs/>
      <w:spacing w:val="-20"/>
      <w:sz w:val="20"/>
      <w:szCs w:val="20"/>
    </w:rPr>
  </w:style>
  <w:style w:type="paragraph" w:customStyle="1" w:styleId="Style5">
    <w:name w:val="Style5"/>
    <w:basedOn w:val="a"/>
    <w:rsid w:val="00C17528"/>
    <w:pPr>
      <w:autoSpaceDE w:val="0"/>
      <w:autoSpaceDN w:val="0"/>
      <w:adjustRightInd w:val="0"/>
      <w:spacing w:line="223" w:lineRule="exact"/>
      <w:ind w:firstLine="288"/>
      <w:jc w:val="both"/>
    </w:pPr>
    <w:rPr>
      <w:rFonts w:ascii="Tahoma" w:eastAsia="Times New Roman" w:hAnsi="Tahoma" w:cs="Tahoma"/>
      <w:color w:val="auto"/>
      <w:lang w:bidi="ar-SA"/>
    </w:rPr>
  </w:style>
  <w:style w:type="character" w:customStyle="1" w:styleId="FontStyle202">
    <w:name w:val="Font Style202"/>
    <w:uiPriority w:val="99"/>
    <w:rsid w:val="00C17528"/>
    <w:rPr>
      <w:rFonts w:ascii="Century Schoolbook" w:hAnsi="Century Schoolbook" w:cs="Century Schoolbook"/>
      <w:b/>
      <w:bCs/>
      <w:sz w:val="20"/>
      <w:szCs w:val="20"/>
    </w:rPr>
  </w:style>
  <w:style w:type="paragraph" w:customStyle="1" w:styleId="Style79">
    <w:name w:val="Style79"/>
    <w:basedOn w:val="a"/>
    <w:uiPriority w:val="99"/>
    <w:rsid w:val="00C17528"/>
    <w:pPr>
      <w:autoSpaceDE w:val="0"/>
      <w:autoSpaceDN w:val="0"/>
      <w:adjustRightInd w:val="0"/>
      <w:spacing w:line="263" w:lineRule="exact"/>
      <w:jc w:val="right"/>
    </w:pPr>
    <w:rPr>
      <w:rFonts w:ascii="Tahoma" w:eastAsia="Times New Roman" w:hAnsi="Tahoma" w:cs="Tahoma"/>
      <w:color w:val="auto"/>
      <w:lang w:bidi="ar-SA"/>
    </w:rPr>
  </w:style>
  <w:style w:type="paragraph" w:customStyle="1" w:styleId="Style90">
    <w:name w:val="Style90"/>
    <w:basedOn w:val="a"/>
    <w:rsid w:val="00C17528"/>
    <w:pPr>
      <w:autoSpaceDE w:val="0"/>
      <w:autoSpaceDN w:val="0"/>
      <w:adjustRightInd w:val="0"/>
      <w:spacing w:line="262" w:lineRule="exact"/>
      <w:jc w:val="both"/>
    </w:pPr>
    <w:rPr>
      <w:rFonts w:ascii="Tahoma" w:eastAsia="Times New Roman" w:hAnsi="Tahoma" w:cs="Tahoma"/>
      <w:color w:val="auto"/>
      <w:lang w:bidi="ar-SA"/>
    </w:rPr>
  </w:style>
  <w:style w:type="character" w:customStyle="1" w:styleId="FontStyle251">
    <w:name w:val="Font Style251"/>
    <w:rsid w:val="00C17528"/>
    <w:rPr>
      <w:rFonts w:ascii="Microsoft Sans Serif" w:hAnsi="Microsoft Sans Serif" w:cs="Microsoft Sans Serif"/>
      <w:b/>
      <w:bCs/>
      <w:sz w:val="10"/>
      <w:szCs w:val="10"/>
    </w:rPr>
  </w:style>
  <w:style w:type="character" w:customStyle="1" w:styleId="FontStyle252">
    <w:name w:val="Font Style252"/>
    <w:rsid w:val="00C17528"/>
    <w:rPr>
      <w:rFonts w:ascii="Century Schoolbook" w:hAnsi="Century Schoolbook" w:cs="Century Schoolbook"/>
      <w:b/>
      <w:bCs/>
      <w:sz w:val="14"/>
      <w:szCs w:val="14"/>
    </w:rPr>
  </w:style>
  <w:style w:type="character" w:customStyle="1" w:styleId="FontStyle280">
    <w:name w:val="Font Style280"/>
    <w:rsid w:val="00C17528"/>
    <w:rPr>
      <w:rFonts w:ascii="Century Schoolbook" w:hAnsi="Century Schoolbook" w:cs="Century Schoolbook"/>
      <w:spacing w:val="-10"/>
      <w:sz w:val="22"/>
      <w:szCs w:val="22"/>
    </w:rPr>
  </w:style>
  <w:style w:type="character" w:customStyle="1" w:styleId="FontStyle281">
    <w:name w:val="Font Style281"/>
    <w:rsid w:val="00C17528"/>
    <w:rPr>
      <w:rFonts w:ascii="Century Schoolbook" w:hAnsi="Century Schoolbook" w:cs="Century Schoolbook"/>
      <w:sz w:val="20"/>
      <w:szCs w:val="20"/>
    </w:rPr>
  </w:style>
  <w:style w:type="paragraph" w:styleId="affa">
    <w:name w:val="Title"/>
    <w:basedOn w:val="a"/>
    <w:link w:val="affb"/>
    <w:qFormat/>
    <w:rsid w:val="00C17528"/>
    <w:pPr>
      <w:widowControl/>
      <w:jc w:val="center"/>
    </w:pPr>
    <w:rPr>
      <w:rFonts w:ascii="Times New Roman" w:eastAsia="Times New Roman" w:hAnsi="Times New Roman" w:cs="Times New Roman"/>
      <w:b/>
      <w:bCs/>
      <w:color w:val="auto"/>
      <w:sz w:val="32"/>
      <w:lang w:bidi="ar-SA"/>
    </w:rPr>
  </w:style>
  <w:style w:type="character" w:customStyle="1" w:styleId="affb">
    <w:name w:val="Название Знак"/>
    <w:basedOn w:val="a0"/>
    <w:link w:val="affa"/>
    <w:rsid w:val="00C17528"/>
    <w:rPr>
      <w:rFonts w:ascii="Times New Roman" w:eastAsia="Times New Roman" w:hAnsi="Times New Roman" w:cs="Times New Roman"/>
      <w:b/>
      <w:bCs/>
      <w:sz w:val="32"/>
      <w:lang w:bidi="ar-SA"/>
    </w:rPr>
  </w:style>
  <w:style w:type="character" w:customStyle="1" w:styleId="FontStyle245">
    <w:name w:val="Font Style245"/>
    <w:basedOn w:val="a0"/>
    <w:rsid w:val="00C17528"/>
    <w:rPr>
      <w:rFonts w:ascii="Microsoft Sans Serif" w:hAnsi="Microsoft Sans Serif" w:cs="Microsoft Sans Serif"/>
      <w:i/>
      <w:iCs/>
      <w:spacing w:val="10"/>
      <w:sz w:val="14"/>
      <w:szCs w:val="14"/>
    </w:rPr>
  </w:style>
  <w:style w:type="paragraph" w:customStyle="1" w:styleId="Style30">
    <w:name w:val="Style30"/>
    <w:basedOn w:val="a"/>
    <w:rsid w:val="00C17528"/>
    <w:pPr>
      <w:autoSpaceDE w:val="0"/>
      <w:autoSpaceDN w:val="0"/>
      <w:adjustRightInd w:val="0"/>
      <w:spacing w:line="264" w:lineRule="exact"/>
      <w:ind w:firstLine="106"/>
      <w:jc w:val="both"/>
    </w:pPr>
    <w:rPr>
      <w:rFonts w:ascii="Tahoma" w:eastAsia="Times New Roman" w:hAnsi="Tahoma" w:cs="Tahoma"/>
      <w:color w:val="auto"/>
      <w:lang w:bidi="ar-SA"/>
    </w:rPr>
  </w:style>
  <w:style w:type="character" w:customStyle="1" w:styleId="FontStyle211">
    <w:name w:val="Font Style211"/>
    <w:basedOn w:val="a0"/>
    <w:rsid w:val="00C17528"/>
    <w:rPr>
      <w:rFonts w:ascii="Microsoft Sans Serif" w:hAnsi="Microsoft Sans Serif" w:cs="Microsoft Sans Serif"/>
      <w:b/>
      <w:bCs/>
      <w:sz w:val="22"/>
      <w:szCs w:val="22"/>
    </w:rPr>
  </w:style>
  <w:style w:type="paragraph" w:customStyle="1" w:styleId="Style84">
    <w:name w:val="Style84"/>
    <w:basedOn w:val="a"/>
    <w:rsid w:val="00C17528"/>
    <w:pPr>
      <w:autoSpaceDE w:val="0"/>
      <w:autoSpaceDN w:val="0"/>
      <w:adjustRightInd w:val="0"/>
    </w:pPr>
    <w:rPr>
      <w:rFonts w:ascii="Tahoma" w:eastAsia="Times New Roman" w:hAnsi="Tahoma" w:cs="Tahoma"/>
      <w:color w:val="auto"/>
      <w:lang w:bidi="ar-SA"/>
    </w:rPr>
  </w:style>
  <w:style w:type="character" w:customStyle="1" w:styleId="FontStyle215">
    <w:name w:val="Font Style215"/>
    <w:basedOn w:val="a0"/>
    <w:rsid w:val="00C17528"/>
    <w:rPr>
      <w:rFonts w:ascii="Century Schoolbook" w:hAnsi="Century Schoolbook" w:cs="Century Schoolbook" w:hint="default"/>
      <w:i/>
      <w:iCs/>
      <w:sz w:val="20"/>
      <w:szCs w:val="20"/>
    </w:rPr>
  </w:style>
  <w:style w:type="character" w:customStyle="1" w:styleId="FontStyle247">
    <w:name w:val="Font Style247"/>
    <w:basedOn w:val="a0"/>
    <w:rsid w:val="00C17528"/>
    <w:rPr>
      <w:rFonts w:ascii="Century Schoolbook" w:hAnsi="Century Schoolbook" w:cs="Century Schoolbook" w:hint="default"/>
      <w:spacing w:val="-10"/>
      <w:sz w:val="20"/>
      <w:szCs w:val="20"/>
    </w:rPr>
  </w:style>
  <w:style w:type="character" w:customStyle="1" w:styleId="FontStyle264">
    <w:name w:val="Font Style264"/>
    <w:basedOn w:val="a0"/>
    <w:rsid w:val="00C17528"/>
    <w:rPr>
      <w:rFonts w:ascii="Franklin Gothic Medium" w:hAnsi="Franklin Gothic Medium" w:cs="Franklin Gothic Medium" w:hint="default"/>
      <w:sz w:val="24"/>
      <w:szCs w:val="24"/>
    </w:rPr>
  </w:style>
  <w:style w:type="paragraph" w:customStyle="1" w:styleId="Style66">
    <w:name w:val="Style66"/>
    <w:basedOn w:val="a"/>
    <w:rsid w:val="00C17528"/>
    <w:pPr>
      <w:autoSpaceDE w:val="0"/>
      <w:autoSpaceDN w:val="0"/>
      <w:adjustRightInd w:val="0"/>
      <w:spacing w:line="240" w:lineRule="exact"/>
    </w:pPr>
    <w:rPr>
      <w:rFonts w:ascii="Tahoma" w:eastAsia="Times New Roman" w:hAnsi="Tahoma" w:cs="Tahoma"/>
      <w:color w:val="auto"/>
      <w:lang w:bidi="ar-SA"/>
    </w:rPr>
  </w:style>
  <w:style w:type="paragraph" w:customStyle="1" w:styleId="Style55">
    <w:name w:val="Style55"/>
    <w:basedOn w:val="a"/>
    <w:rsid w:val="00C17528"/>
    <w:pPr>
      <w:autoSpaceDE w:val="0"/>
      <w:autoSpaceDN w:val="0"/>
      <w:adjustRightInd w:val="0"/>
      <w:spacing w:line="235" w:lineRule="exact"/>
      <w:ind w:firstLine="336"/>
    </w:pPr>
    <w:rPr>
      <w:rFonts w:ascii="Tahoma" w:eastAsia="Times New Roman" w:hAnsi="Tahoma" w:cs="Tahoma"/>
      <w:color w:val="auto"/>
      <w:lang w:bidi="ar-SA"/>
    </w:rPr>
  </w:style>
  <w:style w:type="paragraph" w:customStyle="1" w:styleId="Style56">
    <w:name w:val="Style56"/>
    <w:basedOn w:val="a"/>
    <w:rsid w:val="00C17528"/>
    <w:pPr>
      <w:autoSpaceDE w:val="0"/>
      <w:autoSpaceDN w:val="0"/>
      <w:adjustRightInd w:val="0"/>
      <w:spacing w:line="221" w:lineRule="exact"/>
      <w:ind w:firstLine="403"/>
    </w:pPr>
    <w:rPr>
      <w:rFonts w:ascii="Tahoma" w:eastAsia="Times New Roman" w:hAnsi="Tahoma" w:cs="Tahoma"/>
      <w:color w:val="auto"/>
      <w:lang w:bidi="ar-SA"/>
    </w:rPr>
  </w:style>
  <w:style w:type="paragraph" w:customStyle="1" w:styleId="Style75">
    <w:name w:val="Style75"/>
    <w:basedOn w:val="a"/>
    <w:rsid w:val="00C17528"/>
    <w:pPr>
      <w:autoSpaceDE w:val="0"/>
      <w:autoSpaceDN w:val="0"/>
      <w:adjustRightInd w:val="0"/>
    </w:pPr>
    <w:rPr>
      <w:rFonts w:ascii="Tahoma" w:eastAsia="Times New Roman" w:hAnsi="Tahoma" w:cs="Tahoma"/>
      <w:color w:val="auto"/>
      <w:lang w:bidi="ar-SA"/>
    </w:rPr>
  </w:style>
  <w:style w:type="paragraph" w:customStyle="1" w:styleId="Style80">
    <w:name w:val="Style80"/>
    <w:basedOn w:val="a"/>
    <w:rsid w:val="00C17528"/>
    <w:pPr>
      <w:autoSpaceDE w:val="0"/>
      <w:autoSpaceDN w:val="0"/>
      <w:adjustRightInd w:val="0"/>
    </w:pPr>
    <w:rPr>
      <w:rFonts w:ascii="Tahoma" w:eastAsia="Times New Roman" w:hAnsi="Tahoma" w:cs="Tahoma"/>
      <w:color w:val="auto"/>
      <w:lang w:bidi="ar-SA"/>
    </w:rPr>
  </w:style>
  <w:style w:type="paragraph" w:customStyle="1" w:styleId="Style81">
    <w:name w:val="Style81"/>
    <w:basedOn w:val="a"/>
    <w:rsid w:val="00C17528"/>
    <w:pPr>
      <w:autoSpaceDE w:val="0"/>
      <w:autoSpaceDN w:val="0"/>
      <w:adjustRightInd w:val="0"/>
      <w:spacing w:line="224" w:lineRule="exact"/>
      <w:ind w:firstLine="355"/>
      <w:jc w:val="both"/>
    </w:pPr>
    <w:rPr>
      <w:rFonts w:ascii="Tahoma" w:eastAsia="Times New Roman" w:hAnsi="Tahoma" w:cs="Tahoma"/>
      <w:color w:val="auto"/>
      <w:lang w:bidi="ar-SA"/>
    </w:rPr>
  </w:style>
  <w:style w:type="paragraph" w:customStyle="1" w:styleId="Style82">
    <w:name w:val="Style82"/>
    <w:basedOn w:val="a"/>
    <w:rsid w:val="00C17528"/>
    <w:pPr>
      <w:autoSpaceDE w:val="0"/>
      <w:autoSpaceDN w:val="0"/>
      <w:adjustRightInd w:val="0"/>
      <w:spacing w:line="230" w:lineRule="exact"/>
      <w:ind w:hanging="154"/>
    </w:pPr>
    <w:rPr>
      <w:rFonts w:ascii="Tahoma" w:eastAsia="Times New Roman" w:hAnsi="Tahoma" w:cs="Tahoma"/>
      <w:color w:val="auto"/>
      <w:lang w:bidi="ar-SA"/>
    </w:rPr>
  </w:style>
  <w:style w:type="paragraph" w:customStyle="1" w:styleId="Style89">
    <w:name w:val="Style89"/>
    <w:basedOn w:val="a"/>
    <w:rsid w:val="00C17528"/>
    <w:pPr>
      <w:autoSpaceDE w:val="0"/>
      <w:autoSpaceDN w:val="0"/>
      <w:adjustRightInd w:val="0"/>
      <w:spacing w:line="261" w:lineRule="exact"/>
      <w:ind w:hanging="144"/>
      <w:jc w:val="both"/>
    </w:pPr>
    <w:rPr>
      <w:rFonts w:ascii="Tahoma" w:eastAsia="Times New Roman" w:hAnsi="Tahoma" w:cs="Tahoma"/>
      <w:color w:val="auto"/>
      <w:lang w:bidi="ar-SA"/>
    </w:rPr>
  </w:style>
  <w:style w:type="paragraph" w:customStyle="1" w:styleId="Style97">
    <w:name w:val="Style97"/>
    <w:basedOn w:val="a"/>
    <w:rsid w:val="00C17528"/>
    <w:pPr>
      <w:autoSpaceDE w:val="0"/>
      <w:autoSpaceDN w:val="0"/>
      <w:adjustRightInd w:val="0"/>
    </w:pPr>
    <w:rPr>
      <w:rFonts w:ascii="Tahoma" w:eastAsia="Times New Roman" w:hAnsi="Tahoma" w:cs="Tahoma"/>
      <w:color w:val="auto"/>
      <w:lang w:bidi="ar-SA"/>
    </w:rPr>
  </w:style>
  <w:style w:type="paragraph" w:customStyle="1" w:styleId="Style98">
    <w:name w:val="Style98"/>
    <w:basedOn w:val="a"/>
    <w:rsid w:val="00C17528"/>
    <w:pPr>
      <w:autoSpaceDE w:val="0"/>
      <w:autoSpaceDN w:val="0"/>
      <w:adjustRightInd w:val="0"/>
      <w:spacing w:line="298" w:lineRule="exact"/>
      <w:ind w:hanging="346"/>
    </w:pPr>
    <w:rPr>
      <w:rFonts w:ascii="Tahoma" w:eastAsia="Times New Roman" w:hAnsi="Tahoma" w:cs="Tahoma"/>
      <w:color w:val="auto"/>
      <w:lang w:bidi="ar-SA"/>
    </w:rPr>
  </w:style>
  <w:style w:type="paragraph" w:customStyle="1" w:styleId="Style102">
    <w:name w:val="Style102"/>
    <w:basedOn w:val="a"/>
    <w:rsid w:val="00C17528"/>
    <w:pPr>
      <w:autoSpaceDE w:val="0"/>
      <w:autoSpaceDN w:val="0"/>
      <w:adjustRightInd w:val="0"/>
      <w:spacing w:line="259" w:lineRule="exact"/>
      <w:ind w:firstLine="192"/>
    </w:pPr>
    <w:rPr>
      <w:rFonts w:ascii="Tahoma" w:eastAsia="Times New Roman" w:hAnsi="Tahoma" w:cs="Tahoma"/>
      <w:color w:val="auto"/>
      <w:lang w:bidi="ar-SA"/>
    </w:rPr>
  </w:style>
  <w:style w:type="paragraph" w:customStyle="1" w:styleId="Style103">
    <w:name w:val="Style103"/>
    <w:basedOn w:val="a"/>
    <w:rsid w:val="00C17528"/>
    <w:pPr>
      <w:autoSpaceDE w:val="0"/>
      <w:autoSpaceDN w:val="0"/>
      <w:adjustRightInd w:val="0"/>
      <w:spacing w:line="259" w:lineRule="exact"/>
    </w:pPr>
    <w:rPr>
      <w:rFonts w:ascii="Tahoma" w:eastAsia="Times New Roman" w:hAnsi="Tahoma" w:cs="Tahoma"/>
      <w:color w:val="auto"/>
      <w:lang w:bidi="ar-SA"/>
    </w:rPr>
  </w:style>
  <w:style w:type="paragraph" w:customStyle="1" w:styleId="Style112">
    <w:name w:val="Style112"/>
    <w:basedOn w:val="a"/>
    <w:rsid w:val="00C17528"/>
    <w:pPr>
      <w:autoSpaceDE w:val="0"/>
      <w:autoSpaceDN w:val="0"/>
      <w:adjustRightInd w:val="0"/>
    </w:pPr>
    <w:rPr>
      <w:rFonts w:ascii="Tahoma" w:eastAsia="Times New Roman" w:hAnsi="Tahoma" w:cs="Tahoma"/>
      <w:color w:val="auto"/>
      <w:lang w:bidi="ar-SA"/>
    </w:rPr>
  </w:style>
  <w:style w:type="paragraph" w:customStyle="1" w:styleId="Style117">
    <w:name w:val="Style117"/>
    <w:basedOn w:val="a"/>
    <w:rsid w:val="00C17528"/>
    <w:pPr>
      <w:autoSpaceDE w:val="0"/>
      <w:autoSpaceDN w:val="0"/>
      <w:adjustRightInd w:val="0"/>
      <w:spacing w:line="262" w:lineRule="exact"/>
      <w:jc w:val="both"/>
    </w:pPr>
    <w:rPr>
      <w:rFonts w:ascii="Tahoma" w:eastAsia="Times New Roman" w:hAnsi="Tahoma" w:cs="Tahoma"/>
      <w:color w:val="auto"/>
      <w:lang w:bidi="ar-SA"/>
    </w:rPr>
  </w:style>
  <w:style w:type="paragraph" w:customStyle="1" w:styleId="Style134">
    <w:name w:val="Style134"/>
    <w:basedOn w:val="a"/>
    <w:rsid w:val="00C17528"/>
    <w:pPr>
      <w:autoSpaceDE w:val="0"/>
      <w:autoSpaceDN w:val="0"/>
      <w:adjustRightInd w:val="0"/>
    </w:pPr>
    <w:rPr>
      <w:rFonts w:ascii="Tahoma" w:eastAsia="Times New Roman" w:hAnsi="Tahoma" w:cs="Tahoma"/>
      <w:color w:val="auto"/>
      <w:lang w:bidi="ar-SA"/>
    </w:rPr>
  </w:style>
  <w:style w:type="character" w:customStyle="1" w:styleId="FontStyle225">
    <w:name w:val="Font Style225"/>
    <w:basedOn w:val="a0"/>
    <w:rsid w:val="00C17528"/>
    <w:rPr>
      <w:rFonts w:ascii="Century Schoolbook" w:hAnsi="Century Schoolbook" w:cs="Century Schoolbook"/>
      <w:b/>
      <w:bCs/>
      <w:spacing w:val="-10"/>
      <w:sz w:val="16"/>
      <w:szCs w:val="16"/>
    </w:rPr>
  </w:style>
  <w:style w:type="character" w:customStyle="1" w:styleId="FontStyle228">
    <w:name w:val="Font Style228"/>
    <w:basedOn w:val="a0"/>
    <w:rsid w:val="00C17528"/>
    <w:rPr>
      <w:rFonts w:ascii="Century Schoolbook" w:hAnsi="Century Schoolbook" w:cs="Century Schoolbook"/>
      <w:i/>
      <w:iCs/>
      <w:smallCaps/>
      <w:sz w:val="18"/>
      <w:szCs w:val="18"/>
    </w:rPr>
  </w:style>
  <w:style w:type="character" w:customStyle="1" w:styleId="FontStyle244">
    <w:name w:val="Font Style244"/>
    <w:basedOn w:val="a0"/>
    <w:rsid w:val="00C17528"/>
    <w:rPr>
      <w:rFonts w:ascii="Tahoma" w:hAnsi="Tahoma" w:cs="Tahoma"/>
      <w:i/>
      <w:iCs/>
      <w:spacing w:val="10"/>
      <w:sz w:val="18"/>
      <w:szCs w:val="18"/>
    </w:rPr>
  </w:style>
  <w:style w:type="character" w:customStyle="1" w:styleId="FontStyle253">
    <w:name w:val="Font Style253"/>
    <w:basedOn w:val="a0"/>
    <w:rsid w:val="00C17528"/>
    <w:rPr>
      <w:rFonts w:ascii="Microsoft Sans Serif" w:hAnsi="Microsoft Sans Serif" w:cs="Microsoft Sans Serif"/>
      <w:sz w:val="18"/>
      <w:szCs w:val="18"/>
    </w:rPr>
  </w:style>
  <w:style w:type="character" w:customStyle="1" w:styleId="FontStyle256">
    <w:name w:val="Font Style256"/>
    <w:basedOn w:val="a0"/>
    <w:rsid w:val="00C17528"/>
    <w:rPr>
      <w:rFonts w:ascii="Microsoft Sans Serif" w:hAnsi="Microsoft Sans Serif" w:cs="Microsoft Sans Serif"/>
      <w:b/>
      <w:bCs/>
      <w:smallCaps/>
      <w:sz w:val="16"/>
      <w:szCs w:val="16"/>
    </w:rPr>
  </w:style>
  <w:style w:type="character" w:customStyle="1" w:styleId="FontStyle263">
    <w:name w:val="Font Style263"/>
    <w:basedOn w:val="a0"/>
    <w:rsid w:val="00C17528"/>
    <w:rPr>
      <w:rFonts w:ascii="Century Schoolbook" w:hAnsi="Century Schoolbook" w:cs="Century Schoolbook"/>
      <w:sz w:val="20"/>
      <w:szCs w:val="20"/>
    </w:rPr>
  </w:style>
  <w:style w:type="character" w:customStyle="1" w:styleId="FontStyle265">
    <w:name w:val="Font Style265"/>
    <w:basedOn w:val="a0"/>
    <w:rsid w:val="00C17528"/>
    <w:rPr>
      <w:rFonts w:ascii="Century Schoolbook" w:hAnsi="Century Schoolbook" w:cs="Century Schoolbook"/>
      <w:spacing w:val="-20"/>
      <w:sz w:val="18"/>
      <w:szCs w:val="18"/>
    </w:rPr>
  </w:style>
  <w:style w:type="character" w:customStyle="1" w:styleId="FontStyle287">
    <w:name w:val="Font Style287"/>
    <w:basedOn w:val="a0"/>
    <w:rsid w:val="00C17528"/>
    <w:rPr>
      <w:rFonts w:ascii="Microsoft Sans Serif" w:hAnsi="Microsoft Sans Serif" w:cs="Microsoft Sans Serif"/>
      <w:sz w:val="16"/>
      <w:szCs w:val="16"/>
    </w:rPr>
  </w:style>
  <w:style w:type="character" w:customStyle="1" w:styleId="FontStyle291">
    <w:name w:val="Font Style291"/>
    <w:basedOn w:val="a0"/>
    <w:rsid w:val="00C17528"/>
    <w:rPr>
      <w:rFonts w:ascii="Century Schoolbook" w:hAnsi="Century Schoolbook" w:cs="Century Schoolbook"/>
      <w:sz w:val="18"/>
      <w:szCs w:val="18"/>
    </w:rPr>
  </w:style>
  <w:style w:type="paragraph" w:customStyle="1" w:styleId="affc">
    <w:name w:val="Стиль"/>
    <w:rsid w:val="00C17528"/>
    <w:pPr>
      <w:autoSpaceDE w:val="0"/>
      <w:autoSpaceDN w:val="0"/>
      <w:adjustRightInd w:val="0"/>
    </w:pPr>
    <w:rPr>
      <w:rFonts w:ascii="Arial" w:eastAsia="Times New Roman" w:hAnsi="Arial" w:cs="Arial"/>
      <w:lang w:bidi="ar-SA"/>
    </w:rPr>
  </w:style>
  <w:style w:type="paragraph" w:styleId="2f5">
    <w:name w:val="Body Text 2"/>
    <w:basedOn w:val="a"/>
    <w:link w:val="2f6"/>
    <w:rsid w:val="00C17528"/>
    <w:pPr>
      <w:widowControl/>
      <w:jc w:val="both"/>
    </w:pPr>
    <w:rPr>
      <w:rFonts w:ascii="Times New Roman" w:eastAsia="Times New Roman" w:hAnsi="Times New Roman" w:cs="Times New Roman"/>
      <w:color w:val="FF0000"/>
      <w:szCs w:val="28"/>
      <w:lang w:bidi="ar-SA"/>
    </w:rPr>
  </w:style>
  <w:style w:type="character" w:customStyle="1" w:styleId="2f6">
    <w:name w:val="Основной текст 2 Знак"/>
    <w:basedOn w:val="a0"/>
    <w:link w:val="2f5"/>
    <w:rsid w:val="00C17528"/>
    <w:rPr>
      <w:rFonts w:ascii="Times New Roman" w:eastAsia="Times New Roman" w:hAnsi="Times New Roman" w:cs="Times New Roman"/>
      <w:color w:val="FF0000"/>
      <w:szCs w:val="28"/>
      <w:lang w:bidi="ar-SA"/>
    </w:rPr>
  </w:style>
  <w:style w:type="paragraph" w:customStyle="1" w:styleId="affd">
    <w:name w:val="Заг"/>
    <w:basedOn w:val="affe"/>
    <w:qFormat/>
    <w:rsid w:val="00C17528"/>
    <w:pPr>
      <w:spacing w:after="360"/>
      <w:jc w:val="center"/>
    </w:pPr>
    <w:rPr>
      <w:rFonts w:ascii="Times New Roman" w:eastAsia="Times New Roman" w:hAnsi="Times New Roman" w:cs="Times New Roman"/>
      <w:b/>
      <w:sz w:val="36"/>
      <w:szCs w:val="36"/>
    </w:rPr>
  </w:style>
  <w:style w:type="paragraph" w:styleId="affe">
    <w:name w:val="Plain Text"/>
    <w:basedOn w:val="a"/>
    <w:link w:val="afff"/>
    <w:uiPriority w:val="99"/>
    <w:unhideWhenUsed/>
    <w:rsid w:val="00C17528"/>
    <w:pPr>
      <w:widowControl/>
    </w:pPr>
    <w:rPr>
      <w:rFonts w:ascii="Consolas" w:eastAsiaTheme="minorHAnsi" w:hAnsi="Consolas" w:cs="Consolas"/>
      <w:color w:val="auto"/>
      <w:sz w:val="21"/>
      <w:szCs w:val="21"/>
      <w:lang w:eastAsia="en-US" w:bidi="ar-SA"/>
    </w:rPr>
  </w:style>
  <w:style w:type="character" w:customStyle="1" w:styleId="afff">
    <w:name w:val="Текст Знак"/>
    <w:basedOn w:val="a0"/>
    <w:link w:val="affe"/>
    <w:uiPriority w:val="99"/>
    <w:rsid w:val="00C17528"/>
    <w:rPr>
      <w:rFonts w:ascii="Consolas" w:eastAsiaTheme="minorHAnsi" w:hAnsi="Consolas" w:cs="Consolas"/>
      <w:sz w:val="21"/>
      <w:szCs w:val="21"/>
      <w:lang w:eastAsia="en-US" w:bidi="ar-SA"/>
    </w:rPr>
  </w:style>
  <w:style w:type="paragraph" w:customStyle="1" w:styleId="ConsPlusNormal">
    <w:name w:val="ConsPlusNormal"/>
    <w:rsid w:val="00C17528"/>
    <w:pPr>
      <w:autoSpaceDE w:val="0"/>
      <w:autoSpaceDN w:val="0"/>
      <w:adjustRightInd w:val="0"/>
      <w:ind w:firstLine="720"/>
    </w:pPr>
    <w:rPr>
      <w:rFonts w:ascii="Arial" w:eastAsia="Times New Roman" w:hAnsi="Arial" w:cs="Arial"/>
      <w:sz w:val="20"/>
      <w:szCs w:val="20"/>
      <w:lang w:bidi="ar-SA"/>
    </w:rPr>
  </w:style>
  <w:style w:type="character" w:customStyle="1" w:styleId="70">
    <w:name w:val="Заголовок №7_"/>
    <w:basedOn w:val="a0"/>
    <w:rsid w:val="00C17528"/>
    <w:rPr>
      <w:rFonts w:ascii="Arial" w:eastAsia="Arial" w:hAnsi="Arial" w:cs="Arial"/>
      <w:b w:val="0"/>
      <w:bCs w:val="0"/>
      <w:i w:val="0"/>
      <w:iCs w:val="0"/>
      <w:smallCaps w:val="0"/>
      <w:strike w:val="0"/>
      <w:sz w:val="26"/>
      <w:szCs w:val="26"/>
      <w:u w:val="none"/>
    </w:rPr>
  </w:style>
  <w:style w:type="character" w:customStyle="1" w:styleId="71">
    <w:name w:val="Заголовок №7"/>
    <w:basedOn w:val="70"/>
    <w:rsid w:val="00C17528"/>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68">
    <w:name w:val="Заголовок №6_"/>
    <w:basedOn w:val="a0"/>
    <w:rsid w:val="00C17528"/>
    <w:rPr>
      <w:rFonts w:ascii="Arial" w:eastAsia="Arial" w:hAnsi="Arial" w:cs="Arial"/>
      <w:b/>
      <w:bCs/>
      <w:i w:val="0"/>
      <w:iCs w:val="0"/>
      <w:smallCaps w:val="0"/>
      <w:strike w:val="0"/>
      <w:sz w:val="28"/>
      <w:szCs w:val="28"/>
      <w:u w:val="none"/>
    </w:rPr>
  </w:style>
  <w:style w:type="character" w:customStyle="1" w:styleId="69">
    <w:name w:val="Заголовок №6"/>
    <w:basedOn w:val="68"/>
    <w:rsid w:val="00C17528"/>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130">
    <w:name w:val="Основной текст (13)_"/>
    <w:basedOn w:val="a0"/>
    <w:rsid w:val="00C17528"/>
    <w:rPr>
      <w:rFonts w:ascii="Times New Roman" w:eastAsia="Times New Roman" w:hAnsi="Times New Roman" w:cs="Times New Roman"/>
      <w:b/>
      <w:bCs/>
      <w:i w:val="0"/>
      <w:iCs w:val="0"/>
      <w:smallCaps w:val="0"/>
      <w:strike w:val="0"/>
      <w:sz w:val="22"/>
      <w:szCs w:val="22"/>
      <w:u w:val="none"/>
    </w:rPr>
  </w:style>
  <w:style w:type="character" w:customStyle="1" w:styleId="131">
    <w:name w:val="Основной текст (13)"/>
    <w:basedOn w:val="130"/>
    <w:rsid w:val="00C1752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0">
    <w:name w:val="Основной текст (16)_"/>
    <w:basedOn w:val="a0"/>
    <w:rsid w:val="00C17528"/>
    <w:rPr>
      <w:rFonts w:ascii="Arial" w:eastAsia="Arial" w:hAnsi="Arial" w:cs="Arial"/>
      <w:b w:val="0"/>
      <w:bCs w:val="0"/>
      <w:i w:val="0"/>
      <w:iCs w:val="0"/>
      <w:smallCaps w:val="0"/>
      <w:strike w:val="0"/>
      <w:sz w:val="20"/>
      <w:szCs w:val="20"/>
      <w:u w:val="none"/>
    </w:rPr>
  </w:style>
  <w:style w:type="character" w:customStyle="1" w:styleId="161">
    <w:name w:val="Основной текст (16)"/>
    <w:basedOn w:val="160"/>
    <w:rsid w:val="00C1752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72">
    <w:name w:val="Основной текст (7)_"/>
    <w:basedOn w:val="a0"/>
    <w:rsid w:val="00C17528"/>
    <w:rPr>
      <w:rFonts w:ascii="Arial Narrow" w:eastAsia="Arial Narrow" w:hAnsi="Arial Narrow" w:cs="Arial Narrow"/>
      <w:b/>
      <w:bCs/>
      <w:sz w:val="15"/>
      <w:szCs w:val="15"/>
      <w:shd w:val="clear" w:color="auto" w:fill="FFFFFF"/>
    </w:rPr>
  </w:style>
  <w:style w:type="character" w:customStyle="1" w:styleId="720">
    <w:name w:val="Заголовок №7 (2)_"/>
    <w:basedOn w:val="a0"/>
    <w:rsid w:val="00C17528"/>
    <w:rPr>
      <w:rFonts w:ascii="Arial" w:eastAsia="Arial" w:hAnsi="Arial" w:cs="Arial"/>
      <w:b/>
      <w:bCs/>
      <w:i w:val="0"/>
      <w:iCs w:val="0"/>
      <w:smallCaps w:val="0"/>
      <w:strike w:val="0"/>
      <w:sz w:val="24"/>
      <w:szCs w:val="24"/>
      <w:u w:val="none"/>
    </w:rPr>
  </w:style>
  <w:style w:type="character" w:customStyle="1" w:styleId="721">
    <w:name w:val="Заголовок №7 (2)"/>
    <w:basedOn w:val="720"/>
    <w:rsid w:val="00C17528"/>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Arial75pt">
    <w:name w:val="Основной текст (2) + Arial;7;5 pt;Полужирный"/>
    <w:basedOn w:val="21"/>
    <w:rsid w:val="00C17528"/>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1"/>
    <w:rsid w:val="00C17528"/>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1"/>
    <w:rsid w:val="00C17528"/>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paragraph" w:styleId="afff0">
    <w:name w:val="Block Text"/>
    <w:basedOn w:val="a"/>
    <w:semiHidden/>
    <w:rsid w:val="00C17528"/>
    <w:pPr>
      <w:widowControl/>
      <w:ind w:left="113" w:right="113"/>
      <w:jc w:val="center"/>
    </w:pPr>
    <w:rPr>
      <w:rFonts w:ascii="Times New Roman" w:eastAsia="Times New Roman" w:hAnsi="Times New Roman" w:cs="Times New Roman"/>
      <w:b/>
      <w:color w:val="auto"/>
      <w:lang w:bidi="ar-SA"/>
    </w:rPr>
  </w:style>
  <w:style w:type="table" w:customStyle="1" w:styleId="411">
    <w:name w:val="Таблица простая 41"/>
    <w:basedOn w:val="a1"/>
    <w:uiPriority w:val="44"/>
    <w:rsid w:val="00C17528"/>
    <w:pPr>
      <w:widowControl/>
    </w:pPr>
    <w:rPr>
      <w:rFonts w:asciiTheme="minorHAnsi" w:eastAsiaTheme="minorHAnsi" w:hAnsiTheme="minorHAnsi" w:cstheme="minorBidi"/>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sPlusCell">
    <w:name w:val="ConsPlusCell"/>
    <w:uiPriority w:val="99"/>
    <w:rsid w:val="00C17528"/>
    <w:pPr>
      <w:autoSpaceDE w:val="0"/>
      <w:autoSpaceDN w:val="0"/>
      <w:adjustRightInd w:val="0"/>
    </w:pPr>
    <w:rPr>
      <w:rFonts w:ascii="Arial" w:eastAsia="Times New Roman" w:hAnsi="Arial" w:cs="Arial"/>
      <w:sz w:val="20"/>
      <w:szCs w:val="20"/>
      <w:lang w:bidi="ar-SA"/>
    </w:rPr>
  </w:style>
  <w:style w:type="paragraph" w:customStyle="1" w:styleId="3New">
    <w:name w:val="Заголовок 3New"/>
    <w:basedOn w:val="3"/>
    <w:link w:val="3New0"/>
    <w:autoRedefine/>
    <w:uiPriority w:val="99"/>
    <w:qFormat/>
    <w:rsid w:val="00C17528"/>
    <w:pPr>
      <w:widowControl w:val="0"/>
      <w:tabs>
        <w:tab w:val="left" w:pos="567"/>
      </w:tabs>
      <w:suppressAutoHyphens/>
      <w:jc w:val="left"/>
    </w:pPr>
    <w:rPr>
      <w:b/>
      <w:sz w:val="24"/>
      <w:szCs w:val="24"/>
    </w:rPr>
  </w:style>
  <w:style w:type="character" w:customStyle="1" w:styleId="3New0">
    <w:name w:val="Заголовок 3New Знак"/>
    <w:link w:val="3New"/>
    <w:uiPriority w:val="99"/>
    <w:rsid w:val="00C17528"/>
    <w:rPr>
      <w:rFonts w:ascii="Times New Roman" w:eastAsia="Times New Roman" w:hAnsi="Times New Roman" w:cs="Times New Roman"/>
      <w:b/>
      <w:lang w:bidi="ar-SA"/>
    </w:rPr>
  </w:style>
  <w:style w:type="paragraph" w:customStyle="1" w:styleId="214">
    <w:name w:val="Подпись к таблице (2)1"/>
    <w:basedOn w:val="a"/>
    <w:uiPriority w:val="99"/>
    <w:rsid w:val="00C17528"/>
    <w:pPr>
      <w:shd w:val="clear" w:color="auto" w:fill="FFFFFF"/>
      <w:spacing w:line="240" w:lineRule="atLeast"/>
    </w:pPr>
    <w:rPr>
      <w:rFonts w:asciiTheme="minorHAnsi" w:eastAsiaTheme="minorHAnsi" w:hAnsiTheme="minorHAnsi" w:cstheme="minorBidi"/>
      <w:b/>
      <w:bCs/>
      <w:color w:val="auto"/>
      <w:spacing w:val="2"/>
      <w:sz w:val="21"/>
      <w:szCs w:val="21"/>
      <w:lang w:eastAsia="en-US" w:bidi="ar-SA"/>
    </w:rPr>
  </w:style>
  <w:style w:type="paragraph" w:customStyle="1" w:styleId="19">
    <w:name w:val="Абзац списка1"/>
    <w:basedOn w:val="a"/>
    <w:rsid w:val="00C17528"/>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ab">
    <w:name w:val="Абзац списка Знак"/>
    <w:link w:val="aa"/>
    <w:uiPriority w:val="99"/>
    <w:qFormat/>
    <w:locked/>
    <w:rsid w:val="00425C9C"/>
    <w:rPr>
      <w:color w:val="000000"/>
    </w:rPr>
  </w:style>
  <w:style w:type="paragraph" w:styleId="afff1">
    <w:name w:val="endnote text"/>
    <w:basedOn w:val="a"/>
    <w:link w:val="afff2"/>
    <w:uiPriority w:val="99"/>
    <w:unhideWhenUsed/>
    <w:rsid w:val="00425C9C"/>
    <w:pPr>
      <w:widowControl/>
    </w:pPr>
    <w:rPr>
      <w:rFonts w:ascii="Times New Roman" w:eastAsia="Times New Roman" w:hAnsi="Times New Roman" w:cs="Times New Roman"/>
      <w:color w:val="auto"/>
      <w:sz w:val="20"/>
      <w:szCs w:val="20"/>
      <w:lang w:bidi="ar-SA"/>
    </w:rPr>
  </w:style>
  <w:style w:type="character" w:customStyle="1" w:styleId="afff2">
    <w:name w:val="Текст концевой сноски Знак"/>
    <w:basedOn w:val="a0"/>
    <w:link w:val="afff1"/>
    <w:uiPriority w:val="99"/>
    <w:rsid w:val="00425C9C"/>
    <w:rPr>
      <w:rFonts w:ascii="Times New Roman" w:eastAsia="Times New Roman" w:hAnsi="Times New Roman" w:cs="Times New Roman"/>
      <w:sz w:val="20"/>
      <w:szCs w:val="20"/>
      <w:lang w:bidi="ar-SA"/>
    </w:rPr>
  </w:style>
  <w:style w:type="character" w:styleId="afff3">
    <w:name w:val="Strong"/>
    <w:basedOn w:val="a0"/>
    <w:uiPriority w:val="22"/>
    <w:qFormat/>
    <w:rsid w:val="00425C9C"/>
    <w:rPr>
      <w:b/>
      <w:bCs/>
    </w:rPr>
  </w:style>
  <w:style w:type="paragraph" w:customStyle="1" w:styleId="ParaAttribute38">
    <w:name w:val="ParaAttribute38"/>
    <w:rsid w:val="00425C9C"/>
    <w:pPr>
      <w:widowControl/>
      <w:ind w:right="-1"/>
      <w:jc w:val="both"/>
    </w:pPr>
    <w:rPr>
      <w:rFonts w:ascii="Times New Roman" w:eastAsia="№Е" w:hAnsi="Times New Roman" w:cs="Times New Roman"/>
      <w:sz w:val="20"/>
      <w:szCs w:val="20"/>
      <w:lang w:bidi="ar-SA"/>
    </w:rPr>
  </w:style>
  <w:style w:type="character" w:customStyle="1" w:styleId="CharAttribute502">
    <w:name w:val="CharAttribute502"/>
    <w:rsid w:val="00425C9C"/>
    <w:rPr>
      <w:rFonts w:ascii="Times New Roman" w:eastAsia="Times New Roman"/>
      <w:i/>
      <w:sz w:val="28"/>
    </w:rPr>
  </w:style>
  <w:style w:type="character" w:customStyle="1" w:styleId="215">
    <w:name w:val="Основной текст (2) + Курсив1"/>
    <w:basedOn w:val="21"/>
    <w:rsid w:val="00425C9C"/>
    <w:rPr>
      <w:i/>
      <w:iCs/>
      <w:color w:val="000000"/>
      <w:spacing w:val="0"/>
      <w:w w:val="100"/>
      <w:position w:val="0"/>
      <w:sz w:val="24"/>
      <w:szCs w:val="24"/>
      <w:shd w:val="clear" w:color="auto" w:fill="FFFFFF"/>
      <w:lang w:val="ru-RU" w:eastAsia="ru-RU" w:bidi="ru-RU"/>
    </w:rPr>
  </w:style>
  <w:style w:type="paragraph" w:customStyle="1" w:styleId="NoSpacing">
    <w:name w:val="No Spacing"/>
    <w:link w:val="NoSpacingChar"/>
    <w:rsid w:val="00CB4767"/>
    <w:pPr>
      <w:widowControl/>
    </w:pPr>
    <w:rPr>
      <w:rFonts w:ascii="Calibri" w:eastAsia="Calibri" w:hAnsi="Calibri" w:cs="Times New Roman"/>
      <w:sz w:val="22"/>
      <w:szCs w:val="22"/>
      <w:lang w:eastAsia="en-US" w:bidi="ar-SA"/>
    </w:rPr>
  </w:style>
  <w:style w:type="character" w:customStyle="1" w:styleId="NoSpacingChar">
    <w:name w:val="No Spacing Char"/>
    <w:link w:val="NoSpacing"/>
    <w:locked/>
    <w:rsid w:val="00CB4767"/>
    <w:rPr>
      <w:rFonts w:ascii="Calibri" w:eastAsia="Calibri" w:hAnsi="Calibri"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hyperlink" Target="http://msbook.ru/catalog/books/978-5-43150-403-7"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msbook.ru/catalog/books/978-5-43150-400-6" TargetMode="Externa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0701-4F1B-487C-9024-171E30F7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101</Pages>
  <Words>35214</Words>
  <Characters>200720</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юля</cp:lastModifiedBy>
  <cp:revision>87</cp:revision>
  <cp:lastPrinted>2021-04-05T16:54:00Z</cp:lastPrinted>
  <dcterms:created xsi:type="dcterms:W3CDTF">2019-08-12T07:27:00Z</dcterms:created>
  <dcterms:modified xsi:type="dcterms:W3CDTF">2021-09-06T11:20:00Z</dcterms:modified>
</cp:coreProperties>
</file>